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37" w:rsidRDefault="00323A37" w:rsidP="00187ED0">
      <w:pPr>
        <w:tabs>
          <w:tab w:val="left" w:pos="1418"/>
          <w:tab w:val="left" w:pos="4678"/>
        </w:tabs>
        <w:ind w:right="-144"/>
        <w:jc w:val="both"/>
        <w:rPr>
          <w:sz w:val="28"/>
          <w:szCs w:val="28"/>
        </w:rPr>
      </w:pPr>
    </w:p>
    <w:p w:rsidR="00323A37" w:rsidRDefault="00323A37" w:rsidP="00187ED0">
      <w:pPr>
        <w:tabs>
          <w:tab w:val="left" w:pos="1418"/>
          <w:tab w:val="left" w:pos="4678"/>
        </w:tabs>
        <w:ind w:right="-144"/>
        <w:jc w:val="both"/>
        <w:rPr>
          <w:sz w:val="28"/>
          <w:szCs w:val="28"/>
        </w:rPr>
      </w:pPr>
    </w:p>
    <w:p w:rsidR="00323A37" w:rsidRDefault="00323A37" w:rsidP="00187ED0">
      <w:pPr>
        <w:tabs>
          <w:tab w:val="left" w:pos="1418"/>
          <w:tab w:val="left" w:pos="4678"/>
        </w:tabs>
        <w:ind w:right="-144"/>
        <w:jc w:val="both"/>
        <w:rPr>
          <w:sz w:val="28"/>
          <w:szCs w:val="28"/>
        </w:rPr>
      </w:pPr>
    </w:p>
    <w:p w:rsidR="00323A37" w:rsidRDefault="00323A37" w:rsidP="00187ED0">
      <w:pPr>
        <w:tabs>
          <w:tab w:val="left" w:pos="1418"/>
          <w:tab w:val="left" w:pos="4678"/>
        </w:tabs>
        <w:ind w:right="-144"/>
        <w:jc w:val="both"/>
        <w:rPr>
          <w:sz w:val="28"/>
          <w:szCs w:val="28"/>
        </w:rPr>
      </w:pPr>
    </w:p>
    <w:p w:rsidR="00323A37" w:rsidRDefault="00323A37" w:rsidP="00187ED0">
      <w:pPr>
        <w:tabs>
          <w:tab w:val="left" w:pos="1418"/>
          <w:tab w:val="left" w:pos="4678"/>
        </w:tabs>
        <w:ind w:right="-144"/>
        <w:jc w:val="both"/>
        <w:rPr>
          <w:sz w:val="28"/>
          <w:szCs w:val="28"/>
        </w:rPr>
      </w:pPr>
    </w:p>
    <w:p w:rsidR="00323A37" w:rsidRDefault="00323A37" w:rsidP="00187ED0">
      <w:pPr>
        <w:tabs>
          <w:tab w:val="left" w:pos="1418"/>
          <w:tab w:val="left" w:pos="4678"/>
        </w:tabs>
        <w:ind w:right="-144"/>
        <w:jc w:val="both"/>
        <w:rPr>
          <w:sz w:val="28"/>
          <w:szCs w:val="28"/>
        </w:rPr>
      </w:pPr>
    </w:p>
    <w:p w:rsidR="00323A37" w:rsidRDefault="00323A37" w:rsidP="00187ED0">
      <w:pPr>
        <w:tabs>
          <w:tab w:val="left" w:pos="1418"/>
          <w:tab w:val="left" w:pos="4678"/>
        </w:tabs>
        <w:ind w:right="-144"/>
        <w:jc w:val="both"/>
        <w:rPr>
          <w:sz w:val="28"/>
          <w:szCs w:val="28"/>
        </w:rPr>
      </w:pPr>
    </w:p>
    <w:p w:rsidR="00323A37" w:rsidRDefault="00323A37" w:rsidP="00187ED0">
      <w:pPr>
        <w:tabs>
          <w:tab w:val="left" w:pos="1418"/>
          <w:tab w:val="left" w:pos="4678"/>
        </w:tabs>
        <w:ind w:right="-144"/>
        <w:jc w:val="both"/>
        <w:rPr>
          <w:sz w:val="28"/>
          <w:szCs w:val="28"/>
        </w:rPr>
      </w:pPr>
    </w:p>
    <w:p w:rsidR="00C2329B" w:rsidRDefault="00AB29A3" w:rsidP="008E133E">
      <w:pPr>
        <w:tabs>
          <w:tab w:val="left" w:pos="1418"/>
          <w:tab w:val="left" w:pos="4678"/>
        </w:tabs>
        <w:ind w:right="510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</w:t>
      </w:r>
      <w:r w:rsidR="00B3151E" w:rsidRPr="00FC64D0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ый </w:t>
      </w:r>
      <w:r w:rsidR="00B3151E" w:rsidRPr="00FC64D0">
        <w:rPr>
          <w:rFonts w:eastAsia="Calibri"/>
          <w:sz w:val="28"/>
          <w:szCs w:val="28"/>
          <w:lang w:eastAsia="en-US"/>
        </w:rPr>
        <w:t xml:space="preserve">регламент предоставления государственной услуги по приему и регистрации заявлений </w:t>
      </w:r>
      <w:r>
        <w:rPr>
          <w:rFonts w:eastAsia="Calibri"/>
          <w:sz w:val="28"/>
          <w:szCs w:val="28"/>
          <w:lang w:eastAsia="en-US"/>
        </w:rPr>
        <w:t>на</w:t>
      </w:r>
      <w:r w:rsidR="00DD3422">
        <w:rPr>
          <w:rFonts w:eastAsia="Calibri"/>
          <w:sz w:val="28"/>
          <w:szCs w:val="28"/>
          <w:lang w:eastAsia="en-US"/>
        </w:rPr>
        <w:t xml:space="preserve"> </w:t>
      </w:r>
      <w:r w:rsidR="00B3151E" w:rsidRPr="00FC64D0">
        <w:rPr>
          <w:rFonts w:eastAsia="Calibri"/>
          <w:sz w:val="28"/>
          <w:szCs w:val="28"/>
          <w:lang w:eastAsia="en-US"/>
        </w:rPr>
        <w:t>обучение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151E" w:rsidRPr="00FC64D0">
        <w:rPr>
          <w:rFonts w:eastAsia="Calibri"/>
          <w:sz w:val="28"/>
          <w:szCs w:val="28"/>
          <w:lang w:eastAsia="en-US"/>
        </w:rPr>
        <w:t xml:space="preserve">образовательные организации, </w:t>
      </w:r>
    </w:p>
    <w:p w:rsidR="00AB29A3" w:rsidRPr="003834E5" w:rsidRDefault="00B3151E" w:rsidP="008E133E">
      <w:pPr>
        <w:keepNext/>
        <w:tabs>
          <w:tab w:val="left" w:pos="1418"/>
        </w:tabs>
        <w:ind w:right="5101"/>
        <w:jc w:val="both"/>
        <w:outlineLvl w:val="0"/>
        <w:rPr>
          <w:sz w:val="28"/>
          <w:szCs w:val="28"/>
        </w:rPr>
      </w:pPr>
      <w:r w:rsidRPr="00FC64D0">
        <w:rPr>
          <w:rFonts w:eastAsia="Calibri"/>
          <w:sz w:val="28"/>
          <w:szCs w:val="28"/>
          <w:lang w:eastAsia="en-US"/>
        </w:rPr>
        <w:t xml:space="preserve">реализующие программы среднего </w:t>
      </w:r>
      <w:r w:rsidR="00DD3422">
        <w:rPr>
          <w:rFonts w:eastAsia="Calibri"/>
          <w:sz w:val="28"/>
          <w:szCs w:val="28"/>
          <w:lang w:eastAsia="en-US"/>
        </w:rPr>
        <w:t>п</w:t>
      </w:r>
      <w:r w:rsidRPr="00FC64D0">
        <w:rPr>
          <w:rFonts w:eastAsia="Calibri"/>
          <w:sz w:val="28"/>
          <w:szCs w:val="28"/>
          <w:lang w:eastAsia="en-US"/>
        </w:rPr>
        <w:t>рофессионального образования</w:t>
      </w:r>
      <w:r w:rsidR="00CD04C1">
        <w:rPr>
          <w:rFonts w:eastAsia="Calibri"/>
          <w:sz w:val="28"/>
          <w:szCs w:val="28"/>
          <w:lang w:eastAsia="en-US"/>
        </w:rPr>
        <w:t>,</w:t>
      </w:r>
      <w:r w:rsidR="00AB29A3">
        <w:rPr>
          <w:rFonts w:eastAsia="Calibri"/>
          <w:sz w:val="28"/>
          <w:szCs w:val="28"/>
          <w:lang w:eastAsia="en-US"/>
        </w:rPr>
        <w:t xml:space="preserve"> </w:t>
      </w:r>
      <w:r w:rsidR="00AB29A3">
        <w:rPr>
          <w:sz w:val="28"/>
          <w:szCs w:val="28"/>
        </w:rPr>
        <w:t xml:space="preserve">утвержденный приказом Министерства здравоохранения Республики Татарстан от </w:t>
      </w:r>
      <w:r w:rsidR="00CD04C1">
        <w:rPr>
          <w:sz w:val="28"/>
          <w:szCs w:val="28"/>
        </w:rPr>
        <w:t>26</w:t>
      </w:r>
      <w:r w:rsidR="00AB29A3">
        <w:rPr>
          <w:sz w:val="28"/>
          <w:szCs w:val="28"/>
        </w:rPr>
        <w:t>.0</w:t>
      </w:r>
      <w:r w:rsidR="00CD04C1">
        <w:rPr>
          <w:sz w:val="28"/>
          <w:szCs w:val="28"/>
        </w:rPr>
        <w:t>6</w:t>
      </w:r>
      <w:r w:rsidR="00AB29A3">
        <w:rPr>
          <w:sz w:val="28"/>
          <w:szCs w:val="28"/>
        </w:rPr>
        <w:t xml:space="preserve">.2025 № </w:t>
      </w:r>
      <w:r w:rsidR="00CD04C1">
        <w:rPr>
          <w:sz w:val="28"/>
          <w:szCs w:val="28"/>
        </w:rPr>
        <w:t>1310</w:t>
      </w:r>
      <w:r w:rsidR="00AB29A3">
        <w:rPr>
          <w:sz w:val="28"/>
          <w:szCs w:val="28"/>
        </w:rPr>
        <w:t xml:space="preserve"> </w:t>
      </w:r>
      <w:r w:rsidR="00AB29A3" w:rsidRPr="003834E5">
        <w:rPr>
          <w:sz w:val="28"/>
          <w:szCs w:val="27"/>
        </w:rPr>
        <w:t>«</w:t>
      </w:r>
      <w:r w:rsidR="00CD04C1" w:rsidRPr="000A4BBA">
        <w:rPr>
          <w:sz w:val="28"/>
          <w:szCs w:val="27"/>
        </w:rPr>
        <w:t>Об утверждении</w:t>
      </w:r>
      <w:r w:rsidR="00CD04C1">
        <w:rPr>
          <w:sz w:val="28"/>
          <w:szCs w:val="27"/>
        </w:rPr>
        <w:t xml:space="preserve"> </w:t>
      </w:r>
      <w:r w:rsidR="00CD04C1" w:rsidRPr="000A4BBA">
        <w:rPr>
          <w:sz w:val="28"/>
          <w:szCs w:val="28"/>
        </w:rPr>
        <w:t>Административн</w:t>
      </w:r>
      <w:r w:rsidR="00CD04C1">
        <w:rPr>
          <w:sz w:val="28"/>
          <w:szCs w:val="28"/>
        </w:rPr>
        <w:t>ого</w:t>
      </w:r>
      <w:r w:rsidR="00CD04C1" w:rsidRPr="000A4BBA">
        <w:rPr>
          <w:sz w:val="28"/>
          <w:szCs w:val="28"/>
        </w:rPr>
        <w:t xml:space="preserve"> регламент</w:t>
      </w:r>
      <w:r w:rsidR="00CD04C1">
        <w:rPr>
          <w:sz w:val="28"/>
          <w:szCs w:val="28"/>
        </w:rPr>
        <w:t xml:space="preserve">а </w:t>
      </w:r>
      <w:r w:rsidR="00CD04C1" w:rsidRPr="00866E83">
        <w:rPr>
          <w:sz w:val="28"/>
          <w:szCs w:val="28"/>
        </w:rPr>
        <w:t>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 w:rsidR="00AB29A3" w:rsidRPr="003834E5">
        <w:rPr>
          <w:sz w:val="28"/>
          <w:szCs w:val="28"/>
        </w:rPr>
        <w:t>»</w:t>
      </w:r>
    </w:p>
    <w:p w:rsidR="00B3151E" w:rsidRDefault="00B3151E" w:rsidP="00187ED0">
      <w:pPr>
        <w:keepNext/>
        <w:tabs>
          <w:tab w:val="left" w:pos="1418"/>
        </w:tabs>
        <w:ind w:right="-144"/>
        <w:outlineLvl w:val="0"/>
        <w:rPr>
          <w:sz w:val="28"/>
          <w:szCs w:val="27"/>
        </w:rPr>
      </w:pPr>
    </w:p>
    <w:p w:rsidR="00B3151E" w:rsidRDefault="00B3151E" w:rsidP="00187ED0">
      <w:pPr>
        <w:keepNext/>
        <w:tabs>
          <w:tab w:val="left" w:pos="1418"/>
        </w:tabs>
        <w:ind w:right="-144"/>
        <w:jc w:val="both"/>
        <w:outlineLvl w:val="0"/>
        <w:rPr>
          <w:sz w:val="28"/>
          <w:szCs w:val="27"/>
        </w:rPr>
      </w:pPr>
    </w:p>
    <w:p w:rsidR="0031737D" w:rsidRDefault="0031737D" w:rsidP="00187ED0">
      <w:pPr>
        <w:keepNext/>
        <w:tabs>
          <w:tab w:val="left" w:pos="1418"/>
        </w:tabs>
        <w:ind w:right="-144"/>
        <w:jc w:val="both"/>
        <w:outlineLvl w:val="0"/>
        <w:rPr>
          <w:sz w:val="28"/>
          <w:szCs w:val="27"/>
        </w:rPr>
      </w:pPr>
    </w:p>
    <w:p w:rsidR="00B15B5C" w:rsidRDefault="00B15B5C" w:rsidP="00187ED0">
      <w:pPr>
        <w:keepNext/>
        <w:tabs>
          <w:tab w:val="left" w:pos="1418"/>
        </w:tabs>
        <w:ind w:right="-144" w:firstLine="567"/>
        <w:jc w:val="both"/>
        <w:outlineLvl w:val="0"/>
        <w:rPr>
          <w:sz w:val="28"/>
          <w:szCs w:val="27"/>
        </w:rPr>
      </w:pPr>
      <w:r w:rsidRPr="000A4BBA">
        <w:rPr>
          <w:sz w:val="28"/>
          <w:szCs w:val="27"/>
        </w:rPr>
        <w:t>В соответствии с Федеральным законом от 27 июля 2010 года № 210-ФЗ                     «Об организации предоставления государственных и муниципальных услуг»                           и постановлением Кабинета Министров Республики Татарстан от 2</w:t>
      </w:r>
      <w:r w:rsidR="00576A1E">
        <w:rPr>
          <w:sz w:val="28"/>
          <w:szCs w:val="27"/>
        </w:rPr>
        <w:t>9</w:t>
      </w:r>
      <w:r w:rsidRPr="000A4BBA">
        <w:rPr>
          <w:sz w:val="28"/>
          <w:szCs w:val="27"/>
        </w:rPr>
        <w:t>.0</w:t>
      </w:r>
      <w:r w:rsidR="00576A1E">
        <w:rPr>
          <w:sz w:val="28"/>
          <w:szCs w:val="27"/>
        </w:rPr>
        <w:t>9</w:t>
      </w:r>
      <w:r w:rsidRPr="000A4BBA">
        <w:rPr>
          <w:sz w:val="28"/>
          <w:szCs w:val="27"/>
        </w:rPr>
        <w:t>.202</w:t>
      </w:r>
      <w:r w:rsidR="00576A1E">
        <w:rPr>
          <w:sz w:val="28"/>
          <w:szCs w:val="27"/>
        </w:rPr>
        <w:t>5</w:t>
      </w:r>
      <w:r w:rsidRPr="000A4BBA">
        <w:rPr>
          <w:sz w:val="28"/>
          <w:szCs w:val="27"/>
        </w:rPr>
        <w:t xml:space="preserve"> № </w:t>
      </w:r>
      <w:r w:rsidR="00576A1E">
        <w:rPr>
          <w:sz w:val="28"/>
          <w:szCs w:val="27"/>
        </w:rPr>
        <w:t>776</w:t>
      </w:r>
      <w:r w:rsidRPr="000A4BBA">
        <w:rPr>
          <w:sz w:val="28"/>
          <w:szCs w:val="27"/>
        </w:rPr>
        <w:t xml:space="preserve"> </w:t>
      </w:r>
      <w:r w:rsidR="00576A1E">
        <w:rPr>
          <w:sz w:val="28"/>
          <w:szCs w:val="27"/>
        </w:rPr>
        <w:t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</w:t>
      </w:r>
      <w:r w:rsidR="001C32CC">
        <w:rPr>
          <w:sz w:val="28"/>
          <w:szCs w:val="27"/>
        </w:rPr>
        <w:t xml:space="preserve"> постановлением Кабинета Министров Республики Татарстан от 28.02.2022 № 175 </w:t>
      </w:r>
      <w:r w:rsidRPr="000A4BBA">
        <w:rPr>
          <w:sz w:val="28"/>
          <w:szCs w:val="27"/>
        </w:rPr>
        <w:t>«</w:t>
      </w:r>
      <w:r w:rsidRPr="007E61B9">
        <w:rPr>
          <w:sz w:val="28"/>
          <w:szCs w:val="27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 w:rsidRPr="000A4BBA">
        <w:rPr>
          <w:sz w:val="28"/>
          <w:szCs w:val="27"/>
        </w:rPr>
        <w:t xml:space="preserve">», </w:t>
      </w:r>
    </w:p>
    <w:p w:rsidR="00B15B5C" w:rsidRPr="000A4BBA" w:rsidRDefault="00B15B5C" w:rsidP="00187ED0">
      <w:pPr>
        <w:keepNext/>
        <w:tabs>
          <w:tab w:val="left" w:pos="1418"/>
        </w:tabs>
        <w:ind w:right="-144"/>
        <w:jc w:val="both"/>
        <w:outlineLvl w:val="0"/>
        <w:rPr>
          <w:sz w:val="28"/>
          <w:szCs w:val="27"/>
        </w:rPr>
      </w:pPr>
      <w:r w:rsidRPr="000A4BBA">
        <w:rPr>
          <w:sz w:val="28"/>
          <w:szCs w:val="27"/>
        </w:rPr>
        <w:t>п р и к а з ы в а ю</w:t>
      </w:r>
      <w:r w:rsidRPr="000A4BBA">
        <w:rPr>
          <w:sz w:val="28"/>
          <w:szCs w:val="28"/>
        </w:rPr>
        <w:t xml:space="preserve">: </w:t>
      </w:r>
    </w:p>
    <w:p w:rsidR="00B15B5C" w:rsidRPr="000A4BBA" w:rsidRDefault="00B15B5C" w:rsidP="00187ED0">
      <w:pPr>
        <w:tabs>
          <w:tab w:val="left" w:pos="1418"/>
        </w:tabs>
        <w:ind w:right="-144" w:firstLine="567"/>
        <w:jc w:val="both"/>
        <w:rPr>
          <w:sz w:val="28"/>
          <w:szCs w:val="28"/>
        </w:rPr>
      </w:pPr>
    </w:p>
    <w:p w:rsidR="009C24B7" w:rsidRDefault="00B15B5C" w:rsidP="00187ED0">
      <w:pPr>
        <w:keepNext/>
        <w:tabs>
          <w:tab w:val="left" w:pos="1418"/>
        </w:tabs>
        <w:ind w:right="-144" w:firstLine="567"/>
        <w:jc w:val="both"/>
        <w:outlineLvl w:val="0"/>
        <w:rPr>
          <w:sz w:val="28"/>
          <w:szCs w:val="28"/>
        </w:rPr>
      </w:pPr>
      <w:r w:rsidRPr="000A4BBA">
        <w:rPr>
          <w:sz w:val="28"/>
          <w:szCs w:val="28"/>
        </w:rPr>
        <w:t>1.</w:t>
      </w:r>
      <w:r w:rsidR="00CD04C1">
        <w:rPr>
          <w:sz w:val="28"/>
          <w:szCs w:val="28"/>
        </w:rPr>
        <w:t xml:space="preserve"> Внести в </w:t>
      </w:r>
      <w:r w:rsidRPr="000A4BBA">
        <w:rPr>
          <w:sz w:val="28"/>
          <w:szCs w:val="28"/>
        </w:rPr>
        <w:t xml:space="preserve">Административный регламент </w:t>
      </w:r>
      <w:r w:rsidRPr="00866E83">
        <w:rPr>
          <w:sz w:val="28"/>
          <w:szCs w:val="28"/>
        </w:rPr>
        <w:t>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 w:rsidR="00210884">
        <w:rPr>
          <w:sz w:val="28"/>
          <w:szCs w:val="28"/>
        </w:rPr>
        <w:t xml:space="preserve">, утвержденный приказом Министерства здравоохранения </w:t>
      </w:r>
      <w:r w:rsidR="00210884" w:rsidRPr="000A4BBA">
        <w:rPr>
          <w:sz w:val="28"/>
          <w:szCs w:val="27"/>
        </w:rPr>
        <w:t>Республики Татарстан</w:t>
      </w:r>
      <w:r w:rsidR="00210884">
        <w:rPr>
          <w:sz w:val="28"/>
          <w:szCs w:val="27"/>
        </w:rPr>
        <w:t xml:space="preserve"> от 26.06.2025 № 1310 </w:t>
      </w:r>
      <w:r w:rsidR="00210884" w:rsidRPr="000A4BBA">
        <w:rPr>
          <w:sz w:val="28"/>
          <w:szCs w:val="27"/>
        </w:rPr>
        <w:t>«Об утверждении</w:t>
      </w:r>
      <w:r w:rsidR="00210884">
        <w:rPr>
          <w:sz w:val="28"/>
          <w:szCs w:val="27"/>
        </w:rPr>
        <w:t xml:space="preserve"> </w:t>
      </w:r>
      <w:r w:rsidR="00210884" w:rsidRPr="000A4BBA">
        <w:rPr>
          <w:sz w:val="28"/>
          <w:szCs w:val="28"/>
        </w:rPr>
        <w:t>Административн</w:t>
      </w:r>
      <w:r w:rsidR="00210884">
        <w:rPr>
          <w:sz w:val="28"/>
          <w:szCs w:val="28"/>
        </w:rPr>
        <w:t>ого</w:t>
      </w:r>
      <w:r w:rsidR="00210884" w:rsidRPr="000A4BBA">
        <w:rPr>
          <w:sz w:val="28"/>
          <w:szCs w:val="28"/>
        </w:rPr>
        <w:t xml:space="preserve"> регламент</w:t>
      </w:r>
      <w:r w:rsidR="00210884">
        <w:rPr>
          <w:sz w:val="28"/>
          <w:szCs w:val="28"/>
        </w:rPr>
        <w:t xml:space="preserve">а </w:t>
      </w:r>
      <w:r w:rsidR="00210884" w:rsidRPr="00866E83">
        <w:rPr>
          <w:sz w:val="28"/>
          <w:szCs w:val="28"/>
        </w:rPr>
        <w:t>предоставления</w:t>
      </w:r>
    </w:p>
    <w:p w:rsidR="00E13CAB" w:rsidRDefault="00E13CAB" w:rsidP="00187ED0">
      <w:pPr>
        <w:keepNext/>
        <w:tabs>
          <w:tab w:val="left" w:pos="1418"/>
        </w:tabs>
        <w:ind w:right="-144" w:firstLine="567"/>
        <w:jc w:val="both"/>
        <w:outlineLvl w:val="0"/>
        <w:rPr>
          <w:sz w:val="28"/>
          <w:szCs w:val="28"/>
        </w:rPr>
      </w:pPr>
    </w:p>
    <w:p w:rsidR="00E13CAB" w:rsidRDefault="00E13CAB" w:rsidP="00187ED0">
      <w:pPr>
        <w:keepNext/>
        <w:tabs>
          <w:tab w:val="left" w:pos="1418"/>
        </w:tabs>
        <w:ind w:right="-144" w:firstLine="567"/>
        <w:jc w:val="both"/>
        <w:outlineLvl w:val="0"/>
        <w:rPr>
          <w:sz w:val="28"/>
          <w:szCs w:val="28"/>
        </w:rPr>
        <w:sectPr w:rsidR="00E13CAB" w:rsidSect="00625E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134" w:right="567" w:bottom="1134" w:left="1134" w:header="0" w:footer="6" w:gutter="0"/>
          <w:pgNumType w:start="0" w:chapStyle="1"/>
          <w:cols w:space="720"/>
          <w:noEndnote/>
          <w:titlePg/>
          <w:docGrid w:linePitch="360"/>
        </w:sectPr>
      </w:pPr>
    </w:p>
    <w:p w:rsidR="002C17AD" w:rsidRPr="003834E5" w:rsidRDefault="00210884" w:rsidP="00AF24C1">
      <w:pPr>
        <w:keepNext/>
        <w:tabs>
          <w:tab w:val="left" w:pos="1418"/>
        </w:tabs>
        <w:ind w:right="-144"/>
        <w:jc w:val="both"/>
        <w:outlineLvl w:val="0"/>
        <w:rPr>
          <w:sz w:val="28"/>
          <w:szCs w:val="28"/>
        </w:rPr>
      </w:pPr>
      <w:r w:rsidRPr="00866E83">
        <w:rPr>
          <w:sz w:val="28"/>
          <w:szCs w:val="28"/>
        </w:rPr>
        <w:lastRenderedPageBreak/>
        <w:t>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>
        <w:rPr>
          <w:sz w:val="28"/>
          <w:szCs w:val="28"/>
        </w:rPr>
        <w:t>»</w:t>
      </w:r>
      <w:r w:rsidR="002C17AD">
        <w:rPr>
          <w:sz w:val="28"/>
          <w:szCs w:val="28"/>
        </w:rPr>
        <w:t>, изменения, изложив его в новой редакции (прилагается).</w:t>
      </w:r>
    </w:p>
    <w:p w:rsidR="00B15B5C" w:rsidRPr="000A4BBA" w:rsidRDefault="00B15B5C" w:rsidP="00187ED0">
      <w:pPr>
        <w:tabs>
          <w:tab w:val="left" w:pos="1418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A4BBA">
        <w:rPr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Республики Татарстан </w:t>
      </w:r>
      <w:r>
        <w:rPr>
          <w:sz w:val="28"/>
          <w:szCs w:val="28"/>
        </w:rPr>
        <w:t>В</w:t>
      </w:r>
      <w:r w:rsidRPr="000A4BB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A4BBA">
        <w:rPr>
          <w:sz w:val="28"/>
          <w:szCs w:val="28"/>
        </w:rPr>
        <w:t>.</w:t>
      </w:r>
      <w:r>
        <w:rPr>
          <w:sz w:val="28"/>
          <w:szCs w:val="28"/>
        </w:rPr>
        <w:t>Семенову</w:t>
      </w:r>
      <w:r w:rsidRPr="000A4BBA">
        <w:rPr>
          <w:sz w:val="28"/>
          <w:szCs w:val="28"/>
        </w:rPr>
        <w:t>.</w:t>
      </w: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5A753A" w:rsidRDefault="000C295C" w:rsidP="005A753A">
      <w:pPr>
        <w:tabs>
          <w:tab w:val="left" w:pos="1418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15B5C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</w:t>
      </w:r>
      <w:r w:rsidR="00B15B5C">
        <w:rPr>
          <w:sz w:val="28"/>
          <w:szCs w:val="28"/>
        </w:rPr>
        <w:t xml:space="preserve">                                                                       А</w:t>
      </w:r>
      <w:r w:rsidR="00B15B5C" w:rsidRPr="000A4BBA">
        <w:rPr>
          <w:sz w:val="28"/>
          <w:szCs w:val="28"/>
        </w:rPr>
        <w:t>.</w:t>
      </w:r>
      <w:r w:rsidR="00B15B5C">
        <w:rPr>
          <w:sz w:val="28"/>
          <w:szCs w:val="28"/>
        </w:rPr>
        <w:t>Р</w:t>
      </w:r>
      <w:r w:rsidR="00B15B5C" w:rsidRPr="000A4BBA">
        <w:rPr>
          <w:sz w:val="28"/>
          <w:szCs w:val="28"/>
        </w:rPr>
        <w:t>.</w:t>
      </w:r>
      <w:r w:rsidR="00B15B5C">
        <w:rPr>
          <w:sz w:val="28"/>
          <w:szCs w:val="28"/>
        </w:rPr>
        <w:t>Абашев</w:t>
      </w:r>
    </w:p>
    <w:p w:rsidR="00924FF1" w:rsidRDefault="00924FF1" w:rsidP="005A753A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924FF1" w:rsidRDefault="00924FF1" w:rsidP="005A753A">
      <w:pPr>
        <w:tabs>
          <w:tab w:val="left" w:pos="1418"/>
        </w:tabs>
        <w:ind w:right="-144"/>
        <w:jc w:val="both"/>
        <w:rPr>
          <w:sz w:val="28"/>
          <w:szCs w:val="28"/>
        </w:rPr>
        <w:sectPr w:rsidR="00924FF1" w:rsidSect="005E3A60">
          <w:headerReference w:type="default" r:id="rId14"/>
          <w:pgSz w:w="11905" w:h="16837"/>
          <w:pgMar w:top="1134" w:right="567" w:bottom="1134" w:left="1134" w:header="0" w:footer="6" w:gutter="0"/>
          <w:pgNumType w:start="0"/>
          <w:cols w:space="720"/>
          <w:noEndnote/>
          <w:titlePg/>
          <w:docGrid w:linePitch="360"/>
        </w:sectPr>
      </w:pPr>
    </w:p>
    <w:p w:rsidR="00B15B5C" w:rsidRPr="00BA1E2A" w:rsidRDefault="00B15B5C" w:rsidP="005A753A">
      <w:pPr>
        <w:ind w:firstLine="7230"/>
        <w:rPr>
          <w:sz w:val="28"/>
          <w:szCs w:val="28"/>
        </w:rPr>
      </w:pPr>
      <w:r w:rsidRPr="00392F1F">
        <w:rPr>
          <w:sz w:val="28"/>
          <w:szCs w:val="28"/>
        </w:rPr>
        <w:lastRenderedPageBreak/>
        <w:t>Утвержден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7230" w:right="-144" w:firstLine="0"/>
        <w:jc w:val="left"/>
        <w:rPr>
          <w:sz w:val="28"/>
          <w:szCs w:val="28"/>
        </w:rPr>
      </w:pPr>
      <w:r w:rsidRPr="00BA1E2A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ом </w:t>
      </w:r>
      <w:r w:rsidRPr="00BA1E2A">
        <w:rPr>
          <w:sz w:val="28"/>
          <w:szCs w:val="28"/>
        </w:rPr>
        <w:t>Мин</w:t>
      </w:r>
      <w:r>
        <w:rPr>
          <w:sz w:val="28"/>
          <w:szCs w:val="28"/>
        </w:rPr>
        <w:t>истерства</w:t>
      </w:r>
    </w:p>
    <w:p w:rsidR="00B15B5C" w:rsidRPr="00BA1E2A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7230" w:right="-144" w:firstLine="0"/>
        <w:jc w:val="left"/>
        <w:rPr>
          <w:sz w:val="28"/>
          <w:szCs w:val="28"/>
        </w:rPr>
      </w:pPr>
      <w:r>
        <w:rPr>
          <w:sz w:val="28"/>
          <w:szCs w:val="28"/>
        </w:rPr>
        <w:t>здравоохранения</w:t>
      </w:r>
    </w:p>
    <w:p w:rsidR="00B15B5C" w:rsidRPr="00BA1E2A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7230" w:right="-144" w:firstLine="0"/>
        <w:jc w:val="left"/>
        <w:rPr>
          <w:sz w:val="28"/>
          <w:szCs w:val="28"/>
        </w:rPr>
      </w:pPr>
      <w:r w:rsidRPr="00BA1E2A">
        <w:rPr>
          <w:sz w:val="28"/>
          <w:szCs w:val="28"/>
        </w:rPr>
        <w:t xml:space="preserve">Республики Татарстан </w:t>
      </w:r>
    </w:p>
    <w:p w:rsidR="00B15B5C" w:rsidRPr="00BA1E2A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7230" w:right="-144" w:firstLine="0"/>
        <w:jc w:val="left"/>
        <w:rPr>
          <w:sz w:val="28"/>
          <w:szCs w:val="28"/>
        </w:rPr>
      </w:pPr>
      <w:r w:rsidRPr="00BA1E2A">
        <w:rPr>
          <w:sz w:val="28"/>
          <w:szCs w:val="28"/>
        </w:rPr>
        <w:t xml:space="preserve">от </w:t>
      </w:r>
      <w:r w:rsidR="000C295C">
        <w:rPr>
          <w:sz w:val="28"/>
          <w:szCs w:val="28"/>
        </w:rPr>
        <w:t>__________</w:t>
      </w:r>
      <w:r w:rsidRPr="00BA1E2A">
        <w:rPr>
          <w:sz w:val="28"/>
          <w:szCs w:val="28"/>
        </w:rPr>
        <w:t xml:space="preserve"> №</w:t>
      </w:r>
      <w:r w:rsidR="00F86268">
        <w:rPr>
          <w:sz w:val="28"/>
          <w:szCs w:val="28"/>
        </w:rPr>
        <w:t xml:space="preserve"> </w:t>
      </w:r>
      <w:r w:rsidR="000C295C">
        <w:rPr>
          <w:sz w:val="28"/>
          <w:szCs w:val="28"/>
        </w:rPr>
        <w:t>_____</w:t>
      </w:r>
    </w:p>
    <w:p w:rsidR="00B15B5C" w:rsidRPr="00BA1E2A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7230" w:right="-144" w:firstLine="3220"/>
        <w:jc w:val="left"/>
        <w:rPr>
          <w:sz w:val="28"/>
          <w:szCs w:val="28"/>
        </w:rPr>
      </w:pP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440" w:right="-144" w:hanging="440"/>
        <w:rPr>
          <w:sz w:val="28"/>
          <w:szCs w:val="28"/>
        </w:rPr>
      </w:pPr>
      <w:r w:rsidRPr="006A057D">
        <w:rPr>
          <w:sz w:val="28"/>
          <w:szCs w:val="28"/>
        </w:rPr>
        <w:t>Административный регламент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440" w:right="-144" w:hanging="440"/>
        <w:rPr>
          <w:sz w:val="28"/>
          <w:szCs w:val="28"/>
        </w:rPr>
      </w:pPr>
      <w:r w:rsidRPr="006A057D">
        <w:rPr>
          <w:sz w:val="28"/>
          <w:szCs w:val="28"/>
        </w:rPr>
        <w:t>предоставления государственной услуги по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440" w:right="-144" w:hanging="440"/>
        <w:rPr>
          <w:sz w:val="28"/>
          <w:szCs w:val="28"/>
        </w:rPr>
      </w:pPr>
      <w:r w:rsidRPr="006A057D">
        <w:rPr>
          <w:sz w:val="28"/>
          <w:szCs w:val="28"/>
        </w:rPr>
        <w:t>приему и регистрации заявлений на обучение в образовательные организации, реализующие программы среднего профессионального образования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440" w:right="-144" w:hanging="440"/>
        <w:rPr>
          <w:sz w:val="28"/>
          <w:szCs w:val="28"/>
        </w:rPr>
      </w:pP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after="255" w:line="240" w:lineRule="auto"/>
        <w:ind w:right="-144" w:firstLine="0"/>
        <w:rPr>
          <w:sz w:val="28"/>
          <w:szCs w:val="28"/>
        </w:rPr>
      </w:pPr>
      <w:r w:rsidRPr="006A057D">
        <w:rPr>
          <w:sz w:val="28"/>
          <w:szCs w:val="28"/>
        </w:rPr>
        <w:t>1. Общие положения</w:t>
      </w:r>
    </w:p>
    <w:p w:rsidR="00B15B5C" w:rsidRPr="006A057D" w:rsidRDefault="00B15B5C" w:rsidP="00187ED0">
      <w:pPr>
        <w:pStyle w:val="af0"/>
        <w:numPr>
          <w:ilvl w:val="0"/>
          <w:numId w:val="1"/>
        </w:numPr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Pr="00866E83">
        <w:rPr>
          <w:sz w:val="28"/>
          <w:szCs w:val="28"/>
        </w:rPr>
        <w:t>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>
        <w:rPr>
          <w:sz w:val="28"/>
          <w:szCs w:val="28"/>
        </w:rPr>
        <w:t xml:space="preserve"> (далее – Р</w:t>
      </w:r>
      <w:r w:rsidRPr="006A057D">
        <w:rPr>
          <w:sz w:val="28"/>
          <w:szCs w:val="28"/>
        </w:rPr>
        <w:t>егламент) устанавливает стандарт и порядок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>
        <w:rPr>
          <w:sz w:val="28"/>
          <w:szCs w:val="28"/>
        </w:rPr>
        <w:t xml:space="preserve">, </w:t>
      </w:r>
      <w:r w:rsidRPr="00392F1F">
        <w:rPr>
          <w:sz w:val="28"/>
          <w:szCs w:val="28"/>
        </w:rPr>
        <w:t>подведомственные Министерству здравоохранения Республики Татарстан</w:t>
      </w:r>
      <w:r w:rsidRPr="006A057D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A057D">
        <w:rPr>
          <w:sz w:val="28"/>
          <w:szCs w:val="28"/>
        </w:rPr>
        <w:t xml:space="preserve"> государственная услуга).</w:t>
      </w:r>
    </w:p>
    <w:p w:rsidR="00B15B5C" w:rsidRPr="00866E83" w:rsidRDefault="00B15B5C" w:rsidP="00187ED0">
      <w:pPr>
        <w:pStyle w:val="af0"/>
        <w:numPr>
          <w:ilvl w:val="0"/>
          <w:numId w:val="1"/>
        </w:numPr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E205CF">
        <w:rPr>
          <w:sz w:val="28"/>
          <w:szCs w:val="28"/>
        </w:rPr>
        <w:t xml:space="preserve">Заявителями являются граждане Российской Федерации, иностранные граждане, лица без гражданства, в том числе соотечественники, проживающие за рубежом, имеющие </w:t>
      </w:r>
      <w:r w:rsidRPr="00866E83">
        <w:rPr>
          <w:sz w:val="28"/>
          <w:szCs w:val="28"/>
        </w:rPr>
        <w:t>образование не ниже основного общего или среднего общего образования</w:t>
      </w:r>
      <w:r w:rsidR="00B31698">
        <w:rPr>
          <w:sz w:val="28"/>
          <w:szCs w:val="28"/>
        </w:rPr>
        <w:t xml:space="preserve"> </w:t>
      </w:r>
      <w:r w:rsidRPr="00866E8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866E83">
        <w:rPr>
          <w:sz w:val="28"/>
          <w:szCs w:val="28"/>
        </w:rPr>
        <w:t xml:space="preserve"> заявитель). 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866E83">
        <w:rPr>
          <w:sz w:val="28"/>
          <w:szCs w:val="28"/>
        </w:rPr>
        <w:t>Несовершеннолетние граждане в возрасте от четырнадцати до восемнадцати лет действуют с согласия своих законных представителей (родителей, усыновителей или попечителя).</w:t>
      </w:r>
    </w:p>
    <w:p w:rsidR="00B15B5C" w:rsidRPr="006A057D" w:rsidRDefault="00B15B5C" w:rsidP="00187ED0">
      <w:pPr>
        <w:pStyle w:val="af0"/>
        <w:numPr>
          <w:ilvl w:val="0"/>
          <w:numId w:val="1"/>
        </w:numPr>
        <w:shd w:val="clear" w:color="auto" w:fill="auto"/>
        <w:tabs>
          <w:tab w:val="left" w:pos="1418"/>
          <w:tab w:val="left" w:pos="1518"/>
        </w:tabs>
        <w:spacing w:after="281" w:line="240" w:lineRule="auto"/>
        <w:ind w:left="20" w:right="-144" w:firstLine="720"/>
        <w:jc w:val="both"/>
        <w:rPr>
          <w:sz w:val="28"/>
          <w:szCs w:val="28"/>
        </w:rPr>
      </w:pPr>
      <w:r w:rsidRPr="00E205CF">
        <w:rPr>
          <w:sz w:val="28"/>
          <w:szCs w:val="28"/>
        </w:rPr>
        <w:t>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after="255" w:line="240" w:lineRule="auto"/>
        <w:ind w:right="-144" w:firstLine="0"/>
        <w:rPr>
          <w:sz w:val="28"/>
          <w:szCs w:val="28"/>
        </w:rPr>
      </w:pPr>
      <w:r w:rsidRPr="006A057D">
        <w:rPr>
          <w:sz w:val="28"/>
          <w:szCs w:val="28"/>
        </w:rPr>
        <w:t>2. Стандарт предоставления государственной услуги</w:t>
      </w:r>
    </w:p>
    <w:p w:rsidR="00B15B5C" w:rsidRPr="00651190" w:rsidRDefault="00B15B5C" w:rsidP="00187ED0">
      <w:pPr>
        <w:pStyle w:val="af0"/>
        <w:numPr>
          <w:ilvl w:val="0"/>
          <w:numId w:val="2"/>
        </w:numPr>
        <w:shd w:val="clear" w:color="auto" w:fill="auto"/>
        <w:tabs>
          <w:tab w:val="left" w:pos="1234"/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51190">
        <w:rPr>
          <w:sz w:val="28"/>
          <w:szCs w:val="28"/>
        </w:rPr>
        <w:t>Наименование государственной услуги.</w:t>
      </w:r>
    </w:p>
    <w:p w:rsidR="00B15B5C" w:rsidRPr="00651190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51190">
        <w:rPr>
          <w:sz w:val="28"/>
          <w:szCs w:val="28"/>
        </w:rPr>
        <w:t>Прием и регистрация заявлений на обучение в образовательные организации, реализующие программы среднего профессионального образования.</w:t>
      </w:r>
    </w:p>
    <w:p w:rsidR="00B15B5C" w:rsidRPr="00651190" w:rsidRDefault="00B15B5C" w:rsidP="00187ED0">
      <w:pPr>
        <w:pStyle w:val="af0"/>
        <w:numPr>
          <w:ilvl w:val="0"/>
          <w:numId w:val="2"/>
        </w:numPr>
        <w:shd w:val="clear" w:color="auto" w:fill="auto"/>
        <w:tabs>
          <w:tab w:val="left" w:pos="1230"/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51190">
        <w:rPr>
          <w:sz w:val="28"/>
          <w:szCs w:val="28"/>
        </w:rPr>
        <w:t>Наименование органа, предоставляющего государственную услугу.</w:t>
      </w:r>
    </w:p>
    <w:p w:rsidR="00B15B5C" w:rsidRDefault="00B15B5C" w:rsidP="00187ED0">
      <w:pPr>
        <w:pStyle w:val="ac"/>
        <w:numPr>
          <w:ilvl w:val="0"/>
          <w:numId w:val="3"/>
        </w:numPr>
        <w:tabs>
          <w:tab w:val="left" w:pos="1418"/>
          <w:tab w:val="left" w:pos="1542"/>
        </w:tabs>
        <w:autoSpaceDE w:val="0"/>
        <w:autoSpaceDN w:val="0"/>
        <w:adjustRightInd w:val="0"/>
        <w:spacing w:after="0" w:line="240" w:lineRule="auto"/>
        <w:ind w:left="20" w:right="-144" w:firstLine="720"/>
        <w:jc w:val="both"/>
        <w:rPr>
          <w:rFonts w:ascii="Times New Roman" w:hAnsi="Times New Roman"/>
          <w:sz w:val="28"/>
          <w:szCs w:val="28"/>
        </w:rPr>
      </w:pPr>
      <w:r w:rsidRPr="00392F1F">
        <w:rPr>
          <w:rFonts w:ascii="Times New Roman" w:hAnsi="Times New Roman"/>
          <w:sz w:val="28"/>
          <w:szCs w:val="28"/>
        </w:rPr>
        <w:t>Государственная услуга предоставляется образовательными организациями, реализующи</w:t>
      </w:r>
      <w:r w:rsidRPr="00477144">
        <w:rPr>
          <w:rFonts w:ascii="Times New Roman" w:hAnsi="Times New Roman"/>
          <w:sz w:val="28"/>
          <w:szCs w:val="28"/>
        </w:rPr>
        <w:t>ми</w:t>
      </w:r>
      <w:r w:rsidRPr="00392F1F">
        <w:rPr>
          <w:rFonts w:ascii="Times New Roman" w:hAnsi="Times New Roman"/>
          <w:sz w:val="28"/>
          <w:szCs w:val="28"/>
        </w:rPr>
        <w:t xml:space="preserve"> программы среднего профессионального образования, подведомственными Министерству здравоохранения Республики Татарстан (далее – СПО). Функции и полномочия учредителя в отношении СПО</w:t>
      </w:r>
      <w:r w:rsidR="006A0A3A">
        <w:rPr>
          <w:rFonts w:ascii="Times New Roman" w:hAnsi="Times New Roman"/>
          <w:sz w:val="28"/>
          <w:szCs w:val="28"/>
        </w:rPr>
        <w:t xml:space="preserve"> </w:t>
      </w:r>
    </w:p>
    <w:p w:rsidR="00BC676D" w:rsidRDefault="00BC676D" w:rsidP="00BC676D">
      <w:pPr>
        <w:pStyle w:val="ac"/>
        <w:tabs>
          <w:tab w:val="left" w:pos="1418"/>
          <w:tab w:val="left" w:pos="1542"/>
        </w:tabs>
        <w:autoSpaceDE w:val="0"/>
        <w:autoSpaceDN w:val="0"/>
        <w:adjustRightInd w:val="0"/>
        <w:spacing w:after="0" w:line="240" w:lineRule="auto"/>
        <w:ind w:left="740" w:right="-144"/>
        <w:jc w:val="both"/>
        <w:rPr>
          <w:rFonts w:ascii="Times New Roman" w:hAnsi="Times New Roman"/>
          <w:sz w:val="28"/>
          <w:szCs w:val="28"/>
        </w:rPr>
      </w:pPr>
    </w:p>
    <w:p w:rsidR="006A0A3A" w:rsidRDefault="006A0A3A" w:rsidP="00187ED0">
      <w:pPr>
        <w:pStyle w:val="ac"/>
        <w:numPr>
          <w:ilvl w:val="0"/>
          <w:numId w:val="3"/>
        </w:numPr>
        <w:tabs>
          <w:tab w:val="left" w:pos="1418"/>
          <w:tab w:val="left" w:pos="1542"/>
        </w:tabs>
        <w:autoSpaceDE w:val="0"/>
        <w:autoSpaceDN w:val="0"/>
        <w:adjustRightInd w:val="0"/>
        <w:spacing w:after="0" w:line="240" w:lineRule="auto"/>
        <w:ind w:left="20" w:right="-144" w:firstLine="720"/>
        <w:jc w:val="both"/>
        <w:rPr>
          <w:rFonts w:ascii="Times New Roman" w:hAnsi="Times New Roman"/>
          <w:sz w:val="28"/>
          <w:szCs w:val="28"/>
        </w:rPr>
        <w:sectPr w:rsidR="006A0A3A" w:rsidSect="00BC676D">
          <w:pgSz w:w="11905" w:h="16837"/>
          <w:pgMar w:top="1134" w:right="567" w:bottom="284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B15B5C" w:rsidRDefault="00B15B5C" w:rsidP="00187ED0">
      <w:pPr>
        <w:pStyle w:val="ac"/>
        <w:tabs>
          <w:tab w:val="left" w:pos="1418"/>
          <w:tab w:val="left" w:pos="1542"/>
        </w:tabs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hAnsi="Times New Roman"/>
          <w:sz w:val="28"/>
          <w:szCs w:val="28"/>
        </w:rPr>
      </w:pPr>
      <w:r w:rsidRPr="00392F1F">
        <w:rPr>
          <w:rFonts w:ascii="Times New Roman" w:hAnsi="Times New Roman"/>
          <w:sz w:val="28"/>
          <w:szCs w:val="28"/>
        </w:rPr>
        <w:lastRenderedPageBreak/>
        <w:t>осуществляет Министерствоздравоохранения</w:t>
      </w:r>
      <w:r>
        <w:rPr>
          <w:rFonts w:ascii="Times New Roman" w:hAnsi="Times New Roman"/>
          <w:sz w:val="28"/>
          <w:szCs w:val="28"/>
        </w:rPr>
        <w:t xml:space="preserve"> Республики Татарстан (далее –</w:t>
      </w:r>
      <w:r w:rsidRPr="00392F1F">
        <w:rPr>
          <w:rFonts w:ascii="Times New Roman" w:hAnsi="Times New Roman"/>
          <w:sz w:val="28"/>
          <w:szCs w:val="28"/>
        </w:rPr>
        <w:t>Министерство).</w:t>
      </w:r>
    </w:p>
    <w:p w:rsidR="00B15B5C" w:rsidRPr="004B3CB5" w:rsidRDefault="00B15B5C" w:rsidP="00187ED0">
      <w:pPr>
        <w:pStyle w:val="ac"/>
        <w:numPr>
          <w:ilvl w:val="0"/>
          <w:numId w:val="3"/>
        </w:numPr>
        <w:tabs>
          <w:tab w:val="left" w:pos="1418"/>
          <w:tab w:val="left" w:pos="1542"/>
        </w:tabs>
        <w:autoSpaceDE w:val="0"/>
        <w:autoSpaceDN w:val="0"/>
        <w:adjustRightInd w:val="0"/>
        <w:spacing w:after="0" w:line="240" w:lineRule="auto"/>
        <w:ind w:left="20" w:right="-14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Pr="00F36ECD">
        <w:rPr>
          <w:rFonts w:ascii="Times New Roman" w:hAnsi="Times New Roman"/>
          <w:sz w:val="28"/>
          <w:szCs w:val="28"/>
        </w:rPr>
        <w:t>многофункциональн</w:t>
      </w:r>
      <w:r>
        <w:rPr>
          <w:rFonts w:ascii="Times New Roman" w:hAnsi="Times New Roman"/>
          <w:sz w:val="28"/>
          <w:szCs w:val="28"/>
        </w:rPr>
        <w:t>ый центр</w:t>
      </w:r>
      <w:r w:rsidRPr="00F36ECD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 (далее - многофункциональный центр)</w:t>
      </w:r>
      <w:r w:rsidRPr="004B3CB5">
        <w:rPr>
          <w:rFonts w:ascii="Times New Roman" w:hAnsi="Times New Roman"/>
          <w:sz w:val="28"/>
          <w:szCs w:val="28"/>
        </w:rPr>
        <w:t>не предоставляется.</w:t>
      </w:r>
    </w:p>
    <w:p w:rsidR="00B15B5C" w:rsidRDefault="00B15B5C" w:rsidP="00187ED0">
      <w:pPr>
        <w:pStyle w:val="af0"/>
        <w:numPr>
          <w:ilvl w:val="0"/>
          <w:numId w:val="2"/>
        </w:numPr>
        <w:shd w:val="clear" w:color="auto" w:fill="auto"/>
        <w:tabs>
          <w:tab w:val="left" w:pos="1230"/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Результат предоставления государственной услуги</w:t>
      </w:r>
      <w:r>
        <w:rPr>
          <w:sz w:val="28"/>
          <w:szCs w:val="28"/>
        </w:rPr>
        <w:t>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230"/>
          <w:tab w:val="left" w:pos="1418"/>
        </w:tabs>
        <w:spacing w:line="240" w:lineRule="auto"/>
        <w:ind w:left="74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6A057D">
        <w:rPr>
          <w:sz w:val="28"/>
          <w:szCs w:val="28"/>
        </w:rPr>
        <w:t>Результат</w:t>
      </w:r>
      <w:r>
        <w:rPr>
          <w:sz w:val="28"/>
          <w:szCs w:val="28"/>
        </w:rPr>
        <w:t>ом</w:t>
      </w:r>
      <w:r w:rsidRPr="006A057D">
        <w:rPr>
          <w:sz w:val="28"/>
          <w:szCs w:val="28"/>
        </w:rPr>
        <w:t xml:space="preserve"> предоставления государственной услуги</w:t>
      </w:r>
      <w:r>
        <w:rPr>
          <w:sz w:val="28"/>
          <w:szCs w:val="28"/>
        </w:rPr>
        <w:t xml:space="preserve"> является:</w:t>
      </w:r>
    </w:p>
    <w:p w:rsidR="00B15B5C" w:rsidRPr="00C35013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прием и регистрация заявлений на обучение в </w:t>
      </w:r>
      <w:r>
        <w:rPr>
          <w:sz w:val="28"/>
          <w:szCs w:val="28"/>
        </w:rPr>
        <w:t>СПО (у</w:t>
      </w:r>
      <w:r w:rsidRPr="006A057D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е</w:t>
      </w:r>
      <w:r w:rsidRPr="006A057D">
        <w:rPr>
          <w:bCs/>
          <w:sz w:val="28"/>
          <w:szCs w:val="28"/>
        </w:rPr>
        <w:t xml:space="preserve"> о предоставлении </w:t>
      </w:r>
      <w:r w:rsidRPr="006A057D">
        <w:rPr>
          <w:sz w:val="28"/>
          <w:szCs w:val="28"/>
        </w:rPr>
        <w:t xml:space="preserve">государственной </w:t>
      </w:r>
      <w:r w:rsidRPr="006A057D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приложение №1 к настоящему Регламенту)</w:t>
      </w:r>
      <w:r w:rsidRPr="006A057D">
        <w:rPr>
          <w:sz w:val="28"/>
          <w:szCs w:val="28"/>
        </w:rPr>
        <w:t>;</w:t>
      </w:r>
    </w:p>
    <w:p w:rsidR="00B15B5C" w:rsidRPr="007A5D6F" w:rsidRDefault="00B15B5C" w:rsidP="00187ED0">
      <w:pPr>
        <w:pStyle w:val="af0"/>
        <w:shd w:val="clear" w:color="auto" w:fill="auto"/>
        <w:tabs>
          <w:tab w:val="left" w:pos="1418"/>
          <w:tab w:val="left" w:pos="7200"/>
        </w:tabs>
        <w:spacing w:line="240" w:lineRule="auto"/>
        <w:ind w:left="20" w:right="-144" w:firstLine="720"/>
        <w:jc w:val="both"/>
        <w:rPr>
          <w:color w:val="22272F"/>
          <w:sz w:val="25"/>
          <w:szCs w:val="25"/>
        </w:rPr>
      </w:pPr>
      <w:r w:rsidRPr="006A057D">
        <w:rPr>
          <w:sz w:val="28"/>
          <w:szCs w:val="28"/>
        </w:rPr>
        <w:t>отказ в предоставлении государственной услуги</w:t>
      </w:r>
      <w:r>
        <w:rPr>
          <w:sz w:val="28"/>
          <w:szCs w:val="28"/>
        </w:rPr>
        <w:t xml:space="preserve"> (у</w:t>
      </w:r>
      <w:r w:rsidRPr="006A057D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е</w:t>
      </w:r>
      <w:r w:rsidRPr="006A057D">
        <w:rPr>
          <w:bCs/>
          <w:sz w:val="28"/>
          <w:szCs w:val="28"/>
        </w:rPr>
        <w:t xml:space="preserve"> об отказе в предоставлении </w:t>
      </w:r>
      <w:r w:rsidRPr="006A057D">
        <w:rPr>
          <w:sz w:val="28"/>
          <w:szCs w:val="28"/>
        </w:rPr>
        <w:t xml:space="preserve">государственной </w:t>
      </w:r>
      <w:r w:rsidRPr="006A057D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приложение №2 к настоящему Регламенту)</w:t>
      </w:r>
      <w:r w:rsidRPr="006A057D">
        <w:rPr>
          <w:sz w:val="28"/>
          <w:szCs w:val="28"/>
        </w:rPr>
        <w:t>.</w:t>
      </w:r>
    </w:p>
    <w:p w:rsidR="00B15B5C" w:rsidRPr="007A5D6F" w:rsidRDefault="00B15B5C" w:rsidP="00187ED0">
      <w:pPr>
        <w:pStyle w:val="af0"/>
        <w:numPr>
          <w:ilvl w:val="2"/>
          <w:numId w:val="36"/>
        </w:numPr>
        <w:shd w:val="clear" w:color="auto" w:fill="auto"/>
        <w:tabs>
          <w:tab w:val="left" w:pos="1418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8C44AE">
        <w:rPr>
          <w:sz w:val="28"/>
          <w:szCs w:val="28"/>
        </w:rPr>
        <w:t xml:space="preserve">Результат предоставления государственной услуги фиксируется в федеральной государственной информационной системе «Единый портал государственных и муниципальных услуг (функций)» (далее – </w:t>
      </w:r>
      <w:r>
        <w:rPr>
          <w:sz w:val="28"/>
          <w:szCs w:val="28"/>
        </w:rPr>
        <w:t>П</w:t>
      </w:r>
      <w:r w:rsidRPr="008C44AE">
        <w:rPr>
          <w:sz w:val="28"/>
          <w:szCs w:val="28"/>
        </w:rPr>
        <w:t>ортал</w:t>
      </w:r>
      <w:r>
        <w:rPr>
          <w:sz w:val="28"/>
          <w:szCs w:val="28"/>
        </w:rPr>
        <w:t xml:space="preserve"> РФ</w:t>
      </w:r>
      <w:r w:rsidRPr="008C44AE">
        <w:rPr>
          <w:sz w:val="28"/>
          <w:szCs w:val="28"/>
        </w:rPr>
        <w:t xml:space="preserve">) (http://www.gosuslugi.ru), в республиканской государственной информационной системе «Портал государственных и муниципальных услуг Республики Татарстан» (далее – </w:t>
      </w:r>
      <w:r>
        <w:rPr>
          <w:sz w:val="28"/>
          <w:szCs w:val="28"/>
        </w:rPr>
        <w:t>Портал РТ</w:t>
      </w:r>
      <w:r w:rsidRPr="008C44AE">
        <w:rPr>
          <w:sz w:val="28"/>
          <w:szCs w:val="28"/>
        </w:rPr>
        <w:t>) (</w:t>
      </w:r>
      <w:r w:rsidRPr="007A5D6F">
        <w:rPr>
          <w:sz w:val="28"/>
          <w:szCs w:val="28"/>
        </w:rPr>
        <w:t>http://uslugi.tatarstan.ru</w:t>
      </w:r>
      <w:r w:rsidRPr="008C44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15B5C" w:rsidRDefault="00B15B5C" w:rsidP="00187ED0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7A5D6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еестровая </w:t>
      </w:r>
      <w:r w:rsidRPr="007A5D6F">
        <w:rPr>
          <w:rFonts w:ascii="Times New Roman" w:hAnsi="Times New Roman"/>
          <w:sz w:val="28"/>
          <w:szCs w:val="28"/>
        </w:rPr>
        <w:t xml:space="preserve">запись </w:t>
      </w:r>
      <w:r>
        <w:rPr>
          <w:rFonts w:ascii="Times New Roman" w:hAnsi="Times New Roman"/>
          <w:sz w:val="28"/>
          <w:szCs w:val="28"/>
        </w:rPr>
        <w:t>не является р</w:t>
      </w:r>
      <w:r w:rsidRPr="007A5D6F">
        <w:rPr>
          <w:rFonts w:ascii="Times New Roman" w:hAnsi="Times New Roman"/>
          <w:sz w:val="28"/>
          <w:szCs w:val="28"/>
        </w:rPr>
        <w:t>езультатом предоставления государственно</w:t>
      </w:r>
      <w:r>
        <w:rPr>
          <w:rFonts w:ascii="Times New Roman" w:hAnsi="Times New Roman"/>
          <w:sz w:val="28"/>
          <w:szCs w:val="28"/>
        </w:rPr>
        <w:t>й услуги</w:t>
      </w:r>
      <w:r w:rsidRPr="007A5D6F">
        <w:rPr>
          <w:rFonts w:ascii="Times New Roman" w:hAnsi="Times New Roman"/>
          <w:sz w:val="28"/>
          <w:szCs w:val="28"/>
        </w:rPr>
        <w:t>.</w:t>
      </w:r>
    </w:p>
    <w:p w:rsidR="00B15B5C" w:rsidRPr="006A057D" w:rsidRDefault="00E52065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 w:rsidR="00B15B5C" w:rsidRPr="006A057D">
        <w:rPr>
          <w:sz w:val="28"/>
          <w:szCs w:val="28"/>
        </w:rPr>
        <w:t xml:space="preserve">Способы получения результата предоставления </w:t>
      </w:r>
      <w:r w:rsidR="00B15B5C" w:rsidRPr="007A6BD3">
        <w:rPr>
          <w:sz w:val="28"/>
          <w:szCs w:val="28"/>
        </w:rPr>
        <w:t>государственной</w:t>
      </w:r>
      <w:r w:rsidR="00B15B5C" w:rsidRPr="006A057D">
        <w:rPr>
          <w:sz w:val="28"/>
          <w:szCs w:val="28"/>
        </w:rPr>
        <w:t>услуги: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 личный кабинет Портала РФ, Портала РТ;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 письменной форме лично заявителю</w:t>
      </w:r>
      <w:r>
        <w:rPr>
          <w:sz w:val="28"/>
          <w:szCs w:val="28"/>
        </w:rPr>
        <w:t>,</w:t>
      </w:r>
      <w:r w:rsidRPr="006A057D">
        <w:rPr>
          <w:sz w:val="28"/>
          <w:szCs w:val="28"/>
        </w:rPr>
        <w:t xml:space="preserve"> почтовым отправлением</w:t>
      </w:r>
      <w:r>
        <w:rPr>
          <w:sz w:val="28"/>
          <w:szCs w:val="28"/>
        </w:rPr>
        <w:t xml:space="preserve"> или по электронной почте</w:t>
      </w:r>
      <w:r w:rsidRPr="006A057D">
        <w:rPr>
          <w:sz w:val="28"/>
          <w:szCs w:val="28"/>
        </w:rPr>
        <w:t>.</w:t>
      </w:r>
    </w:p>
    <w:p w:rsidR="00B15B5C" w:rsidRPr="00E52065" w:rsidRDefault="00B15B5C" w:rsidP="00187ED0">
      <w:pPr>
        <w:pStyle w:val="af0"/>
        <w:shd w:val="clear" w:color="auto" w:fill="auto"/>
        <w:tabs>
          <w:tab w:val="left" w:pos="993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E52065">
        <w:rPr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B15B5C" w:rsidRPr="006A057D" w:rsidRDefault="00B15B5C" w:rsidP="00187ED0">
      <w:pPr>
        <w:pStyle w:val="af0"/>
        <w:numPr>
          <w:ilvl w:val="0"/>
          <w:numId w:val="2"/>
        </w:numPr>
        <w:shd w:val="clear" w:color="auto" w:fill="auto"/>
        <w:tabs>
          <w:tab w:val="left" w:pos="1214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Срок предоставления государственной услуги</w:t>
      </w:r>
      <w:r>
        <w:rPr>
          <w:sz w:val="28"/>
          <w:szCs w:val="28"/>
        </w:rPr>
        <w:t>.</w:t>
      </w:r>
    </w:p>
    <w:p w:rsidR="00B15B5C" w:rsidRPr="00C66211" w:rsidRDefault="00B15B5C" w:rsidP="00187ED0">
      <w:pPr>
        <w:pStyle w:val="af0"/>
        <w:numPr>
          <w:ilvl w:val="0"/>
          <w:numId w:val="5"/>
        </w:numPr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C66211">
        <w:rPr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лично, предоставляется в 5-дневный срок, исчисляемый в рабочих днях, со дня поступления заявления и документов. </w:t>
      </w:r>
    </w:p>
    <w:p w:rsidR="00B15B5C" w:rsidRPr="00C66211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C66211">
        <w:rPr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отправления, предоставляется в 5-дневный срок, исчисляемый в рабочих днях, со дня поступления заявления и документов.</w:t>
      </w:r>
    </w:p>
    <w:p w:rsidR="00B15B5C" w:rsidRPr="00C66211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C66211">
        <w:rPr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посредством электронной почты, предоставляется в 5-дневный срок, исчисляемый в рабочих днях, со дня поступления заявления и документов.</w:t>
      </w:r>
    </w:p>
    <w:p w:rsidR="00B15B5C" w:rsidRPr="00214287" w:rsidRDefault="00B15B5C" w:rsidP="00187ED0">
      <w:pPr>
        <w:tabs>
          <w:tab w:val="left" w:pos="1418"/>
        </w:tabs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 w:rsidRPr="00C66211">
        <w:rPr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заявителя на Портале РФ, Портале РТ, предоставляется в 5-дневный срок, </w:t>
      </w:r>
      <w:r w:rsidRPr="00C66211">
        <w:rPr>
          <w:sz w:val="28"/>
          <w:szCs w:val="28"/>
        </w:rPr>
        <w:lastRenderedPageBreak/>
        <w:t>исчисляемый в рабочих днях, со дня присвоения заявлению номера в соответствии с номенклатурой дел и статуса «Проверка документов», отражаемого в личном кабинете на Портале РФ, Портале РТ.</w:t>
      </w:r>
    </w:p>
    <w:p w:rsidR="00B15B5C" w:rsidRPr="006A057D" w:rsidRDefault="00B15B5C" w:rsidP="00187ED0">
      <w:pPr>
        <w:pStyle w:val="af0"/>
        <w:numPr>
          <w:ilvl w:val="0"/>
          <w:numId w:val="5"/>
        </w:numPr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214287">
        <w:rPr>
          <w:sz w:val="28"/>
          <w:szCs w:val="28"/>
        </w:rPr>
        <w:t>Прием в СПО по образовательным</w:t>
      </w:r>
      <w:r w:rsidRPr="006A057D">
        <w:rPr>
          <w:sz w:val="28"/>
          <w:szCs w:val="28"/>
        </w:rPr>
        <w:t xml:space="preserve"> программам проводится на первый курс по личному заявлению граждан.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Прием документов начинается не позднее 20 июня.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Прием заявлений в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на очную форму </w:t>
      </w:r>
      <w:r>
        <w:rPr>
          <w:sz w:val="28"/>
          <w:szCs w:val="28"/>
        </w:rPr>
        <w:t>обучения</w:t>
      </w:r>
      <w:r w:rsidRPr="006A057D">
        <w:rPr>
          <w:sz w:val="28"/>
          <w:szCs w:val="28"/>
        </w:rPr>
        <w:t xml:space="preserve"> осуществляется до 15 августа, а при наличии свободных мест в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прием документов </w:t>
      </w:r>
      <w:r>
        <w:rPr>
          <w:sz w:val="28"/>
          <w:szCs w:val="28"/>
        </w:rPr>
        <w:t xml:space="preserve">по очной форме обучения </w:t>
      </w:r>
      <w:r w:rsidRPr="006A057D">
        <w:rPr>
          <w:sz w:val="28"/>
          <w:szCs w:val="28"/>
        </w:rPr>
        <w:t>продлевается до 25 ноября текущего года</w:t>
      </w:r>
      <w:r>
        <w:rPr>
          <w:sz w:val="28"/>
          <w:szCs w:val="28"/>
        </w:rPr>
        <w:t>. Прием заявлений в СПО на очно-заочную форму обучения осуществляется до 1 декабря.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Прием заявлений у лиц, поступающих для обучения по образовательным программам по специальностям, требующим у поступающих определенных творческих способностей и (или) психологических качеств, осуществляется до 10 августа.</w:t>
      </w:r>
    </w:p>
    <w:p w:rsidR="00255CA9" w:rsidRPr="006A057D" w:rsidRDefault="00272B65" w:rsidP="00187ED0">
      <w:pPr>
        <w:pStyle w:val="af0"/>
        <w:shd w:val="clear" w:color="auto" w:fill="auto"/>
        <w:tabs>
          <w:tab w:val="left" w:pos="1220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255CA9" w:rsidRPr="006A057D">
        <w:rPr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  <w:r w:rsidR="00255CA9">
        <w:rPr>
          <w:sz w:val="28"/>
          <w:szCs w:val="28"/>
        </w:rPr>
        <w:t>.</w:t>
      </w:r>
    </w:p>
    <w:p w:rsidR="00255CA9" w:rsidRDefault="00255CA9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272B65" w:rsidRPr="00272B65" w:rsidRDefault="00272B65" w:rsidP="00187ED0">
      <w:pPr>
        <w:pStyle w:val="af0"/>
        <w:numPr>
          <w:ilvl w:val="1"/>
          <w:numId w:val="45"/>
        </w:numPr>
        <w:shd w:val="clear" w:color="auto" w:fill="auto"/>
        <w:tabs>
          <w:tab w:val="left" w:pos="0"/>
          <w:tab w:val="left" w:pos="1418"/>
        </w:tabs>
        <w:spacing w:line="240" w:lineRule="auto"/>
        <w:ind w:left="0" w:right="-144" w:firstLine="645"/>
        <w:jc w:val="both"/>
        <w:rPr>
          <w:sz w:val="28"/>
          <w:szCs w:val="28"/>
        </w:rPr>
      </w:pPr>
      <w:r w:rsidRPr="00272B65"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</w:p>
    <w:p w:rsidR="00272B65" w:rsidRPr="00272B65" w:rsidRDefault="00C33CE7" w:rsidP="00187ED0">
      <w:pPr>
        <w:pStyle w:val="af0"/>
        <w:shd w:val="clear" w:color="auto" w:fill="auto"/>
        <w:tabs>
          <w:tab w:val="left" w:pos="1418"/>
          <w:tab w:val="left" w:pos="1681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272B65" w:rsidRPr="00272B65">
        <w:rPr>
          <w:sz w:val="28"/>
          <w:szCs w:val="28"/>
        </w:rPr>
        <w:t>Время ожидания при личном обращении в СПО на получение государственной услуги – не более 15 минут.</w:t>
      </w:r>
    </w:p>
    <w:p w:rsidR="00272B65" w:rsidRPr="00272B65" w:rsidRDefault="00272B65" w:rsidP="00187ED0">
      <w:pPr>
        <w:pStyle w:val="af0"/>
        <w:numPr>
          <w:ilvl w:val="2"/>
          <w:numId w:val="46"/>
        </w:numPr>
        <w:shd w:val="clear" w:color="auto" w:fill="auto"/>
        <w:tabs>
          <w:tab w:val="left" w:pos="1418"/>
          <w:tab w:val="left" w:pos="1662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272B65">
        <w:rPr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C33CE7" w:rsidRDefault="00C33CE7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Pr="00C33CE7">
        <w:rPr>
          <w:sz w:val="28"/>
          <w:szCs w:val="28"/>
        </w:rPr>
        <w:t xml:space="preserve"> </w:t>
      </w:r>
      <w:r w:rsidRPr="006A057D">
        <w:rPr>
          <w:sz w:val="28"/>
          <w:szCs w:val="28"/>
        </w:rPr>
        <w:t xml:space="preserve">Срок регистрации запроса заявителя о предоставлении государственной </w:t>
      </w:r>
      <w:r w:rsidRPr="00392F1F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C33CE7" w:rsidRPr="006A057D" w:rsidRDefault="00C33CE7" w:rsidP="00187ED0">
      <w:pPr>
        <w:pStyle w:val="af0"/>
        <w:numPr>
          <w:ilvl w:val="2"/>
          <w:numId w:val="47"/>
        </w:numPr>
        <w:shd w:val="clear" w:color="auto" w:fill="auto"/>
        <w:tabs>
          <w:tab w:val="left" w:pos="1418"/>
          <w:tab w:val="left" w:pos="1609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При личном обращении в </w:t>
      </w:r>
      <w:r>
        <w:rPr>
          <w:sz w:val="28"/>
          <w:szCs w:val="28"/>
        </w:rPr>
        <w:t xml:space="preserve">СПО регистрация осуществляется </w:t>
      </w:r>
      <w:r w:rsidRPr="006A057D">
        <w:rPr>
          <w:sz w:val="28"/>
          <w:szCs w:val="28"/>
        </w:rPr>
        <w:t>в день подачи заявления</w:t>
      </w:r>
      <w:r>
        <w:rPr>
          <w:sz w:val="28"/>
          <w:szCs w:val="28"/>
        </w:rPr>
        <w:t>. З</w:t>
      </w:r>
      <w:r w:rsidRPr="006A057D">
        <w:rPr>
          <w:sz w:val="28"/>
          <w:szCs w:val="28"/>
        </w:rPr>
        <w:t>аявителю выдается расписка с регистрационным номером, подтверждающим, что заявление принято, и указывается перечень приложенных документов.</w:t>
      </w:r>
    </w:p>
    <w:p w:rsidR="00C33CE7" w:rsidRPr="006A057D" w:rsidRDefault="00C33CE7" w:rsidP="00187ED0">
      <w:pPr>
        <w:pStyle w:val="af0"/>
        <w:numPr>
          <w:ilvl w:val="2"/>
          <w:numId w:val="47"/>
        </w:numPr>
        <w:shd w:val="clear" w:color="auto" w:fill="auto"/>
        <w:tabs>
          <w:tab w:val="left" w:pos="1418"/>
          <w:tab w:val="left" w:pos="1662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При направлении заявления посредством Портала РФ, Портала РТ заявитель в день </w:t>
      </w:r>
      <w:r>
        <w:rPr>
          <w:sz w:val="28"/>
          <w:szCs w:val="28"/>
        </w:rPr>
        <w:t>подачи</w:t>
      </w:r>
      <w:r w:rsidRPr="006A057D">
        <w:rPr>
          <w:sz w:val="28"/>
          <w:szCs w:val="28"/>
        </w:rPr>
        <w:t xml:space="preserve"> заявления получает в личном кабинете Портала РФ, Портала РТ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14D21" w:rsidRPr="006A057D" w:rsidRDefault="00514D21" w:rsidP="00187ED0">
      <w:pPr>
        <w:pStyle w:val="af0"/>
        <w:numPr>
          <w:ilvl w:val="1"/>
          <w:numId w:val="47"/>
        </w:numPr>
        <w:shd w:val="clear" w:color="auto" w:fill="auto"/>
        <w:tabs>
          <w:tab w:val="left" w:pos="1359"/>
          <w:tab w:val="left" w:pos="1418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Требования к помещениям, в которых предоставляются государственные услуги</w:t>
      </w:r>
      <w:r>
        <w:rPr>
          <w:sz w:val="28"/>
          <w:szCs w:val="28"/>
        </w:rPr>
        <w:t>:</w:t>
      </w:r>
    </w:p>
    <w:p w:rsidR="00514D21" w:rsidRPr="006A057D" w:rsidRDefault="00514D21" w:rsidP="00187ED0">
      <w:pPr>
        <w:pStyle w:val="af0"/>
        <w:numPr>
          <w:ilvl w:val="2"/>
          <w:numId w:val="47"/>
        </w:numPr>
        <w:shd w:val="clear" w:color="auto" w:fill="auto"/>
        <w:tabs>
          <w:tab w:val="left" w:pos="1418"/>
          <w:tab w:val="left" w:pos="1614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514D21" w:rsidRPr="006A057D" w:rsidRDefault="00514D21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14D21" w:rsidRPr="006A057D" w:rsidRDefault="00514D21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514D21" w:rsidRPr="006A057D" w:rsidRDefault="00514D21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514D21" w:rsidRPr="006A057D" w:rsidRDefault="00514D21" w:rsidP="00187ED0">
      <w:pPr>
        <w:pStyle w:val="af0"/>
        <w:numPr>
          <w:ilvl w:val="2"/>
          <w:numId w:val="47"/>
        </w:numPr>
        <w:shd w:val="clear" w:color="auto" w:fill="auto"/>
        <w:tabs>
          <w:tab w:val="left" w:pos="1418"/>
          <w:tab w:val="left" w:pos="1753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</w:t>
      </w:r>
      <w:r w:rsidR="00757FA5">
        <w:rPr>
          <w:sz w:val="28"/>
          <w:szCs w:val="28"/>
        </w:rPr>
        <w:t>рственной услуги обеспечивается:</w:t>
      </w:r>
    </w:p>
    <w:p w:rsidR="00514D21" w:rsidRPr="006A057D" w:rsidRDefault="00514D21" w:rsidP="00187ED0">
      <w:pPr>
        <w:pStyle w:val="af0"/>
        <w:numPr>
          <w:ilvl w:val="3"/>
          <w:numId w:val="47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514D21" w:rsidRPr="006A057D" w:rsidRDefault="00514D21" w:rsidP="00187ED0">
      <w:pPr>
        <w:pStyle w:val="af0"/>
        <w:numPr>
          <w:ilvl w:val="3"/>
          <w:numId w:val="47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14D21" w:rsidRPr="006A057D" w:rsidRDefault="00514D21" w:rsidP="00187ED0">
      <w:pPr>
        <w:pStyle w:val="af0"/>
        <w:numPr>
          <w:ilvl w:val="3"/>
          <w:numId w:val="47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14D21" w:rsidRPr="006A057D" w:rsidRDefault="00514D21" w:rsidP="00187ED0">
      <w:pPr>
        <w:pStyle w:val="af0"/>
        <w:numPr>
          <w:ilvl w:val="3"/>
          <w:numId w:val="47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14D21" w:rsidRPr="006A057D" w:rsidRDefault="00514D21" w:rsidP="00187ED0">
      <w:pPr>
        <w:pStyle w:val="af0"/>
        <w:numPr>
          <w:ilvl w:val="3"/>
          <w:numId w:val="47"/>
        </w:numPr>
        <w:shd w:val="clear" w:color="auto" w:fill="auto"/>
        <w:tabs>
          <w:tab w:val="left" w:pos="1018"/>
          <w:tab w:val="left" w:pos="1418"/>
          <w:tab w:val="left" w:pos="1701"/>
        </w:tabs>
        <w:spacing w:line="240" w:lineRule="auto"/>
        <w:ind w:right="-144" w:hanging="371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допуск сурдопереводчика и тифлосурдопереводчика;</w:t>
      </w:r>
    </w:p>
    <w:p w:rsidR="00514D21" w:rsidRPr="006A057D" w:rsidRDefault="00514D21" w:rsidP="00187ED0">
      <w:pPr>
        <w:pStyle w:val="af0"/>
        <w:numPr>
          <w:ilvl w:val="3"/>
          <w:numId w:val="47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</w:r>
      <w:r>
        <w:rPr>
          <w:sz w:val="28"/>
          <w:szCs w:val="28"/>
        </w:rPr>
        <w:t xml:space="preserve">ссийской Федерации от 22 июня 2015 г. </w:t>
      </w:r>
      <w:r w:rsidRPr="006A057D">
        <w:rPr>
          <w:sz w:val="28"/>
          <w:szCs w:val="28"/>
        </w:rPr>
        <w:t>№ 386н «Об утверждении формы документа, подтверждающего специальное обучение собаки-проводника, и порядка его выдачи»;</w:t>
      </w:r>
    </w:p>
    <w:p w:rsidR="00514D21" w:rsidRPr="006A057D" w:rsidRDefault="00514D21" w:rsidP="00187ED0">
      <w:pPr>
        <w:pStyle w:val="af0"/>
        <w:numPr>
          <w:ilvl w:val="3"/>
          <w:numId w:val="47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оказание сотрудниками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помощи инвалидам в преодолении барьеров, мешающих получению ими</w:t>
      </w:r>
      <w:r>
        <w:rPr>
          <w:sz w:val="28"/>
          <w:szCs w:val="28"/>
        </w:rPr>
        <w:t xml:space="preserve"> услуг наравне с другими лицами.</w:t>
      </w:r>
    </w:p>
    <w:p w:rsidR="00514D21" w:rsidRPr="006A057D" w:rsidRDefault="00514D21" w:rsidP="00187ED0">
      <w:pPr>
        <w:pStyle w:val="af0"/>
        <w:numPr>
          <w:ilvl w:val="2"/>
          <w:numId w:val="47"/>
        </w:numPr>
        <w:shd w:val="clear" w:color="auto" w:fill="auto"/>
        <w:tabs>
          <w:tab w:val="left" w:pos="1418"/>
          <w:tab w:val="left" w:pos="1585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B423DD" w:rsidRPr="006A057D" w:rsidRDefault="000002B6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B423DD" w:rsidRPr="006A057D">
        <w:rPr>
          <w:sz w:val="28"/>
          <w:szCs w:val="28"/>
        </w:rPr>
        <w:t xml:space="preserve">Показатели доступности </w:t>
      </w:r>
      <w:r w:rsidR="00B423DD">
        <w:rPr>
          <w:sz w:val="28"/>
          <w:szCs w:val="28"/>
        </w:rPr>
        <w:t xml:space="preserve">и качества </w:t>
      </w:r>
      <w:r w:rsidR="00B423DD" w:rsidRPr="006A057D">
        <w:rPr>
          <w:sz w:val="28"/>
          <w:szCs w:val="28"/>
        </w:rPr>
        <w:t>государственной услуги</w:t>
      </w:r>
      <w:r w:rsidR="00B423DD">
        <w:rPr>
          <w:sz w:val="28"/>
          <w:szCs w:val="28"/>
        </w:rPr>
        <w:t>.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2.</w:t>
      </w:r>
      <w:r w:rsidR="000002B6">
        <w:rPr>
          <w:sz w:val="28"/>
          <w:szCs w:val="28"/>
        </w:rPr>
        <w:t>9</w:t>
      </w:r>
      <w:r w:rsidRPr="006A057D">
        <w:rPr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B423DD" w:rsidRPr="006A057D" w:rsidRDefault="00B423DD" w:rsidP="00187ED0">
      <w:pPr>
        <w:pStyle w:val="af0"/>
        <w:numPr>
          <w:ilvl w:val="3"/>
          <w:numId w:val="48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423DD" w:rsidRPr="006A057D" w:rsidRDefault="00B423DD" w:rsidP="00187ED0">
      <w:pPr>
        <w:pStyle w:val="af0"/>
        <w:numPr>
          <w:ilvl w:val="3"/>
          <w:numId w:val="48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423DD" w:rsidRPr="006A057D" w:rsidRDefault="00B423DD" w:rsidP="00187ED0">
      <w:pPr>
        <w:pStyle w:val="af0"/>
        <w:numPr>
          <w:ilvl w:val="3"/>
          <w:numId w:val="48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>, Министерства, на Портале РФ, Портале РТ;</w:t>
      </w:r>
    </w:p>
    <w:p w:rsidR="00B423DD" w:rsidRPr="006A057D" w:rsidRDefault="00B423DD" w:rsidP="00187ED0">
      <w:pPr>
        <w:pStyle w:val="af0"/>
        <w:numPr>
          <w:ilvl w:val="3"/>
          <w:numId w:val="48"/>
        </w:numPr>
        <w:shd w:val="clear" w:color="auto" w:fill="auto"/>
        <w:tabs>
          <w:tab w:val="left" w:pos="0"/>
          <w:tab w:val="left" w:pos="1418"/>
          <w:tab w:val="left" w:pos="1701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оказание помощи инвалидам сотрудниками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в преодолении барьеров, мешающих получению ими услуг наравне с другими лицами.</w:t>
      </w:r>
    </w:p>
    <w:p w:rsidR="00B423DD" w:rsidRPr="006A057D" w:rsidRDefault="00D23FB8" w:rsidP="00187ED0">
      <w:pPr>
        <w:pStyle w:val="af0"/>
        <w:shd w:val="clear" w:color="auto" w:fill="auto"/>
        <w:tabs>
          <w:tab w:val="left" w:pos="1134"/>
          <w:tab w:val="left" w:pos="1418"/>
          <w:tab w:val="left" w:pos="1762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="00B423DD" w:rsidRPr="006A057D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B423DD" w:rsidRPr="006A057D" w:rsidRDefault="00B423DD" w:rsidP="00187ED0">
      <w:pPr>
        <w:pStyle w:val="af0"/>
        <w:numPr>
          <w:ilvl w:val="1"/>
          <w:numId w:val="11"/>
        </w:numPr>
        <w:shd w:val="clear" w:color="auto" w:fill="auto"/>
        <w:tabs>
          <w:tab w:val="left" w:pos="1134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соблюдение сроков приема и рассмотрения документов;</w:t>
      </w:r>
    </w:p>
    <w:p w:rsidR="00B423DD" w:rsidRPr="006A057D" w:rsidRDefault="00B423DD" w:rsidP="00187ED0">
      <w:pPr>
        <w:pStyle w:val="af0"/>
        <w:numPr>
          <w:ilvl w:val="1"/>
          <w:numId w:val="11"/>
        </w:numPr>
        <w:shd w:val="clear" w:color="auto" w:fill="auto"/>
        <w:tabs>
          <w:tab w:val="left" w:pos="1134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соблюдение срока получения результата государственной услуги;</w:t>
      </w:r>
    </w:p>
    <w:p w:rsidR="00B423DD" w:rsidRPr="006A057D" w:rsidRDefault="00B423DD" w:rsidP="00187ED0">
      <w:pPr>
        <w:pStyle w:val="af0"/>
        <w:numPr>
          <w:ilvl w:val="1"/>
          <w:numId w:val="11"/>
        </w:numPr>
        <w:shd w:val="clear" w:color="auto" w:fill="auto"/>
        <w:tabs>
          <w:tab w:val="left" w:pos="1134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lastRenderedPageBreak/>
        <w:t xml:space="preserve">отсутствие обоснованных жалоб на нарушения Регламента, совершенные </w:t>
      </w:r>
      <w:r>
        <w:rPr>
          <w:sz w:val="28"/>
          <w:szCs w:val="28"/>
        </w:rPr>
        <w:t>д</w:t>
      </w:r>
      <w:r w:rsidRPr="006A057D">
        <w:rPr>
          <w:sz w:val="28"/>
          <w:szCs w:val="28"/>
        </w:rPr>
        <w:t>олжностн</w:t>
      </w:r>
      <w:r>
        <w:rPr>
          <w:sz w:val="28"/>
          <w:szCs w:val="28"/>
        </w:rPr>
        <w:t xml:space="preserve">ыми </w:t>
      </w:r>
      <w:r w:rsidRPr="006A057D">
        <w:rPr>
          <w:sz w:val="28"/>
          <w:szCs w:val="28"/>
        </w:rPr>
        <w:t>ли</w:t>
      </w:r>
      <w:r>
        <w:rPr>
          <w:sz w:val="28"/>
          <w:szCs w:val="28"/>
        </w:rPr>
        <w:t>цами</w:t>
      </w:r>
      <w:r w:rsidRPr="006A057D">
        <w:rPr>
          <w:sz w:val="28"/>
          <w:szCs w:val="28"/>
        </w:rPr>
        <w:t>, ответственн</w:t>
      </w:r>
      <w:r>
        <w:rPr>
          <w:sz w:val="28"/>
          <w:szCs w:val="28"/>
        </w:rPr>
        <w:t>ыми</w:t>
      </w:r>
      <w:r w:rsidRPr="006A057D">
        <w:rPr>
          <w:sz w:val="28"/>
          <w:szCs w:val="28"/>
        </w:rPr>
        <w:t xml:space="preserve"> за прием документов;</w:t>
      </w:r>
    </w:p>
    <w:p w:rsidR="00B423DD" w:rsidRPr="006A057D" w:rsidRDefault="00B423DD" w:rsidP="00187ED0">
      <w:pPr>
        <w:pStyle w:val="af0"/>
        <w:numPr>
          <w:ilvl w:val="1"/>
          <w:numId w:val="11"/>
        </w:numPr>
        <w:shd w:val="clear" w:color="auto" w:fill="auto"/>
        <w:tabs>
          <w:tab w:val="left" w:pos="1134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количество взаимодействия заявителя с </w:t>
      </w:r>
      <w:r>
        <w:rPr>
          <w:sz w:val="28"/>
          <w:szCs w:val="28"/>
        </w:rPr>
        <w:t>сотрудниками СПО</w:t>
      </w:r>
      <w:r w:rsidRPr="006A057D">
        <w:rPr>
          <w:sz w:val="28"/>
          <w:szCs w:val="28"/>
        </w:rPr>
        <w:t xml:space="preserve"> (без учета консультаций):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</w:t>
      </w:r>
      <w:r>
        <w:rPr>
          <w:sz w:val="28"/>
          <w:szCs w:val="28"/>
        </w:rPr>
        <w:t>15</w:t>
      </w:r>
      <w:r w:rsidRPr="006A057D">
        <w:rPr>
          <w:sz w:val="28"/>
          <w:szCs w:val="28"/>
        </w:rPr>
        <w:t xml:space="preserve"> минут.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Портала РФ, Портала РТ, терминальных устройств.</w:t>
      </w:r>
    </w:p>
    <w:p w:rsidR="00B423DD" w:rsidRPr="006A057D" w:rsidRDefault="00D23FB8" w:rsidP="00187ED0">
      <w:pPr>
        <w:pStyle w:val="af0"/>
        <w:shd w:val="clear" w:color="auto" w:fill="auto"/>
        <w:tabs>
          <w:tab w:val="left" w:pos="1418"/>
          <w:tab w:val="left" w:pos="1647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2.9.3.</w:t>
      </w:r>
      <w:r w:rsidR="00F120C1">
        <w:rPr>
          <w:sz w:val="28"/>
          <w:szCs w:val="28"/>
        </w:rPr>
        <w:t xml:space="preserve"> </w:t>
      </w:r>
      <w:r w:rsidR="00B423DD" w:rsidRPr="006A057D">
        <w:rPr>
          <w:sz w:val="28"/>
          <w:szCs w:val="28"/>
        </w:rPr>
        <w:t>Информация о ходе предоставления государственной услуги может быть получена заявителем в личном кабинете на Портале РФ</w:t>
      </w:r>
      <w:r w:rsidR="00B423DD">
        <w:rPr>
          <w:sz w:val="28"/>
          <w:szCs w:val="28"/>
        </w:rPr>
        <w:t>,</w:t>
      </w:r>
      <w:r w:rsidR="00B423DD" w:rsidRPr="006A057D">
        <w:rPr>
          <w:sz w:val="28"/>
          <w:szCs w:val="28"/>
        </w:rPr>
        <w:t xml:space="preserve"> Портале РТ</w:t>
      </w:r>
      <w:r w:rsidR="00B423DD">
        <w:rPr>
          <w:sz w:val="28"/>
          <w:szCs w:val="28"/>
        </w:rPr>
        <w:t>, на сайте СПО</w:t>
      </w:r>
      <w:r w:rsidR="00B423DD" w:rsidRPr="006A057D">
        <w:rPr>
          <w:sz w:val="28"/>
          <w:szCs w:val="28"/>
        </w:rPr>
        <w:t>.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Заявитель имеет возможность ознакомиться с формой заявления и иными документами, необходимыми для получения услуги, на Портале РФ или на Портале РТ, на сайте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>, и при необходимости сохранить их в электронной форме.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Доступ к сведениям о предоставлении </w:t>
      </w:r>
      <w:r>
        <w:rPr>
          <w:sz w:val="28"/>
          <w:szCs w:val="28"/>
        </w:rPr>
        <w:t>государственной у</w:t>
      </w:r>
      <w:r w:rsidRPr="006A057D">
        <w:rPr>
          <w:sz w:val="28"/>
          <w:szCs w:val="28"/>
        </w:rPr>
        <w:t xml:space="preserve">слуги, порядке предоставления </w:t>
      </w:r>
      <w:r>
        <w:rPr>
          <w:sz w:val="28"/>
          <w:szCs w:val="28"/>
        </w:rPr>
        <w:t xml:space="preserve">государственной </w:t>
      </w:r>
      <w:r w:rsidRPr="006A057D">
        <w:rPr>
          <w:sz w:val="28"/>
          <w:szCs w:val="28"/>
        </w:rPr>
        <w:t>услуги и иным документам выполняется без предварительной авторизации заявителя в «Личном кабинете» на Портале РФ, Портале РТ.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После авторизации в «Личном кабинете» на Портале РФ, Портале РТ заявитель имеет возможность: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подать заявление, необходимое для предоставления государственной услуги, через Портал РФ, Портал РТ;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при необходимости прикрепить электронные образы документов (графические файлы), необходимые для предоставления государственной услуги;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получить сведения о ходе предоставления государственно услуги;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получить информацию о результате предоставления государственной услуги.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- простая электронная подпись) заявителю необходимо пройти процедуру регистрации в ЕСИА. Онлайн-форма предварительной регистрации в ЕСИА размещена на сайте в сети «Интернет» (доменное имя сайта в сети «Интернет» - </w:t>
      </w:r>
      <w:r w:rsidRPr="006A057D">
        <w:rPr>
          <w:sz w:val="28"/>
          <w:szCs w:val="28"/>
          <w:lang w:val="en-US" w:eastAsia="en-US"/>
        </w:rPr>
        <w:t>esia</w:t>
      </w:r>
      <w:r w:rsidRPr="006A057D">
        <w:rPr>
          <w:sz w:val="28"/>
          <w:szCs w:val="28"/>
          <w:lang w:eastAsia="en-US"/>
        </w:rPr>
        <w:t>.</w:t>
      </w:r>
      <w:r w:rsidRPr="006A057D">
        <w:rPr>
          <w:sz w:val="28"/>
          <w:szCs w:val="28"/>
          <w:lang w:val="en-US" w:eastAsia="en-US"/>
        </w:rPr>
        <w:t>gosuslugi</w:t>
      </w:r>
      <w:r w:rsidRPr="006A057D">
        <w:rPr>
          <w:sz w:val="28"/>
          <w:szCs w:val="28"/>
          <w:lang w:eastAsia="en-US"/>
        </w:rPr>
        <w:t>.</w:t>
      </w:r>
      <w:r w:rsidRPr="006A057D">
        <w:rPr>
          <w:sz w:val="28"/>
          <w:szCs w:val="28"/>
          <w:lang w:val="en-US" w:eastAsia="en-US"/>
        </w:rPr>
        <w:t>ru</w:t>
      </w:r>
      <w:r w:rsidRPr="006A057D">
        <w:rPr>
          <w:sz w:val="28"/>
          <w:szCs w:val="28"/>
          <w:lang w:eastAsia="en-US"/>
        </w:rPr>
        <w:t>/).</w:t>
      </w:r>
    </w:p>
    <w:p w:rsidR="00B423DD" w:rsidRPr="006A057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После прохождения процедуры регистрации в ЕСИА (как физического лица) заявитель - физическое лицо должен авторизоваться на Портале РФ, Портале РТ, используя простую электронную подпись. После авторизации в «Личном кабинете» на Портале РФ, Портале РТ заявитель получает доступ к ранее поданным заявлениям и результатам предоставления услуг в электронном виде.</w:t>
      </w:r>
    </w:p>
    <w:p w:rsidR="00B423DD" w:rsidRDefault="00B423DD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543B9A">
        <w:rPr>
          <w:sz w:val="28"/>
          <w:szCs w:val="28"/>
        </w:rPr>
        <w:t>Государственная услуга в составе комплексного запроса не предоставляется.</w:t>
      </w:r>
    </w:p>
    <w:p w:rsidR="00E968E9" w:rsidRDefault="00E968E9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A057D">
        <w:rPr>
          <w:sz w:val="28"/>
          <w:szCs w:val="28"/>
        </w:rPr>
        <w:t>Иные требования к предоставлению госу</w:t>
      </w:r>
      <w:r>
        <w:rPr>
          <w:sz w:val="28"/>
          <w:szCs w:val="28"/>
        </w:rPr>
        <w:t>дарственной услуги, в том числе:</w:t>
      </w:r>
    </w:p>
    <w:p w:rsidR="00E968E9" w:rsidRPr="00B37B32" w:rsidRDefault="00E968E9" w:rsidP="00187ED0">
      <w:pPr>
        <w:widowControl w:val="0"/>
        <w:tabs>
          <w:tab w:val="num" w:pos="370"/>
        </w:tabs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7B32">
        <w:rPr>
          <w:sz w:val="28"/>
          <w:szCs w:val="28"/>
        </w:rPr>
        <w:t>учитывающие особенности предоставления государственных и муниципальных услуг в электронной форме;</w:t>
      </w:r>
    </w:p>
    <w:p w:rsidR="00E968E9" w:rsidRPr="006A057D" w:rsidRDefault="00E968E9" w:rsidP="00187ED0">
      <w:pPr>
        <w:pStyle w:val="af0"/>
        <w:shd w:val="clear" w:color="auto" w:fill="auto"/>
        <w:tabs>
          <w:tab w:val="left" w:pos="1418"/>
          <w:tab w:val="left" w:pos="1560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E968E9" w:rsidRPr="006159AC" w:rsidRDefault="00E968E9" w:rsidP="00187ED0">
      <w:pPr>
        <w:pStyle w:val="af0"/>
        <w:numPr>
          <w:ilvl w:val="2"/>
          <w:numId w:val="49"/>
        </w:numPr>
        <w:shd w:val="clear" w:color="auto" w:fill="auto"/>
        <w:tabs>
          <w:tab w:val="left" w:pos="1418"/>
          <w:tab w:val="left" w:pos="1560"/>
          <w:tab w:val="left" w:pos="1945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6159AC">
        <w:rPr>
          <w:sz w:val="28"/>
          <w:szCs w:val="28"/>
        </w:rPr>
        <w:lastRenderedPageBreak/>
        <w:t>Государственная услуга в многофункциональном центре не предоставляется.</w:t>
      </w:r>
    </w:p>
    <w:p w:rsidR="00E968E9" w:rsidRPr="006A057D" w:rsidRDefault="00942594" w:rsidP="00187ED0">
      <w:pPr>
        <w:pStyle w:val="af0"/>
        <w:shd w:val="clear" w:color="auto" w:fill="auto"/>
        <w:tabs>
          <w:tab w:val="left" w:pos="1418"/>
          <w:tab w:val="left" w:pos="1560"/>
          <w:tab w:val="left" w:pos="1686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="00E968E9" w:rsidRPr="006A057D">
        <w:rPr>
          <w:sz w:val="28"/>
          <w:szCs w:val="28"/>
        </w:rPr>
        <w:t>При предоставлении государственной услуги в электронном виде заявитель вправе:</w:t>
      </w:r>
    </w:p>
    <w:p w:rsidR="00E968E9" w:rsidRPr="006A057D" w:rsidRDefault="00E968E9" w:rsidP="00187ED0">
      <w:pPr>
        <w:pStyle w:val="af0"/>
        <w:shd w:val="clear" w:color="auto" w:fill="auto"/>
        <w:tabs>
          <w:tab w:val="left" w:pos="0"/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а)</w:t>
      </w:r>
      <w:r w:rsidRPr="006A057D">
        <w:rPr>
          <w:sz w:val="28"/>
          <w:szCs w:val="28"/>
        </w:rPr>
        <w:tab/>
        <w:t>получить информацию о порядке и сроках предоставления государственной услуги, размещенную на Портале РФ, Портале РТ;</w:t>
      </w:r>
    </w:p>
    <w:p w:rsidR="00E968E9" w:rsidRPr="006A057D" w:rsidRDefault="00E968E9" w:rsidP="00187ED0">
      <w:pPr>
        <w:pStyle w:val="af0"/>
        <w:shd w:val="clear" w:color="auto" w:fill="auto"/>
        <w:tabs>
          <w:tab w:val="left" w:pos="0"/>
          <w:tab w:val="left" w:pos="1158"/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б)</w:t>
      </w:r>
      <w:r w:rsidRPr="006A057D">
        <w:rPr>
          <w:sz w:val="28"/>
          <w:szCs w:val="28"/>
        </w:rPr>
        <w:tab/>
        <w:t>подать заявление о предоставлении государственной услуги в форме электронного документа с использованием Личного кабинета Портале РФ, Портале РТ посредством заполнения электронной формы заявления;</w:t>
      </w:r>
    </w:p>
    <w:p w:rsidR="00E968E9" w:rsidRPr="006A057D" w:rsidRDefault="00E968E9" w:rsidP="00187ED0">
      <w:pPr>
        <w:pStyle w:val="af0"/>
        <w:shd w:val="clear" w:color="auto" w:fill="auto"/>
        <w:tabs>
          <w:tab w:val="left" w:pos="0"/>
          <w:tab w:val="left" w:pos="1167"/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A057D">
        <w:rPr>
          <w:sz w:val="28"/>
          <w:szCs w:val="28"/>
        </w:rPr>
        <w:t>)</w:t>
      </w:r>
      <w:r w:rsidRPr="006A057D">
        <w:rPr>
          <w:sz w:val="28"/>
          <w:szCs w:val="28"/>
        </w:rPr>
        <w:tab/>
        <w:t>получить результат предоставления государственной услуги;</w:t>
      </w:r>
    </w:p>
    <w:p w:rsidR="00E968E9" w:rsidRPr="006A057D" w:rsidRDefault="00E968E9" w:rsidP="00187ED0">
      <w:pPr>
        <w:pStyle w:val="af0"/>
        <w:shd w:val="clear" w:color="auto" w:fill="auto"/>
        <w:tabs>
          <w:tab w:val="left" w:pos="0"/>
          <w:tab w:val="left" w:pos="1196"/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A057D">
        <w:rPr>
          <w:sz w:val="28"/>
          <w:szCs w:val="28"/>
        </w:rPr>
        <w:t>)</w:t>
      </w:r>
      <w:r w:rsidRPr="006A057D">
        <w:rPr>
          <w:sz w:val="28"/>
          <w:szCs w:val="28"/>
        </w:rPr>
        <w:tab/>
        <w:t xml:space="preserve">подать жалобу на решение и действие (бездействие)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посредством Портала РТ, </w:t>
      </w:r>
      <w:r>
        <w:rPr>
          <w:sz w:val="28"/>
          <w:szCs w:val="28"/>
        </w:rPr>
        <w:t xml:space="preserve">Портала РТ, </w:t>
      </w:r>
      <w:r w:rsidRPr="006A057D">
        <w:rPr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должностнымили</w:t>
      </w:r>
      <w:r>
        <w:rPr>
          <w:sz w:val="28"/>
          <w:szCs w:val="28"/>
        </w:rPr>
        <w:t>цами</w:t>
      </w:r>
      <w:r w:rsidRPr="006A057D">
        <w:rPr>
          <w:sz w:val="28"/>
          <w:szCs w:val="28"/>
        </w:rPr>
        <w:t>.</w:t>
      </w:r>
    </w:p>
    <w:p w:rsidR="00E968E9" w:rsidRPr="006A057D" w:rsidRDefault="00942594" w:rsidP="00187ED0">
      <w:pPr>
        <w:pStyle w:val="af0"/>
        <w:shd w:val="clear" w:color="auto" w:fill="auto"/>
        <w:tabs>
          <w:tab w:val="left" w:pos="1418"/>
          <w:tab w:val="left" w:pos="1560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</w:t>
      </w:r>
      <w:r w:rsidR="00E968E9" w:rsidRPr="006A057D">
        <w:rPr>
          <w:sz w:val="28"/>
          <w:szCs w:val="28"/>
        </w:rPr>
        <w:t>По письменному обращению должностн</w:t>
      </w:r>
      <w:r w:rsidR="00E968E9">
        <w:rPr>
          <w:sz w:val="28"/>
          <w:szCs w:val="28"/>
        </w:rPr>
        <w:t>ое</w:t>
      </w:r>
      <w:r w:rsidR="00E968E9" w:rsidRPr="006A057D">
        <w:rPr>
          <w:sz w:val="28"/>
          <w:szCs w:val="28"/>
        </w:rPr>
        <w:t xml:space="preserve"> лиц</w:t>
      </w:r>
      <w:r w:rsidR="00E968E9">
        <w:rPr>
          <w:sz w:val="28"/>
          <w:szCs w:val="28"/>
        </w:rPr>
        <w:t>о</w:t>
      </w:r>
      <w:r w:rsidR="00E968E9" w:rsidRPr="006A057D">
        <w:rPr>
          <w:sz w:val="28"/>
          <w:szCs w:val="28"/>
        </w:rPr>
        <w:t>, ответственно</w:t>
      </w:r>
      <w:r w:rsidR="00E968E9">
        <w:rPr>
          <w:sz w:val="28"/>
          <w:szCs w:val="28"/>
        </w:rPr>
        <w:t>е</w:t>
      </w:r>
      <w:r w:rsidR="00E968E9" w:rsidRPr="006A057D">
        <w:rPr>
          <w:sz w:val="28"/>
          <w:szCs w:val="28"/>
        </w:rPr>
        <w:t xml:space="preserve"> за предоставление государственной услуги</w:t>
      </w:r>
      <w:r w:rsidR="00E968E9">
        <w:rPr>
          <w:sz w:val="28"/>
          <w:szCs w:val="28"/>
        </w:rPr>
        <w:t xml:space="preserve"> (ответственный секретарь приемной комиссии)</w:t>
      </w:r>
      <w:r w:rsidR="00E968E9" w:rsidRPr="006A057D">
        <w:rPr>
          <w:sz w:val="28"/>
          <w:szCs w:val="28"/>
        </w:rPr>
        <w:t>, либо руководител</w:t>
      </w:r>
      <w:r w:rsidR="00E968E9">
        <w:rPr>
          <w:sz w:val="28"/>
          <w:szCs w:val="28"/>
        </w:rPr>
        <w:t>ь СПО</w:t>
      </w:r>
      <w:r w:rsidR="00E968E9" w:rsidRPr="006A057D">
        <w:rPr>
          <w:sz w:val="28"/>
          <w:szCs w:val="28"/>
        </w:rPr>
        <w:t xml:space="preserve"> подробно в письменной форме разъясняют заявителю порядок предоставления государственной услуги и вопросы, указанные в настоящем пункте Регламента, и в течение десяти рабочих дней со дня регистрации обращения направляют ответ заявителю. Ответы даются на языке обращения. В случае невозможности дать, ответ на языке обращения используются государственные языки Республики Татарстан.</w:t>
      </w:r>
    </w:p>
    <w:p w:rsidR="00E968E9" w:rsidRPr="006A057D" w:rsidRDefault="00942594" w:rsidP="00187ED0">
      <w:pPr>
        <w:pStyle w:val="af0"/>
        <w:shd w:val="clear" w:color="auto" w:fill="auto"/>
        <w:tabs>
          <w:tab w:val="left" w:pos="1418"/>
          <w:tab w:val="left" w:pos="1574"/>
        </w:tabs>
        <w:spacing w:line="240" w:lineRule="auto"/>
        <w:ind w:right="-144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2.10.4. </w:t>
      </w:r>
      <w:r w:rsidR="00E968E9" w:rsidRPr="006A057D">
        <w:rPr>
          <w:sz w:val="28"/>
          <w:szCs w:val="28"/>
        </w:rPr>
        <w:t>Информирование о предос</w:t>
      </w:r>
      <w:r w:rsidR="00E968E9">
        <w:rPr>
          <w:sz w:val="28"/>
          <w:szCs w:val="28"/>
        </w:rPr>
        <w:t xml:space="preserve">тавлении государственной услуги. </w:t>
      </w:r>
      <w:r w:rsidR="00E968E9" w:rsidRPr="006A057D">
        <w:rPr>
          <w:sz w:val="28"/>
          <w:szCs w:val="28"/>
        </w:rPr>
        <w:t>Информация о порядке предоставления государственной услуги размещается:</w:t>
      </w:r>
    </w:p>
    <w:p w:rsidR="00E968E9" w:rsidRPr="006A057D" w:rsidRDefault="00E968E9" w:rsidP="00187ED0">
      <w:pPr>
        <w:pStyle w:val="af0"/>
        <w:numPr>
          <w:ilvl w:val="1"/>
          <w:numId w:val="12"/>
        </w:numPr>
        <w:shd w:val="clear" w:color="auto" w:fill="auto"/>
        <w:tabs>
          <w:tab w:val="left" w:pos="1071"/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на информационных стендах, содержащих визуальную и текстовую информацию о государственной услуге, расположенных в помещениях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и на официальном сайте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>;</w:t>
      </w:r>
    </w:p>
    <w:p w:rsidR="00E968E9" w:rsidRPr="006363FA" w:rsidRDefault="00E968E9" w:rsidP="00187ED0">
      <w:pPr>
        <w:pStyle w:val="af0"/>
        <w:numPr>
          <w:ilvl w:val="1"/>
          <w:numId w:val="12"/>
        </w:numPr>
        <w:shd w:val="clear" w:color="auto" w:fill="auto"/>
        <w:tabs>
          <w:tab w:val="left" w:pos="1080"/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на официальном сайте Министерства </w:t>
      </w:r>
      <w:r w:rsidRPr="006363FA">
        <w:rPr>
          <w:sz w:val="28"/>
          <w:szCs w:val="28"/>
          <w:lang w:eastAsia="en-US"/>
        </w:rPr>
        <w:t>(</w:t>
      </w:r>
      <w:hyperlink r:id="rId15" w:history="1">
        <w:r w:rsidRPr="006363FA">
          <w:rPr>
            <w:rStyle w:val="a8"/>
            <w:sz w:val="28"/>
            <w:szCs w:val="28"/>
            <w:lang w:val="en-US" w:eastAsia="en-US"/>
          </w:rPr>
          <w:t>https</w:t>
        </w:r>
        <w:r w:rsidRPr="006363FA">
          <w:rPr>
            <w:rStyle w:val="a8"/>
            <w:sz w:val="28"/>
            <w:szCs w:val="28"/>
            <w:lang w:eastAsia="en-US"/>
          </w:rPr>
          <w:t>://</w:t>
        </w:r>
        <w:r w:rsidRPr="006363FA">
          <w:rPr>
            <w:rStyle w:val="a8"/>
            <w:sz w:val="28"/>
            <w:szCs w:val="28"/>
            <w:lang w:val="en-US" w:eastAsia="en-US"/>
          </w:rPr>
          <w:t>minzdrav</w:t>
        </w:r>
        <w:r w:rsidRPr="006363FA">
          <w:rPr>
            <w:rStyle w:val="a8"/>
            <w:sz w:val="28"/>
            <w:szCs w:val="28"/>
            <w:lang w:eastAsia="en-US"/>
          </w:rPr>
          <w:t>.</w:t>
        </w:r>
        <w:r w:rsidRPr="006363FA">
          <w:rPr>
            <w:rStyle w:val="a8"/>
            <w:sz w:val="28"/>
            <w:szCs w:val="28"/>
            <w:lang w:val="en-US" w:eastAsia="en-US"/>
          </w:rPr>
          <w:t>tatarstan</w:t>
        </w:r>
        <w:r w:rsidRPr="006363FA">
          <w:rPr>
            <w:rStyle w:val="a8"/>
            <w:sz w:val="28"/>
            <w:szCs w:val="28"/>
            <w:lang w:eastAsia="en-US"/>
          </w:rPr>
          <w:t>.</w:t>
        </w:r>
        <w:r w:rsidRPr="006363FA">
          <w:rPr>
            <w:rStyle w:val="a8"/>
            <w:sz w:val="28"/>
            <w:szCs w:val="28"/>
            <w:lang w:val="en-US" w:eastAsia="en-US"/>
          </w:rPr>
          <w:t>ru</w:t>
        </w:r>
        <w:r w:rsidRPr="006363FA">
          <w:rPr>
            <w:rStyle w:val="a8"/>
            <w:sz w:val="28"/>
            <w:szCs w:val="28"/>
            <w:lang w:eastAsia="en-US"/>
          </w:rPr>
          <w:t>/</w:t>
        </w:r>
      </w:hyperlink>
      <w:r w:rsidRPr="006363FA">
        <w:rPr>
          <w:sz w:val="28"/>
          <w:szCs w:val="28"/>
          <w:lang w:eastAsia="en-US"/>
        </w:rPr>
        <w:t>);</w:t>
      </w:r>
    </w:p>
    <w:p w:rsidR="00E968E9" w:rsidRPr="006A057D" w:rsidRDefault="00E968E9" w:rsidP="00187ED0">
      <w:pPr>
        <w:pStyle w:val="af0"/>
        <w:numPr>
          <w:ilvl w:val="1"/>
          <w:numId w:val="12"/>
        </w:numPr>
        <w:shd w:val="clear" w:color="auto" w:fill="auto"/>
        <w:tabs>
          <w:tab w:val="left" w:pos="1085"/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на Портале РФ </w:t>
      </w:r>
      <w:r w:rsidRPr="004E3E66">
        <w:rPr>
          <w:sz w:val="28"/>
          <w:szCs w:val="28"/>
          <w:lang w:eastAsia="en-US"/>
        </w:rPr>
        <w:t>(</w:t>
      </w:r>
      <w:hyperlink r:id="rId16" w:history="1">
        <w:r w:rsidRPr="004E3E66">
          <w:rPr>
            <w:rStyle w:val="a8"/>
            <w:sz w:val="28"/>
            <w:szCs w:val="28"/>
            <w:lang w:val="en-US" w:eastAsia="en-US"/>
          </w:rPr>
          <w:t>https</w:t>
        </w:r>
        <w:r w:rsidRPr="004E3E66">
          <w:rPr>
            <w:rStyle w:val="a8"/>
            <w:sz w:val="28"/>
            <w:szCs w:val="28"/>
            <w:lang w:eastAsia="en-US"/>
          </w:rPr>
          <w:t>://</w:t>
        </w:r>
        <w:r w:rsidRPr="004E3E66">
          <w:rPr>
            <w:rStyle w:val="a8"/>
            <w:sz w:val="28"/>
            <w:szCs w:val="28"/>
            <w:lang w:val="en-US" w:eastAsia="en-US"/>
          </w:rPr>
          <w:t>www</w:t>
        </w:r>
        <w:r w:rsidRPr="004E3E66">
          <w:rPr>
            <w:rStyle w:val="a8"/>
            <w:sz w:val="28"/>
            <w:szCs w:val="28"/>
            <w:lang w:eastAsia="en-US"/>
          </w:rPr>
          <w:t>.</w:t>
        </w:r>
        <w:r w:rsidRPr="004E3E66">
          <w:rPr>
            <w:rStyle w:val="a8"/>
            <w:sz w:val="28"/>
            <w:szCs w:val="28"/>
            <w:lang w:val="en-US" w:eastAsia="en-US"/>
          </w:rPr>
          <w:t>gosuslugi</w:t>
        </w:r>
        <w:r w:rsidRPr="004E3E66">
          <w:rPr>
            <w:rStyle w:val="a8"/>
            <w:sz w:val="28"/>
            <w:szCs w:val="28"/>
            <w:lang w:eastAsia="en-US"/>
          </w:rPr>
          <w:t>.</w:t>
        </w:r>
        <w:r w:rsidRPr="004E3E66">
          <w:rPr>
            <w:rStyle w:val="a8"/>
            <w:sz w:val="28"/>
            <w:szCs w:val="28"/>
            <w:lang w:val="en-US" w:eastAsia="en-US"/>
          </w:rPr>
          <w:t>ru</w:t>
        </w:r>
        <w:r w:rsidRPr="004E3E66">
          <w:rPr>
            <w:rStyle w:val="a8"/>
            <w:sz w:val="28"/>
            <w:szCs w:val="28"/>
            <w:lang w:eastAsia="en-US"/>
          </w:rPr>
          <w:t>/</w:t>
        </w:r>
      </w:hyperlink>
      <w:r w:rsidRPr="004E3E66">
        <w:rPr>
          <w:sz w:val="28"/>
          <w:szCs w:val="28"/>
          <w:lang w:eastAsia="en-US"/>
        </w:rPr>
        <w:t>);</w:t>
      </w:r>
    </w:p>
    <w:p w:rsidR="00E968E9" w:rsidRPr="006A057D" w:rsidRDefault="00E968E9" w:rsidP="00187ED0">
      <w:pPr>
        <w:pStyle w:val="af0"/>
        <w:numPr>
          <w:ilvl w:val="1"/>
          <w:numId w:val="12"/>
        </w:numPr>
        <w:shd w:val="clear" w:color="auto" w:fill="auto"/>
        <w:tabs>
          <w:tab w:val="left" w:pos="1085"/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на Портале </w:t>
      </w:r>
      <w:r w:rsidRPr="004E3E66">
        <w:rPr>
          <w:sz w:val="28"/>
          <w:szCs w:val="28"/>
        </w:rPr>
        <w:t xml:space="preserve">РТ </w:t>
      </w:r>
      <w:r w:rsidRPr="004E3E66">
        <w:rPr>
          <w:sz w:val="28"/>
          <w:szCs w:val="28"/>
          <w:lang w:eastAsia="en-US"/>
        </w:rPr>
        <w:t>(</w:t>
      </w:r>
      <w:hyperlink r:id="rId17" w:history="1">
        <w:r w:rsidRPr="004E3E66">
          <w:rPr>
            <w:rStyle w:val="a8"/>
            <w:sz w:val="28"/>
            <w:szCs w:val="28"/>
            <w:lang w:val="en-US" w:eastAsia="en-US"/>
          </w:rPr>
          <w:t>https</w:t>
        </w:r>
        <w:r w:rsidRPr="004E3E66">
          <w:rPr>
            <w:rStyle w:val="a8"/>
            <w:sz w:val="28"/>
            <w:szCs w:val="28"/>
            <w:lang w:eastAsia="en-US"/>
          </w:rPr>
          <w:t>://</w:t>
        </w:r>
        <w:r w:rsidRPr="004E3E66">
          <w:rPr>
            <w:rStyle w:val="a8"/>
            <w:sz w:val="28"/>
            <w:szCs w:val="28"/>
            <w:lang w:val="en-US" w:eastAsia="en-US"/>
          </w:rPr>
          <w:t>uslugi</w:t>
        </w:r>
        <w:r w:rsidRPr="004E3E66">
          <w:rPr>
            <w:rStyle w:val="a8"/>
            <w:sz w:val="28"/>
            <w:szCs w:val="28"/>
            <w:lang w:eastAsia="en-US"/>
          </w:rPr>
          <w:t>.</w:t>
        </w:r>
        <w:r w:rsidRPr="004E3E66">
          <w:rPr>
            <w:rStyle w:val="a8"/>
            <w:sz w:val="28"/>
            <w:szCs w:val="28"/>
            <w:lang w:val="en-US" w:eastAsia="en-US"/>
          </w:rPr>
          <w:t>tatarstan</w:t>
        </w:r>
        <w:r w:rsidRPr="004E3E66">
          <w:rPr>
            <w:rStyle w:val="a8"/>
            <w:sz w:val="28"/>
            <w:szCs w:val="28"/>
            <w:lang w:eastAsia="en-US"/>
          </w:rPr>
          <w:t>.</w:t>
        </w:r>
        <w:r w:rsidRPr="004E3E66">
          <w:rPr>
            <w:rStyle w:val="a8"/>
            <w:sz w:val="28"/>
            <w:szCs w:val="28"/>
            <w:lang w:val="en-US" w:eastAsia="en-US"/>
          </w:rPr>
          <w:t>ru</w:t>
        </w:r>
        <w:r w:rsidRPr="004E3E66">
          <w:rPr>
            <w:rStyle w:val="a8"/>
            <w:sz w:val="28"/>
            <w:szCs w:val="28"/>
            <w:lang w:eastAsia="en-US"/>
          </w:rPr>
          <w:t>/</w:t>
        </w:r>
      </w:hyperlink>
      <w:r w:rsidRPr="004E3E66">
        <w:rPr>
          <w:sz w:val="28"/>
          <w:szCs w:val="28"/>
          <w:lang w:eastAsia="en-US"/>
        </w:rPr>
        <w:t>);</w:t>
      </w:r>
    </w:p>
    <w:p w:rsidR="00E968E9" w:rsidRDefault="00E968E9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Консультирование по вопросам предоставления государственной </w:t>
      </w:r>
      <w:r>
        <w:rPr>
          <w:sz w:val="28"/>
          <w:szCs w:val="28"/>
        </w:rPr>
        <w:t xml:space="preserve">услуги </w:t>
      </w:r>
      <w:r w:rsidRPr="00B1185C">
        <w:rPr>
          <w:sz w:val="28"/>
          <w:szCs w:val="28"/>
        </w:rPr>
        <w:t>осуществляется в СПО</w:t>
      </w:r>
      <w:r w:rsidRPr="006A057D">
        <w:rPr>
          <w:sz w:val="28"/>
          <w:szCs w:val="28"/>
        </w:rPr>
        <w:t xml:space="preserve"> при устном обращении </w:t>
      </w:r>
      <w:r>
        <w:rPr>
          <w:sz w:val="28"/>
          <w:szCs w:val="28"/>
        </w:rPr>
        <w:t>–</w:t>
      </w:r>
      <w:r w:rsidRPr="006A057D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, </w:t>
      </w:r>
      <w:r w:rsidRPr="006A057D">
        <w:rPr>
          <w:sz w:val="28"/>
          <w:szCs w:val="28"/>
        </w:rPr>
        <w:t>по телефону</w:t>
      </w:r>
      <w:r>
        <w:rPr>
          <w:sz w:val="28"/>
          <w:szCs w:val="28"/>
        </w:rPr>
        <w:t xml:space="preserve"> или по электронной почте</w:t>
      </w:r>
      <w:r w:rsidRPr="006A057D">
        <w:rPr>
          <w:sz w:val="28"/>
          <w:szCs w:val="28"/>
        </w:rPr>
        <w:t xml:space="preserve">. </w:t>
      </w:r>
    </w:p>
    <w:p w:rsidR="00E968E9" w:rsidRDefault="00E968E9" w:rsidP="00187ED0">
      <w:pPr>
        <w:pStyle w:val="af0"/>
        <w:shd w:val="clear" w:color="auto" w:fill="auto"/>
        <w:tabs>
          <w:tab w:val="left" w:pos="1090"/>
          <w:tab w:val="left" w:pos="1418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официальных сайтах в информационно-телекоммуникационной сети «Интернет», включает сведения о государственной услуге, информацию о месте нахождения, справочныхтелефонах, времени работы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>, о графике приема заявлений на предост</w:t>
      </w:r>
      <w:r>
        <w:rPr>
          <w:sz w:val="28"/>
          <w:szCs w:val="28"/>
        </w:rPr>
        <w:t>авление государственной услуги.</w:t>
      </w:r>
    </w:p>
    <w:p w:rsidR="00E968E9" w:rsidRPr="00B339F4" w:rsidRDefault="00E968E9" w:rsidP="00187ED0">
      <w:pPr>
        <w:pStyle w:val="af9"/>
        <w:tabs>
          <w:tab w:val="left" w:pos="1418"/>
        </w:tabs>
        <w:spacing w:before="0" w:beforeAutospacing="0" w:after="0" w:afterAutospacing="0" w:line="288" w:lineRule="atLeast"/>
        <w:ind w:right="-144" w:firstLine="709"/>
        <w:jc w:val="both"/>
        <w:rPr>
          <w:sz w:val="28"/>
          <w:szCs w:val="28"/>
        </w:rPr>
      </w:pPr>
      <w:r w:rsidRPr="00B1185C">
        <w:rPr>
          <w:sz w:val="28"/>
          <w:szCs w:val="28"/>
        </w:rPr>
        <w:t>2.1</w:t>
      </w:r>
      <w:r w:rsidR="00942594">
        <w:rPr>
          <w:sz w:val="28"/>
          <w:szCs w:val="28"/>
        </w:rPr>
        <w:t>0</w:t>
      </w:r>
      <w:r w:rsidRPr="00B1185C">
        <w:rPr>
          <w:sz w:val="28"/>
          <w:szCs w:val="28"/>
        </w:rPr>
        <w:t xml:space="preserve">.5. При предоставлении государственной услуги используется федеральная государственная информационная система </w:t>
      </w:r>
      <w:r>
        <w:rPr>
          <w:sz w:val="28"/>
          <w:szCs w:val="28"/>
        </w:rPr>
        <w:t>«</w:t>
      </w:r>
      <w:r w:rsidRPr="00B1185C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B1185C">
        <w:rPr>
          <w:sz w:val="28"/>
          <w:szCs w:val="28"/>
        </w:rPr>
        <w:t>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9F2F75">
        <w:rPr>
          <w:sz w:val="28"/>
          <w:szCs w:val="28"/>
        </w:rPr>
        <w:t>Исчерпывающий перечень документов, необходимых для предоставления государственной услуги.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11</w:t>
      </w:r>
      <w:r w:rsidRPr="009F2F75">
        <w:rPr>
          <w:sz w:val="28"/>
          <w:szCs w:val="28"/>
        </w:rPr>
        <w:t>.1. Для получения государственной услуги заявитель представляет следующие документы:</w:t>
      </w:r>
    </w:p>
    <w:p w:rsidR="009F2F75" w:rsidRPr="009F2F75" w:rsidRDefault="009F2F75" w:rsidP="00187ED0">
      <w:pPr>
        <w:pStyle w:val="af0"/>
        <w:numPr>
          <w:ilvl w:val="3"/>
          <w:numId w:val="50"/>
        </w:numPr>
        <w:shd w:val="clear" w:color="auto" w:fill="auto"/>
        <w:tabs>
          <w:tab w:val="left" w:pos="1418"/>
          <w:tab w:val="left" w:pos="1701"/>
        </w:tabs>
        <w:spacing w:line="240" w:lineRule="auto"/>
        <w:ind w:right="-144" w:hanging="513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Граждане Российской Федерации:</w:t>
      </w:r>
    </w:p>
    <w:p w:rsidR="009F2F75" w:rsidRPr="009F2F75" w:rsidRDefault="009F2F75" w:rsidP="00187ED0">
      <w:pPr>
        <w:pStyle w:val="af0"/>
        <w:numPr>
          <w:ilvl w:val="1"/>
          <w:numId w:val="6"/>
        </w:numPr>
        <w:shd w:val="clear" w:color="auto" w:fill="auto"/>
        <w:tabs>
          <w:tab w:val="left" w:pos="994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заявление (на русском языке):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в форме документа на бумажном носителе (приложение № 3</w:t>
      </w:r>
      <w:r w:rsidR="00580324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к настоящему Регламенту). В бумажном виде форма заявления может быть получена заявителем непосредственно в СПО;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</w:t>
      </w:r>
      <w:r w:rsidR="00260CDA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Федерального закона №</w:t>
      </w:r>
      <w:r w:rsidR="00260CDA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63-Ф3, приобращении посредством Портала РФ, Портала РТ. Форма заявления доступна для копирования и заполнения в электронной форме на официальном сайте образовательной организации;</w:t>
      </w:r>
    </w:p>
    <w:p w:rsidR="009F2F75" w:rsidRPr="009F2F75" w:rsidRDefault="009F2F75" w:rsidP="00187ED0">
      <w:pPr>
        <w:pStyle w:val="af0"/>
        <w:numPr>
          <w:ilvl w:val="1"/>
          <w:numId w:val="6"/>
        </w:numPr>
        <w:shd w:val="clear" w:color="auto" w:fill="auto"/>
        <w:tabs>
          <w:tab w:val="left" w:pos="1047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оригинал или копию документа, удостоверяющего личность, гражданство (кроме случаев подачи заявления с использованием функционала Портала РФ, Портала РТ);</w:t>
      </w:r>
    </w:p>
    <w:p w:rsidR="009F2F75" w:rsidRPr="009F2F75" w:rsidRDefault="009F2F75" w:rsidP="00187ED0">
      <w:pPr>
        <w:pStyle w:val="af0"/>
        <w:numPr>
          <w:ilvl w:val="1"/>
          <w:numId w:val="6"/>
        </w:numPr>
        <w:shd w:val="clear" w:color="auto" w:fill="auto"/>
        <w:tabs>
          <w:tab w:val="left" w:pos="1032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4 фотографии, кроме случаев подачи заявления с использованием функционала Портала РФ, Портала РТ;</w:t>
      </w:r>
    </w:p>
    <w:p w:rsidR="009F2F75" w:rsidRPr="009F2F75" w:rsidRDefault="009F2F75" w:rsidP="00187ED0">
      <w:pPr>
        <w:pStyle w:val="af0"/>
        <w:numPr>
          <w:ilvl w:val="1"/>
          <w:numId w:val="6"/>
        </w:numPr>
        <w:shd w:val="clear" w:color="auto" w:fill="auto"/>
        <w:tabs>
          <w:tab w:val="left" w:pos="1032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заключение о прохождении предварительного медицинского осмотра (обследования) - при поступлении на обучение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697;</w:t>
      </w:r>
    </w:p>
    <w:p w:rsidR="009F2F75" w:rsidRPr="009F2F75" w:rsidRDefault="009F2F75" w:rsidP="00187ED0">
      <w:pPr>
        <w:pStyle w:val="ac"/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20"/>
        <w:jc w:val="both"/>
        <w:rPr>
          <w:rFonts w:ascii="Times New Roman" w:hAnsi="Times New Roman"/>
          <w:sz w:val="28"/>
          <w:szCs w:val="28"/>
        </w:rPr>
      </w:pPr>
      <w:r w:rsidRPr="009F2F75">
        <w:rPr>
          <w:rFonts w:ascii="Times New Roman" w:hAnsi="Times New Roman"/>
          <w:sz w:val="28"/>
          <w:szCs w:val="28"/>
        </w:rPr>
        <w:t xml:space="preserve">документы об образовании и (или) о квалификации,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язык,если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hyperlink r:id="rId18" w:history="1">
        <w:r w:rsidRPr="009F2F75">
          <w:rPr>
            <w:rFonts w:ascii="Times New Roman" w:hAnsi="Times New Roman"/>
            <w:sz w:val="28"/>
            <w:szCs w:val="28"/>
          </w:rPr>
          <w:t>статьей 107</w:t>
        </w:r>
      </w:hyperlink>
      <w:r w:rsidRPr="009F2F75">
        <w:rPr>
          <w:rFonts w:ascii="Times New Roman" w:hAnsi="Times New Roman"/>
          <w:sz w:val="28"/>
          <w:szCs w:val="28"/>
        </w:rPr>
        <w:t>Федерального закона от 29 декабря 2012 года №</w:t>
      </w:r>
      <w:r w:rsidR="00187ED0">
        <w:rPr>
          <w:rFonts w:ascii="Times New Roman" w:hAnsi="Times New Roman"/>
          <w:sz w:val="28"/>
          <w:szCs w:val="28"/>
        </w:rPr>
        <w:t xml:space="preserve"> </w:t>
      </w:r>
      <w:r w:rsidRPr="009F2F75">
        <w:rPr>
          <w:rFonts w:ascii="Times New Roman" w:hAnsi="Times New Roman"/>
          <w:sz w:val="28"/>
          <w:szCs w:val="28"/>
        </w:rPr>
        <w:t>273-ФЗ «Об образовании в Российской Федерации» (далее – Федеральный закон № 273).</w:t>
      </w:r>
    </w:p>
    <w:p w:rsidR="009F2F75" w:rsidRPr="009F2F75" w:rsidRDefault="009F2F75" w:rsidP="00187ED0">
      <w:pPr>
        <w:pStyle w:val="ac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20"/>
        <w:jc w:val="both"/>
        <w:rPr>
          <w:rFonts w:ascii="Times New Roman" w:hAnsi="Times New Roman"/>
          <w:sz w:val="28"/>
          <w:szCs w:val="28"/>
        </w:rPr>
      </w:pPr>
      <w:r w:rsidRPr="009F2F75">
        <w:rPr>
          <w:rFonts w:ascii="Times New Roman" w:hAnsi="Times New Roman"/>
          <w:sz w:val="28"/>
          <w:szCs w:val="28"/>
        </w:rPr>
        <w:t>оригинал или копию документа, подтверждающего право преимущественного или первоочередного приема в соответствии с</w:t>
      </w:r>
      <w:hyperlink r:id="rId19" w:anchor="/document/70291362/entry/108791" w:history="1">
        <w:r w:rsidRPr="009F2F75">
          <w:rPr>
            <w:rFonts w:ascii="Times New Roman" w:hAnsi="Times New Roman"/>
            <w:sz w:val="28"/>
            <w:szCs w:val="28"/>
          </w:rPr>
          <w:t>частью 4 статьи 68</w:t>
        </w:r>
      </w:hyperlink>
      <w:r w:rsidR="00C87375">
        <w:t xml:space="preserve"> </w:t>
      </w:r>
      <w:r w:rsidRPr="009F2F75">
        <w:rPr>
          <w:rFonts w:ascii="Times New Roman" w:hAnsi="Times New Roman"/>
          <w:sz w:val="28"/>
          <w:szCs w:val="28"/>
        </w:rPr>
        <w:t>Федерального закона «Об образовании в Российской Федерации», кроме случаев подачи заявления с использованием функционала Портала РФ, Портала РТ;</w:t>
      </w:r>
    </w:p>
    <w:p w:rsidR="009F2F75" w:rsidRPr="009F2F75" w:rsidRDefault="009F2F75" w:rsidP="00187ED0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20"/>
        <w:jc w:val="both"/>
        <w:rPr>
          <w:rFonts w:ascii="Times New Roman" w:hAnsi="Times New Roman"/>
          <w:sz w:val="28"/>
          <w:szCs w:val="28"/>
        </w:rPr>
      </w:pPr>
      <w:r w:rsidRPr="009F2F75">
        <w:rPr>
          <w:rFonts w:ascii="Times New Roman" w:hAnsi="Times New Roman"/>
          <w:sz w:val="28"/>
          <w:szCs w:val="28"/>
        </w:rPr>
        <w:t>Поступающие помимо документов, указанных в под</w:t>
      </w:r>
      <w:hyperlink r:id="rId20" w:anchor="/document/74868905/entry/10211" w:history="1">
        <w:r w:rsidRPr="009F2F75">
          <w:rPr>
            <w:rFonts w:ascii="Times New Roman" w:hAnsi="Times New Roman"/>
            <w:sz w:val="28"/>
            <w:szCs w:val="28"/>
          </w:rPr>
          <w:t>пунктах 1-</w:t>
        </w:r>
      </w:hyperlink>
      <w:r w:rsidRPr="009F2F75">
        <w:rPr>
          <w:rFonts w:ascii="Times New Roman" w:hAnsi="Times New Roman"/>
          <w:sz w:val="28"/>
          <w:szCs w:val="28"/>
        </w:rPr>
        <w:t>6настоящего пункта,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9F2F75" w:rsidRPr="009F2F75" w:rsidRDefault="009F2F75" w:rsidP="00187ED0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20"/>
        <w:jc w:val="both"/>
        <w:rPr>
          <w:rFonts w:ascii="Times New Roman" w:hAnsi="Times New Roman"/>
          <w:sz w:val="28"/>
          <w:szCs w:val="28"/>
        </w:rPr>
      </w:pPr>
      <w:r w:rsidRPr="009F2F75">
        <w:rPr>
          <w:rFonts w:ascii="Times New Roman" w:hAnsi="Times New Roman"/>
          <w:sz w:val="28"/>
          <w:szCs w:val="28"/>
        </w:rPr>
        <w:t>В случае</w:t>
      </w:r>
      <w:r w:rsidR="00543B9A">
        <w:rPr>
          <w:rFonts w:ascii="Times New Roman" w:hAnsi="Times New Roman"/>
          <w:sz w:val="28"/>
          <w:szCs w:val="28"/>
        </w:rPr>
        <w:t xml:space="preserve"> </w:t>
      </w:r>
      <w:r w:rsidRPr="009F2F75">
        <w:rPr>
          <w:rFonts w:ascii="Times New Roman" w:hAnsi="Times New Roman"/>
          <w:sz w:val="28"/>
          <w:szCs w:val="28"/>
        </w:rPr>
        <w:t xml:space="preserve">необходимости создания специальных условий при проведении вступительных испытаний инвалидам и лицам с ограниченными возможностями здоровья при подаче заявления, заявитель дополнительно предъявляет документ, подтверждающий инвалидность или ограниченные возможности здоровья, </w:t>
      </w:r>
      <w:r w:rsidRPr="009F2F75">
        <w:rPr>
          <w:rFonts w:ascii="Times New Roman" w:hAnsi="Times New Roman"/>
          <w:sz w:val="28"/>
          <w:szCs w:val="28"/>
        </w:rPr>
        <w:lastRenderedPageBreak/>
        <w:t>требующие создания указанных условий, в случае, если такой документ не может быть получен путем направления межведомственного запроса.</w:t>
      </w:r>
    </w:p>
    <w:p w:rsidR="009F2F75" w:rsidRPr="009F2F75" w:rsidRDefault="00C87375" w:rsidP="00187ED0">
      <w:pPr>
        <w:pStyle w:val="af0"/>
        <w:shd w:val="clear" w:color="auto" w:fill="auto"/>
        <w:tabs>
          <w:tab w:val="left" w:pos="1418"/>
          <w:tab w:val="left" w:pos="1830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2.11.1.2. </w:t>
      </w:r>
      <w:r w:rsidR="009F2F75" w:rsidRPr="009F2F75">
        <w:rPr>
          <w:sz w:val="28"/>
          <w:szCs w:val="28"/>
        </w:rPr>
        <w:t>Иностранные граждане, лица без гражданства, в том числе соотечественники, проживающие за рубежом:</w:t>
      </w:r>
    </w:p>
    <w:p w:rsidR="009F2F75" w:rsidRPr="009F2F75" w:rsidRDefault="00677D4A" w:rsidP="00187ED0">
      <w:pPr>
        <w:pStyle w:val="af0"/>
        <w:numPr>
          <w:ilvl w:val="2"/>
          <w:numId w:val="6"/>
        </w:numPr>
        <w:shd w:val="clear" w:color="auto" w:fill="auto"/>
        <w:tabs>
          <w:tab w:val="left" w:pos="998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F2F75" w:rsidRPr="009F2F75">
        <w:rPr>
          <w:sz w:val="28"/>
          <w:szCs w:val="28"/>
        </w:rPr>
        <w:t>аявление (на русском языке):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в форме документа на бумажном носителе (приложение № 3 к настоящему Регламенту). В бумажном виде форма заявления может быть получена заявителем непосредственно в СПО;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</w:t>
      </w:r>
      <w:r w:rsidR="00677D4A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63-Ф3, при обращении посредством Портала РФ, Портала РТ. Форма заявления доступна для копирования и заполнения в электронной форме на официальном сайте образовательной организации;</w:t>
      </w:r>
    </w:p>
    <w:p w:rsidR="009F2F75" w:rsidRPr="009F2F75" w:rsidRDefault="009F2F75" w:rsidP="00187ED0">
      <w:pPr>
        <w:pStyle w:val="af0"/>
        <w:numPr>
          <w:ilvl w:val="2"/>
          <w:numId w:val="6"/>
        </w:numPr>
        <w:shd w:val="clear" w:color="auto" w:fill="auto"/>
        <w:tabs>
          <w:tab w:val="left" w:pos="1225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копия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9F2F75" w:rsidRPr="009F2F75" w:rsidRDefault="009F2F75" w:rsidP="00187ED0">
      <w:pPr>
        <w:pStyle w:val="af0"/>
        <w:numPr>
          <w:ilvl w:val="2"/>
          <w:numId w:val="6"/>
        </w:numPr>
        <w:shd w:val="clear" w:color="auto" w:fill="auto"/>
        <w:tabs>
          <w:tab w:val="left" w:pos="1225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</w:t>
      </w:r>
      <w:hyperlink r:id="rId21" w:anchor="/document/70291362/entry/107" w:history="1">
        <w:r w:rsidRPr="009F2F75">
          <w:rPr>
            <w:sz w:val="28"/>
            <w:szCs w:val="28"/>
          </w:rPr>
          <w:t>статьей 107</w:t>
        </w:r>
      </w:hyperlink>
      <w:r w:rsidR="00677D4A">
        <w:t xml:space="preserve"> </w:t>
      </w:r>
      <w:r w:rsidRPr="009F2F75">
        <w:rPr>
          <w:sz w:val="28"/>
          <w:szCs w:val="28"/>
        </w:rPr>
        <w:t>Федерального закона № 273-ФЗ (в случае, установленном Федеральным законом № 273, - также свидетельство о признании иностранного образования);</w:t>
      </w:r>
    </w:p>
    <w:p w:rsidR="009F2F75" w:rsidRPr="009F2F75" w:rsidRDefault="009F2F75" w:rsidP="00187ED0">
      <w:pPr>
        <w:pStyle w:val="af0"/>
        <w:numPr>
          <w:ilvl w:val="2"/>
          <w:numId w:val="6"/>
        </w:numPr>
        <w:shd w:val="clear" w:color="auto" w:fill="auto"/>
        <w:tabs>
          <w:tab w:val="left" w:pos="1225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заверенный в порядке, установленном</w:t>
      </w:r>
      <w:r w:rsidR="00B96FCA">
        <w:rPr>
          <w:sz w:val="28"/>
          <w:szCs w:val="28"/>
        </w:rPr>
        <w:t xml:space="preserve"> </w:t>
      </w:r>
      <w:hyperlink r:id="rId22" w:anchor="/document/10102426/entry/81" w:history="1">
        <w:r w:rsidRPr="009F2F75">
          <w:rPr>
            <w:sz w:val="28"/>
            <w:szCs w:val="28"/>
          </w:rPr>
          <w:t>статьей 81</w:t>
        </w:r>
      </w:hyperlink>
      <w:r w:rsidR="00B96FCA">
        <w:t xml:space="preserve"> </w:t>
      </w:r>
      <w:r w:rsidRPr="009F2F75">
        <w:rPr>
          <w:sz w:val="28"/>
          <w:szCs w:val="28"/>
        </w:rPr>
        <w:t>Основ законодательства Российской Федерации о нотариате от 11 февраля 1993г. 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9F2F75" w:rsidRDefault="009F2F75" w:rsidP="00187ED0">
      <w:pPr>
        <w:pStyle w:val="af0"/>
        <w:numPr>
          <w:ilvl w:val="2"/>
          <w:numId w:val="6"/>
        </w:numPr>
        <w:shd w:val="clear" w:color="auto" w:fill="auto"/>
        <w:tabs>
          <w:tab w:val="left" w:pos="1225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 предусмотренным пунктом 6 статьи 17 Федерального закона от 24 мая 1999 года</w:t>
      </w:r>
      <w:r w:rsidR="00B96FCA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№</w:t>
      </w:r>
      <w:r w:rsidR="00B96FCA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99-ФЗ «О государственной политике Российской Федерации в отношении соотечественников за рубежом»;</w:t>
      </w:r>
    </w:p>
    <w:p w:rsidR="009F2F75" w:rsidRPr="009F2F75" w:rsidRDefault="00B96FCA" w:rsidP="00187ED0">
      <w:pPr>
        <w:pStyle w:val="af0"/>
        <w:shd w:val="clear" w:color="auto" w:fill="auto"/>
        <w:tabs>
          <w:tab w:val="left" w:pos="709"/>
          <w:tab w:val="left" w:pos="1134"/>
          <w:tab w:val="left" w:pos="122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8E1527">
        <w:rPr>
          <w:sz w:val="28"/>
          <w:szCs w:val="28"/>
        </w:rPr>
        <w:t xml:space="preserve"> </w:t>
      </w:r>
      <w:r w:rsidR="009F2F75" w:rsidRPr="009F2F75">
        <w:rPr>
          <w:sz w:val="28"/>
          <w:szCs w:val="28"/>
        </w:rPr>
        <w:t>4 фотографии;</w:t>
      </w:r>
    </w:p>
    <w:p w:rsidR="009F2F75" w:rsidRPr="009F2F75" w:rsidRDefault="009F2F75" w:rsidP="00187ED0">
      <w:pPr>
        <w:pStyle w:val="af0"/>
        <w:numPr>
          <w:ilvl w:val="1"/>
          <w:numId w:val="6"/>
        </w:numPr>
        <w:shd w:val="clear" w:color="auto" w:fill="auto"/>
        <w:tabs>
          <w:tab w:val="left" w:pos="1225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заключение о прохождении предварительного медицинского осмотра (обследования) - при поступлении на обучение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</w:t>
      </w:r>
      <w:r w:rsidR="008E1527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 xml:space="preserve">697 «Обутверждении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</w:t>
      </w:r>
      <w:r w:rsidRPr="009F2F75">
        <w:rPr>
          <w:sz w:val="28"/>
          <w:szCs w:val="28"/>
        </w:rPr>
        <w:lastRenderedPageBreak/>
        <w:t>порядке, установленном при заключении трудового договора илислужебного контракта по соответствующей должности или специальности»;</w:t>
      </w:r>
    </w:p>
    <w:p w:rsidR="009F2F75" w:rsidRPr="009F2F75" w:rsidRDefault="009F2F75" w:rsidP="00187ED0">
      <w:pPr>
        <w:pStyle w:val="af0"/>
        <w:numPr>
          <w:ilvl w:val="1"/>
          <w:numId w:val="6"/>
        </w:numPr>
        <w:shd w:val="clear" w:color="auto" w:fill="auto"/>
        <w:tabs>
          <w:tab w:val="left" w:pos="1225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оригинал или копию документа, подтверждающего право преимущественного или первоочередного приема в соответствии с</w:t>
      </w:r>
      <w:hyperlink r:id="rId23" w:anchor="/document/70291362/entry/108791" w:history="1">
        <w:r w:rsidRPr="009F2F75">
          <w:rPr>
            <w:sz w:val="28"/>
            <w:szCs w:val="28"/>
          </w:rPr>
          <w:t>частью 4 статьи 68</w:t>
        </w:r>
      </w:hyperlink>
      <w:r w:rsidR="00F305C5">
        <w:t xml:space="preserve"> </w:t>
      </w:r>
      <w:r w:rsidRPr="009F2F75">
        <w:rPr>
          <w:sz w:val="28"/>
          <w:szCs w:val="28"/>
        </w:rPr>
        <w:t>Федерального закона «Об образовании в Российской Федерации».</w:t>
      </w:r>
    </w:p>
    <w:p w:rsidR="009F2F75" w:rsidRPr="009F2F75" w:rsidRDefault="009F2F75" w:rsidP="00187ED0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20"/>
        <w:jc w:val="both"/>
        <w:rPr>
          <w:rFonts w:ascii="Times New Roman" w:hAnsi="Times New Roman"/>
          <w:sz w:val="28"/>
          <w:szCs w:val="28"/>
        </w:rPr>
      </w:pPr>
      <w:r w:rsidRPr="009F2F75">
        <w:rPr>
          <w:rFonts w:ascii="Times New Roman" w:hAnsi="Times New Roman"/>
          <w:sz w:val="28"/>
          <w:szCs w:val="28"/>
        </w:rPr>
        <w:t>Заявитель помимо документов, указанных в под</w:t>
      </w:r>
      <w:hyperlink r:id="rId24" w:anchor="/document/74868905/entry/10211" w:history="1">
        <w:r w:rsidRPr="009F2F75">
          <w:rPr>
            <w:rFonts w:ascii="Times New Roman" w:hAnsi="Times New Roman"/>
            <w:sz w:val="28"/>
            <w:szCs w:val="28"/>
          </w:rPr>
          <w:t>пунктах 1-</w:t>
        </w:r>
      </w:hyperlink>
      <w:r w:rsidRPr="009F2F75">
        <w:rPr>
          <w:rFonts w:ascii="Times New Roman" w:hAnsi="Times New Roman"/>
          <w:sz w:val="28"/>
          <w:szCs w:val="28"/>
        </w:rPr>
        <w:t>8</w:t>
      </w:r>
      <w:r w:rsidR="00F305C5">
        <w:rPr>
          <w:rFonts w:ascii="Times New Roman" w:hAnsi="Times New Roman"/>
          <w:sz w:val="28"/>
          <w:szCs w:val="28"/>
        </w:rPr>
        <w:t xml:space="preserve">  </w:t>
      </w:r>
      <w:r w:rsidRPr="009F2F75">
        <w:rPr>
          <w:rFonts w:ascii="Times New Roman" w:hAnsi="Times New Roman"/>
          <w:sz w:val="28"/>
          <w:szCs w:val="28"/>
        </w:rPr>
        <w:t>настоящего пункта,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9F2F75" w:rsidRPr="009F2F75" w:rsidRDefault="009F2F75" w:rsidP="00187ED0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20"/>
        <w:jc w:val="both"/>
        <w:rPr>
          <w:rFonts w:ascii="Times New Roman" w:hAnsi="Times New Roman"/>
          <w:sz w:val="28"/>
          <w:szCs w:val="28"/>
        </w:rPr>
      </w:pPr>
      <w:r w:rsidRPr="009F2F75">
        <w:rPr>
          <w:rFonts w:ascii="Times New Roman" w:hAnsi="Times New Roman"/>
          <w:sz w:val="28"/>
          <w:szCs w:val="28"/>
        </w:rPr>
        <w:t>В случае необходимости создания специальных условий при проведении вступительных испытаний инвалидам и лицам с ограниченными возможностями здоровья при подаче заявления, заявитель дополнительно предъявляет документ, подтверждающий инвалидность или ограниченные возможности здоровья, требующие создания указанных условий, в случае, если такой документ не может быть получен путем направления межведомственного запроса.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993"/>
          <w:tab w:val="left" w:pos="1418"/>
        </w:tabs>
        <w:spacing w:line="240" w:lineRule="auto"/>
        <w:ind w:right="-144" w:firstLine="68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2.</w:t>
      </w:r>
      <w:r w:rsidR="008E1527">
        <w:rPr>
          <w:sz w:val="28"/>
          <w:szCs w:val="28"/>
        </w:rPr>
        <w:t>11</w:t>
      </w:r>
      <w:r w:rsidRPr="009F2F75">
        <w:rPr>
          <w:sz w:val="28"/>
          <w:szCs w:val="28"/>
        </w:rPr>
        <w:t>.2. Электронная форма бланка заявления размещена на официальных сайтах СПО.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66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В заявлении указываются следующие обязательные сведения: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11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1)фамилия, имя и отчество (последнее – при наличии);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3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2)дата рождения;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0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3)реквизиты документа, удостоверяющего его личность, когда и кем выдан;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0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4)страховой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5)о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6) отнесение к лицам, которым предоставлено право преимущественного или первоочередного приема в соответствии с</w:t>
      </w:r>
      <w:hyperlink r:id="rId25" w:anchor="/document/70291362/entry/108791" w:history="1">
        <w:r w:rsidRPr="009F2F75">
          <w:rPr>
            <w:sz w:val="28"/>
            <w:szCs w:val="28"/>
          </w:rPr>
          <w:t>частью 4 статьи 68</w:t>
        </w:r>
      </w:hyperlink>
      <w:r w:rsidR="008E1527">
        <w:t xml:space="preserve"> </w:t>
      </w:r>
      <w:r w:rsidRPr="009F2F75">
        <w:rPr>
          <w:sz w:val="28"/>
          <w:szCs w:val="28"/>
        </w:rPr>
        <w:t>Федерального закона № 273;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7)специальность(и), для обучения по которым заявитель планирует поступать в образовательную организацию, с указанием условий обучения и формы обучения (в рамках контрольных цифр приема, мест по договорам об оказании платных образовательных услуг);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8)нуждаемость в предоставлении общежития;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9)необходимость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66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 xml:space="preserve">Подписью заявителя заверяется также следующее: 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lastRenderedPageBreak/>
        <w:t>- согласие на обработку полученных в связи с приемом в СПО персональных данных поступающих;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- факт получения среднего профессионального образования впервые;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- ознакомление с уставом СПО,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04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- 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66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2.</w:t>
      </w:r>
      <w:r w:rsidR="008E1527">
        <w:rPr>
          <w:sz w:val="28"/>
          <w:szCs w:val="28"/>
        </w:rPr>
        <w:t>11</w:t>
      </w:r>
      <w:r w:rsidRPr="009F2F75">
        <w:rPr>
          <w:sz w:val="28"/>
          <w:szCs w:val="28"/>
        </w:rPr>
        <w:t>.3. Заявление и прилагаемые документы могут быть представлены (направлены) заявителем одним из следующих способов: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994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1)на бумажных носителях при личном посещении СПО;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66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 xml:space="preserve">2)через операторов почтовой связи общего пользования заказным письмом с уведомлением о вручении. 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215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3)посредством электронной почты;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182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4)в электронной форме, подписанных (заверенных) в соответствии с требованиями Федерального закона №</w:t>
      </w:r>
      <w:r w:rsidR="00837BB9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63-Ф3, через Портал РФ, Портал РТ.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  <w:tab w:val="left" w:pos="1633"/>
        </w:tabs>
        <w:spacing w:line="240" w:lineRule="auto"/>
        <w:ind w:right="-144" w:firstLine="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Физические лица при направлении заявления и необходимых документов посредством Портала РФ, Портала РТ подписывают заявление простой электронной подписью.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  <w:tab w:val="left" w:pos="3073"/>
          <w:tab w:val="left" w:pos="618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</w:t>
      </w:r>
      <w:r w:rsidR="00837BB9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обеспечивающей</w:t>
      </w:r>
      <w:r w:rsidR="00837BB9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информационно-технологическое</w:t>
      </w:r>
      <w:r w:rsidR="00837BB9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2.</w:t>
      </w:r>
      <w:r w:rsidR="00837BB9">
        <w:rPr>
          <w:sz w:val="28"/>
          <w:szCs w:val="28"/>
        </w:rPr>
        <w:t>11</w:t>
      </w:r>
      <w:r w:rsidRPr="009F2F75">
        <w:rPr>
          <w:sz w:val="28"/>
          <w:szCs w:val="28"/>
        </w:rPr>
        <w:t>.4. Получаются в рамках межведомственного информационного взаимодействия в уполномоченных органах:</w:t>
      </w:r>
    </w:p>
    <w:p w:rsidR="009F2F75" w:rsidRPr="009F2F75" w:rsidRDefault="009F2F75" w:rsidP="00187ED0">
      <w:pPr>
        <w:tabs>
          <w:tab w:val="left" w:pos="1418"/>
        </w:tabs>
        <w:ind w:right="-144" w:firstLine="708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сведения о документах об образовании и (или) о документах об образовании и о квалификации –</w:t>
      </w:r>
      <w:r w:rsidR="00837BB9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Федеральная служба по надзору в сфере образования и науки, федеральная информационная система «Федеральный реестр сведений о документах об образовании и (или) о квалификации, документах об обучении»;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сведения о действительности (недействительности) паспорта гражданина Российской Федерации – территориальные органы Министерства внутренних дел России;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сведения о выдаче разрешения на временное проживание иностранному гражданину или лицу без гражданства</w:t>
      </w:r>
      <w:r w:rsidR="00062109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–</w:t>
      </w:r>
      <w:r w:rsidR="00062109">
        <w:rPr>
          <w:sz w:val="28"/>
          <w:szCs w:val="28"/>
        </w:rPr>
        <w:t xml:space="preserve"> </w:t>
      </w:r>
      <w:r w:rsidRPr="009F2F75">
        <w:rPr>
          <w:sz w:val="28"/>
          <w:szCs w:val="28"/>
        </w:rPr>
        <w:t>территориальные органы Министерства внутренних дел России;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сведения об идентификационном номере налогоплательщика – Федеральная налоговая служба;</w:t>
      </w:r>
    </w:p>
    <w:p w:rsidR="009F2F75" w:rsidRPr="009F2F75" w:rsidRDefault="009F2F75" w:rsidP="00187ED0">
      <w:pPr>
        <w:pStyle w:val="ConsPlusNormal"/>
        <w:widowControl w:val="0"/>
        <w:tabs>
          <w:tab w:val="left" w:pos="1418"/>
        </w:tabs>
        <w:ind w:right="-14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F75">
        <w:rPr>
          <w:rFonts w:ascii="Times New Roman" w:eastAsia="Calibri" w:hAnsi="Times New Roman" w:cs="Times New Roman"/>
          <w:sz w:val="28"/>
          <w:szCs w:val="28"/>
        </w:rPr>
        <w:t xml:space="preserve">сведения о страховом номере индивидуального лицевого счета – Фонд пенсионного и </w:t>
      </w:r>
      <w:r w:rsidRPr="009F2F75">
        <w:rPr>
          <w:rFonts w:ascii="Times New Roman" w:hAnsi="Times New Roman" w:cs="Times New Roman"/>
          <w:bCs/>
          <w:sz w:val="28"/>
          <w:szCs w:val="28"/>
        </w:rPr>
        <w:t>социального страхования Российской Федерации</w:t>
      </w:r>
      <w:r w:rsidRPr="009F2F7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F2F75" w:rsidRPr="009F2F75" w:rsidRDefault="009F2F75" w:rsidP="00187ED0">
      <w:pPr>
        <w:pStyle w:val="ConsPlusNormal"/>
        <w:widowControl w:val="0"/>
        <w:tabs>
          <w:tab w:val="left" w:pos="1418"/>
        </w:tabs>
        <w:ind w:right="-14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F75">
        <w:rPr>
          <w:rFonts w:ascii="Times New Roman" w:eastAsia="Calibri" w:hAnsi="Times New Roman" w:cs="Times New Roman"/>
          <w:sz w:val="28"/>
          <w:szCs w:val="28"/>
        </w:rPr>
        <w:t xml:space="preserve">сведения, подтверждающие факт установления инвалидности – Фонд </w:t>
      </w:r>
      <w:r w:rsidRPr="009F2F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пенсионного и </w:t>
      </w:r>
      <w:r w:rsidRPr="009F2F75">
        <w:rPr>
          <w:rFonts w:ascii="Times New Roman" w:hAnsi="Times New Roman" w:cs="Times New Roman"/>
          <w:bCs/>
          <w:sz w:val="28"/>
          <w:szCs w:val="28"/>
        </w:rPr>
        <w:t>социального страхования Российской Федерации.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9F2F75" w:rsidRPr="009F2F75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определенном пунктом 2.</w:t>
      </w:r>
      <w:r w:rsidR="004C442E">
        <w:rPr>
          <w:sz w:val="28"/>
          <w:szCs w:val="28"/>
        </w:rPr>
        <w:t>11.</w:t>
      </w:r>
      <w:r w:rsidRPr="009F2F75">
        <w:rPr>
          <w:sz w:val="28"/>
          <w:szCs w:val="28"/>
        </w:rPr>
        <w:t>3. настоящего Регламента.</w:t>
      </w:r>
    </w:p>
    <w:p w:rsidR="009F2F75" w:rsidRPr="006A057D" w:rsidRDefault="009F2F75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F2F75">
        <w:rPr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651D12" w:rsidRPr="006A057D" w:rsidRDefault="00651D12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Pr="006A057D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sz w:val="28"/>
          <w:szCs w:val="28"/>
        </w:rPr>
        <w:t>:</w:t>
      </w:r>
    </w:p>
    <w:p w:rsidR="00651D12" w:rsidRPr="006A057D" w:rsidRDefault="00651D12" w:rsidP="00187ED0">
      <w:pPr>
        <w:pStyle w:val="af0"/>
        <w:shd w:val="clear" w:color="auto" w:fill="auto"/>
        <w:tabs>
          <w:tab w:val="left" w:pos="1418"/>
          <w:tab w:val="left" w:pos="1551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</w:t>
      </w:r>
      <w:r w:rsidRPr="006A057D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651D12" w:rsidRPr="00532B00" w:rsidRDefault="00651D12" w:rsidP="00187ED0">
      <w:pPr>
        <w:pStyle w:val="af0"/>
        <w:numPr>
          <w:ilvl w:val="1"/>
          <w:numId w:val="7"/>
        </w:numPr>
        <w:shd w:val="clear" w:color="auto" w:fill="auto"/>
        <w:tabs>
          <w:tab w:val="left" w:pos="1119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532B00">
        <w:rPr>
          <w:sz w:val="28"/>
          <w:szCs w:val="28"/>
        </w:rPr>
        <w:t>неполное и некорректное заполнение обязательных полей заявления, в том числе и в интерактивной форме;</w:t>
      </w:r>
    </w:p>
    <w:p w:rsidR="00651D12" w:rsidRPr="00532B00" w:rsidRDefault="00651D12" w:rsidP="00187ED0">
      <w:pPr>
        <w:pStyle w:val="af0"/>
        <w:numPr>
          <w:ilvl w:val="1"/>
          <w:numId w:val="7"/>
        </w:numPr>
        <w:shd w:val="clear" w:color="auto" w:fill="auto"/>
        <w:tabs>
          <w:tab w:val="left" w:pos="1206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532B00">
        <w:rPr>
          <w:sz w:val="28"/>
          <w:szCs w:val="28"/>
        </w:rPr>
        <w:t>наличие противоречивых сведений в заявлении, в том числе и в интерактивнойформе и в представленных документах;</w:t>
      </w:r>
    </w:p>
    <w:p w:rsidR="00651D12" w:rsidRPr="00532B00" w:rsidRDefault="00651D12" w:rsidP="00187ED0">
      <w:pPr>
        <w:pStyle w:val="af0"/>
        <w:numPr>
          <w:ilvl w:val="1"/>
          <w:numId w:val="7"/>
        </w:numPr>
        <w:shd w:val="clear" w:color="auto" w:fill="auto"/>
        <w:tabs>
          <w:tab w:val="left" w:pos="1062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532B00">
        <w:rPr>
          <w:sz w:val="28"/>
          <w:szCs w:val="28"/>
        </w:rPr>
        <w:t>заявление и иные документы в электронной форме подписаны с использованием электронной подписи с нарушением законодательства;</w:t>
      </w:r>
    </w:p>
    <w:p w:rsidR="00651D12" w:rsidRPr="00E05E9E" w:rsidRDefault="00651D12" w:rsidP="00187ED0">
      <w:pPr>
        <w:pStyle w:val="af0"/>
        <w:numPr>
          <w:ilvl w:val="1"/>
          <w:numId w:val="7"/>
        </w:numPr>
        <w:shd w:val="clear" w:color="auto" w:fill="auto"/>
        <w:tabs>
          <w:tab w:val="left" w:pos="1062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E05E9E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651D12" w:rsidRPr="00E05E9E" w:rsidRDefault="00651D12" w:rsidP="00187ED0">
      <w:pPr>
        <w:pStyle w:val="af0"/>
        <w:numPr>
          <w:ilvl w:val="1"/>
          <w:numId w:val="7"/>
        </w:numPr>
        <w:shd w:val="clear" w:color="auto" w:fill="auto"/>
        <w:tabs>
          <w:tab w:val="left" w:pos="1100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E05E9E">
        <w:rPr>
          <w:sz w:val="28"/>
          <w:szCs w:val="28"/>
        </w:rPr>
        <w:t>обращение лица, не являющегося заявителем;</w:t>
      </w:r>
    </w:p>
    <w:p w:rsidR="00651D12" w:rsidRDefault="00651D12" w:rsidP="00187ED0">
      <w:pPr>
        <w:pStyle w:val="af0"/>
        <w:numPr>
          <w:ilvl w:val="1"/>
          <w:numId w:val="7"/>
        </w:numPr>
        <w:shd w:val="clear" w:color="auto" w:fill="auto"/>
        <w:tabs>
          <w:tab w:val="left" w:pos="1100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392F1F">
        <w:rPr>
          <w:sz w:val="28"/>
          <w:szCs w:val="28"/>
        </w:rPr>
        <w:t>отсутствие документов, приведенных в перечне документов, необходимых для получения государственной услуги согласно пунктам 2.</w:t>
      </w:r>
      <w:r w:rsidR="00CD6B95">
        <w:rPr>
          <w:sz w:val="28"/>
          <w:szCs w:val="28"/>
        </w:rPr>
        <w:t>11</w:t>
      </w:r>
      <w:r w:rsidRPr="00392F1F">
        <w:rPr>
          <w:sz w:val="28"/>
          <w:szCs w:val="28"/>
        </w:rPr>
        <w:t>.1.1, 2.</w:t>
      </w:r>
      <w:r w:rsidR="00CD6B95">
        <w:rPr>
          <w:sz w:val="28"/>
          <w:szCs w:val="28"/>
        </w:rPr>
        <w:t>11.</w:t>
      </w:r>
      <w:r w:rsidRPr="00392F1F">
        <w:rPr>
          <w:sz w:val="28"/>
          <w:szCs w:val="28"/>
        </w:rPr>
        <w:t>1.2</w:t>
      </w:r>
      <w:r>
        <w:rPr>
          <w:sz w:val="28"/>
          <w:szCs w:val="28"/>
        </w:rPr>
        <w:t>.;</w:t>
      </w:r>
    </w:p>
    <w:p w:rsidR="00651D12" w:rsidRDefault="00651D12" w:rsidP="00187ED0">
      <w:pPr>
        <w:pStyle w:val="af0"/>
        <w:numPr>
          <w:ilvl w:val="1"/>
          <w:numId w:val="7"/>
        </w:numPr>
        <w:shd w:val="clear" w:color="auto" w:fill="auto"/>
        <w:tabs>
          <w:tab w:val="left" w:pos="1100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96283B">
        <w:rPr>
          <w:sz w:val="28"/>
          <w:szCs w:val="28"/>
        </w:rPr>
        <w:t>подача (направление) заявления в СПО позже сроков, установленных</w:t>
      </w:r>
      <w:r w:rsidR="001D18BF">
        <w:rPr>
          <w:sz w:val="28"/>
          <w:szCs w:val="28"/>
        </w:rPr>
        <w:t xml:space="preserve"> </w:t>
      </w:r>
      <w:hyperlink r:id="rId26" w:anchor="/document/74868905/entry/1020" w:history="1">
        <w:r w:rsidRPr="0096283B">
          <w:rPr>
            <w:sz w:val="28"/>
            <w:szCs w:val="28"/>
          </w:rPr>
          <w:t>пунктом</w:t>
        </w:r>
      </w:hyperlink>
      <w:r w:rsidR="001D18BF">
        <w:t xml:space="preserve"> </w:t>
      </w:r>
      <w:r w:rsidRPr="0096283B">
        <w:rPr>
          <w:sz w:val="28"/>
          <w:szCs w:val="28"/>
        </w:rPr>
        <w:t>2.4.2.</w:t>
      </w:r>
      <w:r w:rsidR="001D18BF">
        <w:rPr>
          <w:sz w:val="28"/>
          <w:szCs w:val="28"/>
        </w:rPr>
        <w:t xml:space="preserve"> </w:t>
      </w:r>
      <w:r w:rsidRPr="0096283B">
        <w:rPr>
          <w:sz w:val="28"/>
          <w:szCs w:val="28"/>
        </w:rPr>
        <w:t>настоящего Регламента</w:t>
      </w:r>
      <w:r>
        <w:rPr>
          <w:sz w:val="28"/>
          <w:szCs w:val="28"/>
        </w:rPr>
        <w:t>;</w:t>
      </w:r>
    </w:p>
    <w:p w:rsidR="00651D12" w:rsidRPr="00541B5B" w:rsidRDefault="00651D12" w:rsidP="00187ED0">
      <w:pPr>
        <w:pStyle w:val="af0"/>
        <w:numPr>
          <w:ilvl w:val="1"/>
          <w:numId w:val="7"/>
        </w:numPr>
        <w:shd w:val="clear" w:color="auto" w:fill="auto"/>
        <w:tabs>
          <w:tab w:val="left" w:pos="1100"/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541B5B">
        <w:rPr>
          <w:sz w:val="28"/>
          <w:szCs w:val="28"/>
        </w:rPr>
        <w:t>наличие в медицинской справке(врачебном профессионально-консультативном заключении) (форма</w:t>
      </w:r>
      <w:r w:rsidR="001D18BF">
        <w:rPr>
          <w:sz w:val="28"/>
          <w:szCs w:val="28"/>
        </w:rPr>
        <w:t xml:space="preserve"> </w:t>
      </w:r>
      <w:r w:rsidRPr="00541B5B">
        <w:rPr>
          <w:sz w:val="28"/>
          <w:szCs w:val="28"/>
        </w:rPr>
        <w:t>№</w:t>
      </w:r>
      <w:r w:rsidR="001D18BF">
        <w:rPr>
          <w:sz w:val="28"/>
          <w:szCs w:val="28"/>
        </w:rPr>
        <w:t xml:space="preserve"> </w:t>
      </w:r>
      <w:r w:rsidRPr="00541B5B">
        <w:rPr>
          <w:sz w:val="28"/>
          <w:szCs w:val="28"/>
        </w:rPr>
        <w:t>086/у, утвержденная приказом Министерства здравоохранения Российской Федерации от 15.12.2014 № 834н) заключения о профессиональной непригодности.</w:t>
      </w:r>
    </w:p>
    <w:p w:rsidR="00651D12" w:rsidRDefault="003A0DDD" w:rsidP="00187ED0">
      <w:pPr>
        <w:pStyle w:val="af0"/>
        <w:shd w:val="clear" w:color="auto" w:fill="auto"/>
        <w:tabs>
          <w:tab w:val="left" w:pos="1418"/>
          <w:tab w:val="left" w:pos="1474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="00651D12">
        <w:rPr>
          <w:sz w:val="28"/>
          <w:szCs w:val="28"/>
        </w:rPr>
        <w:t>Уведомление</w:t>
      </w:r>
      <w:r w:rsidR="00651D12" w:rsidRPr="00392F1F">
        <w:rPr>
          <w:sz w:val="28"/>
          <w:szCs w:val="28"/>
        </w:rPr>
        <w:t xml:space="preserve"> об отказе в приеме документов, необходимых для</w:t>
      </w:r>
      <w:r w:rsidR="00651D12" w:rsidRPr="006A057D">
        <w:rPr>
          <w:sz w:val="28"/>
          <w:szCs w:val="28"/>
        </w:rPr>
        <w:t xml:space="preserve"> получения государственной услуги, с указанием причин отказа, направляется заявителю </w:t>
      </w:r>
      <w:r w:rsidR="00651D12" w:rsidRPr="00A15AD2">
        <w:rPr>
          <w:sz w:val="28"/>
          <w:szCs w:val="28"/>
        </w:rPr>
        <w:t>таким же способом, которым было направлено заявление</w:t>
      </w:r>
      <w:r w:rsidR="00E742DB">
        <w:rPr>
          <w:sz w:val="28"/>
          <w:szCs w:val="28"/>
        </w:rPr>
        <w:t xml:space="preserve"> </w:t>
      </w:r>
      <w:r w:rsidR="00651D12" w:rsidRPr="0074061C">
        <w:rPr>
          <w:sz w:val="28"/>
          <w:szCs w:val="28"/>
        </w:rPr>
        <w:t>в</w:t>
      </w:r>
      <w:r w:rsidR="00651D12" w:rsidRPr="006A057D">
        <w:rPr>
          <w:sz w:val="28"/>
          <w:szCs w:val="28"/>
        </w:rPr>
        <w:t xml:space="preserve"> день принятия решения об отказе в приеме документов, необходимых для получения государственной услуги</w:t>
      </w:r>
      <w:r w:rsidR="00651D12">
        <w:rPr>
          <w:sz w:val="28"/>
          <w:szCs w:val="28"/>
        </w:rPr>
        <w:t xml:space="preserve"> (П</w:t>
      </w:r>
      <w:r w:rsidR="00651D12" w:rsidRPr="006A057D">
        <w:rPr>
          <w:sz w:val="28"/>
          <w:szCs w:val="28"/>
        </w:rPr>
        <w:t>риложени</w:t>
      </w:r>
      <w:r w:rsidR="00651D12">
        <w:rPr>
          <w:sz w:val="28"/>
          <w:szCs w:val="28"/>
        </w:rPr>
        <w:t>е</w:t>
      </w:r>
      <w:r w:rsidR="00651D12" w:rsidRPr="006A057D">
        <w:rPr>
          <w:sz w:val="28"/>
          <w:szCs w:val="28"/>
        </w:rPr>
        <w:t xml:space="preserve"> № </w:t>
      </w:r>
      <w:r w:rsidR="00651D12">
        <w:rPr>
          <w:sz w:val="28"/>
          <w:szCs w:val="28"/>
        </w:rPr>
        <w:t>4</w:t>
      </w:r>
      <w:r w:rsidR="00651D12" w:rsidRPr="006A057D">
        <w:rPr>
          <w:sz w:val="28"/>
          <w:szCs w:val="28"/>
        </w:rPr>
        <w:t xml:space="preserve"> к </w:t>
      </w:r>
      <w:r w:rsidR="00651D12">
        <w:rPr>
          <w:sz w:val="28"/>
          <w:szCs w:val="28"/>
        </w:rPr>
        <w:t xml:space="preserve">настоящему </w:t>
      </w:r>
      <w:r w:rsidR="00651D12" w:rsidRPr="006A057D">
        <w:rPr>
          <w:sz w:val="28"/>
          <w:szCs w:val="28"/>
        </w:rPr>
        <w:t>Регламенту</w:t>
      </w:r>
      <w:r w:rsidR="00651D12">
        <w:rPr>
          <w:sz w:val="28"/>
          <w:szCs w:val="28"/>
        </w:rPr>
        <w:t>)</w:t>
      </w:r>
      <w:r w:rsidR="00651D12" w:rsidRPr="006A057D">
        <w:rPr>
          <w:sz w:val="28"/>
          <w:szCs w:val="28"/>
        </w:rPr>
        <w:t>.</w:t>
      </w:r>
    </w:p>
    <w:p w:rsidR="00E742DB" w:rsidRDefault="003A0DDD" w:rsidP="00187ED0">
      <w:pPr>
        <w:pStyle w:val="af0"/>
        <w:shd w:val="clear" w:color="auto" w:fill="auto"/>
        <w:tabs>
          <w:tab w:val="left" w:pos="1418"/>
          <w:tab w:val="left" w:pos="1556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r w:rsidR="00472125">
        <w:rPr>
          <w:sz w:val="28"/>
          <w:szCs w:val="28"/>
        </w:rPr>
        <w:t>Перечень оснований для приостановления предоставления г</w:t>
      </w:r>
      <w:r w:rsidR="00FA3E12">
        <w:rPr>
          <w:sz w:val="28"/>
          <w:szCs w:val="28"/>
        </w:rPr>
        <w:t>осударственн</w:t>
      </w:r>
      <w:r w:rsidR="00472125">
        <w:rPr>
          <w:sz w:val="28"/>
          <w:szCs w:val="28"/>
        </w:rPr>
        <w:t>ой</w:t>
      </w:r>
      <w:r w:rsidR="00FA3E12">
        <w:rPr>
          <w:sz w:val="28"/>
          <w:szCs w:val="28"/>
        </w:rPr>
        <w:t xml:space="preserve"> услу</w:t>
      </w:r>
      <w:r w:rsidR="00472125">
        <w:rPr>
          <w:sz w:val="28"/>
          <w:szCs w:val="28"/>
        </w:rPr>
        <w:t>и отсутствует.</w:t>
      </w:r>
    </w:p>
    <w:p w:rsidR="00651D12" w:rsidRPr="006A057D" w:rsidRDefault="00472125" w:rsidP="00187ED0">
      <w:pPr>
        <w:pStyle w:val="af0"/>
        <w:shd w:val="clear" w:color="auto" w:fill="auto"/>
        <w:tabs>
          <w:tab w:val="left" w:pos="1418"/>
          <w:tab w:val="left" w:pos="1556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2.12.4. </w:t>
      </w:r>
      <w:r w:rsidR="00651D12" w:rsidRPr="006A057D">
        <w:rPr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Портале РФ, Портале РТ, сайт</w:t>
      </w:r>
      <w:r w:rsidR="00651D12">
        <w:rPr>
          <w:sz w:val="28"/>
          <w:szCs w:val="28"/>
        </w:rPr>
        <w:t>ах</w:t>
      </w:r>
      <w:r w:rsidR="00651D12" w:rsidRPr="006A057D">
        <w:rPr>
          <w:sz w:val="28"/>
          <w:szCs w:val="28"/>
        </w:rPr>
        <w:t xml:space="preserve"> Министерства, </w:t>
      </w:r>
      <w:r w:rsidR="00651D12">
        <w:rPr>
          <w:sz w:val="28"/>
          <w:szCs w:val="28"/>
        </w:rPr>
        <w:t>СПО</w:t>
      </w:r>
      <w:r w:rsidR="00651D12" w:rsidRPr="006A057D">
        <w:rPr>
          <w:sz w:val="28"/>
          <w:szCs w:val="28"/>
        </w:rPr>
        <w:t>.</w:t>
      </w:r>
    </w:p>
    <w:p w:rsidR="00B15B5C" w:rsidRPr="00B339F4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rPr>
          <w:sz w:val="28"/>
          <w:szCs w:val="28"/>
        </w:rPr>
      </w:pPr>
      <w:r w:rsidRPr="006A057D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rPr>
          <w:sz w:val="28"/>
          <w:szCs w:val="28"/>
        </w:rPr>
      </w:pPr>
    </w:p>
    <w:p w:rsidR="00B15B5C" w:rsidRPr="006A057D" w:rsidRDefault="00B15B5C" w:rsidP="00187ED0">
      <w:pPr>
        <w:pStyle w:val="af0"/>
        <w:shd w:val="clear" w:color="auto" w:fill="auto"/>
        <w:tabs>
          <w:tab w:val="left" w:pos="1210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A057D">
        <w:rPr>
          <w:sz w:val="28"/>
          <w:szCs w:val="28"/>
        </w:rPr>
        <w:t>П</w:t>
      </w:r>
      <w:r w:rsidR="0043535F">
        <w:rPr>
          <w:sz w:val="28"/>
          <w:szCs w:val="28"/>
        </w:rPr>
        <w:t xml:space="preserve">еречень осуществляемых при предоставлении </w:t>
      </w:r>
      <w:r w:rsidRPr="006A057D">
        <w:rPr>
          <w:sz w:val="28"/>
          <w:szCs w:val="28"/>
        </w:rPr>
        <w:t xml:space="preserve">государственной услуги </w:t>
      </w:r>
      <w:r w:rsidR="0043535F">
        <w:rPr>
          <w:sz w:val="28"/>
          <w:szCs w:val="28"/>
        </w:rPr>
        <w:t>админисративных процедур</w:t>
      </w:r>
      <w:r w:rsidRPr="006A057D">
        <w:rPr>
          <w:sz w:val="28"/>
          <w:szCs w:val="28"/>
        </w:rPr>
        <w:t>:</w:t>
      </w:r>
    </w:p>
    <w:p w:rsidR="00B15B5C" w:rsidRDefault="00B15B5C" w:rsidP="00187ED0">
      <w:pPr>
        <w:widowControl w:val="0"/>
        <w:tabs>
          <w:tab w:val="left" w:pos="1418"/>
        </w:tabs>
        <w:autoSpaceDE w:val="0"/>
        <w:autoSpaceDN w:val="0"/>
        <w:adjustRightInd w:val="0"/>
        <w:ind w:left="720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971DE">
        <w:rPr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услуги;</w:t>
      </w:r>
    </w:p>
    <w:p w:rsidR="00B15B5C" w:rsidRPr="001971DE" w:rsidRDefault="00B15B5C" w:rsidP="00187ED0">
      <w:pPr>
        <w:widowControl w:val="0"/>
        <w:tabs>
          <w:tab w:val="left" w:pos="1418"/>
        </w:tabs>
        <w:autoSpaceDE w:val="0"/>
        <w:autoSpaceDN w:val="0"/>
        <w:adjustRightInd w:val="0"/>
        <w:ind w:left="720" w:right="-144"/>
        <w:jc w:val="both"/>
        <w:rPr>
          <w:sz w:val="28"/>
          <w:szCs w:val="28"/>
        </w:rPr>
      </w:pPr>
      <w:r w:rsidRPr="00B1185C">
        <w:rPr>
          <w:sz w:val="28"/>
          <w:szCs w:val="28"/>
        </w:rPr>
        <w:t>2) прием заявления на оказание государственной услуги;</w:t>
      </w:r>
    </w:p>
    <w:p w:rsidR="00B15B5C" w:rsidRPr="001971DE" w:rsidRDefault="00B15B5C" w:rsidP="00187ED0">
      <w:pPr>
        <w:pStyle w:val="af0"/>
        <w:shd w:val="clear" w:color="auto" w:fill="auto"/>
        <w:tabs>
          <w:tab w:val="left" w:pos="1027"/>
          <w:tab w:val="left" w:pos="1418"/>
        </w:tabs>
        <w:spacing w:line="240" w:lineRule="auto"/>
        <w:ind w:left="720" w:right="-144" w:firstLine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3)</w:t>
      </w:r>
      <w:r w:rsidRPr="001971DE">
        <w:rPr>
          <w:rFonts w:cstheme="minorBidi"/>
          <w:sz w:val="28"/>
          <w:szCs w:val="28"/>
        </w:rPr>
        <w:t>направление межведомственн</w:t>
      </w:r>
      <w:r>
        <w:rPr>
          <w:rFonts w:cstheme="minorBidi"/>
          <w:sz w:val="28"/>
          <w:szCs w:val="28"/>
        </w:rPr>
        <w:t>ых</w:t>
      </w:r>
      <w:r w:rsidRPr="001971DE">
        <w:rPr>
          <w:rFonts w:cstheme="minorBidi"/>
          <w:sz w:val="28"/>
          <w:szCs w:val="28"/>
        </w:rPr>
        <w:t xml:space="preserve"> запрос</w:t>
      </w:r>
      <w:r>
        <w:rPr>
          <w:rFonts w:cstheme="minorBidi"/>
          <w:sz w:val="28"/>
          <w:szCs w:val="28"/>
        </w:rPr>
        <w:t xml:space="preserve">ов </w:t>
      </w:r>
      <w:r w:rsidRPr="0074061C">
        <w:rPr>
          <w:sz w:val="28"/>
          <w:szCs w:val="28"/>
        </w:rPr>
        <w:t>в органы (организации), участвующие в предоставлении государственной услуги</w:t>
      </w:r>
      <w:r w:rsidRPr="001971DE">
        <w:rPr>
          <w:rFonts w:cstheme="minorBidi"/>
          <w:sz w:val="28"/>
          <w:szCs w:val="28"/>
        </w:rPr>
        <w:t>;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027"/>
          <w:tab w:val="left" w:pos="1418"/>
        </w:tabs>
        <w:spacing w:line="240" w:lineRule="auto"/>
        <w:ind w:left="72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6A057D">
        <w:rPr>
          <w:sz w:val="28"/>
          <w:szCs w:val="28"/>
        </w:rPr>
        <w:t xml:space="preserve">принятие решения о предоставлении </w:t>
      </w:r>
      <w:r>
        <w:rPr>
          <w:sz w:val="28"/>
          <w:szCs w:val="28"/>
        </w:rPr>
        <w:t xml:space="preserve">государственной </w:t>
      </w:r>
      <w:r w:rsidRPr="006A057D">
        <w:rPr>
          <w:sz w:val="28"/>
          <w:szCs w:val="28"/>
        </w:rPr>
        <w:t>услуги;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027"/>
          <w:tab w:val="left" w:pos="1418"/>
        </w:tabs>
        <w:spacing w:line="240" w:lineRule="auto"/>
        <w:ind w:left="72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6A057D">
        <w:rPr>
          <w:sz w:val="28"/>
          <w:szCs w:val="28"/>
        </w:rPr>
        <w:t>выдача (направление) заявителю результата государственной услуги;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022"/>
          <w:tab w:val="left" w:pos="1418"/>
        </w:tabs>
        <w:spacing w:line="240" w:lineRule="auto"/>
        <w:ind w:left="72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6A057D">
        <w:rPr>
          <w:sz w:val="28"/>
          <w:szCs w:val="28"/>
        </w:rPr>
        <w:t>исправление технических ошибок.</w:t>
      </w:r>
    </w:p>
    <w:p w:rsidR="00B15B5C" w:rsidRPr="00221387" w:rsidRDefault="00B15B5C" w:rsidP="00187ED0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221387">
        <w:rPr>
          <w:rFonts w:ascii="Times New Roman" w:hAnsi="Times New Roman"/>
          <w:sz w:val="28"/>
          <w:szCs w:val="28"/>
        </w:rPr>
        <w:t>3.2.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 (далее - консультирование заявителя).</w:t>
      </w:r>
    </w:p>
    <w:p w:rsidR="00B15B5C" w:rsidRPr="00221387" w:rsidRDefault="00B15B5C" w:rsidP="00187ED0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221387">
        <w:rPr>
          <w:rFonts w:ascii="Times New Roman" w:hAnsi="Times New Roman"/>
          <w:sz w:val="28"/>
          <w:szCs w:val="28"/>
        </w:rPr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B15B5C" w:rsidRPr="00221387" w:rsidRDefault="00B15B5C" w:rsidP="00187ED0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221387">
        <w:rPr>
          <w:rFonts w:ascii="Times New Roman" w:hAnsi="Times New Roman"/>
          <w:sz w:val="28"/>
          <w:szCs w:val="28"/>
        </w:rPr>
        <w:t xml:space="preserve">3.2.2. Заявитель вправе обратиться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221387">
        <w:rPr>
          <w:rFonts w:ascii="Times New Roman" w:hAnsi="Times New Roman"/>
          <w:sz w:val="28"/>
          <w:szCs w:val="28"/>
        </w:rPr>
        <w:t xml:space="preserve"> лично, по телефону,</w:t>
      </w:r>
      <w:r>
        <w:rPr>
          <w:rFonts w:ascii="Times New Roman" w:hAnsi="Times New Roman"/>
          <w:sz w:val="28"/>
          <w:szCs w:val="28"/>
        </w:rPr>
        <w:t xml:space="preserve"> электронной почте </w:t>
      </w:r>
      <w:r w:rsidRPr="00221387">
        <w:rPr>
          <w:rFonts w:ascii="Times New Roman" w:hAnsi="Times New Roman"/>
          <w:sz w:val="28"/>
          <w:szCs w:val="28"/>
        </w:rPr>
        <w:t>о порядке и сроках предоставления государственной услуги.</w:t>
      </w:r>
    </w:p>
    <w:p w:rsidR="00B15B5C" w:rsidRPr="00221387" w:rsidRDefault="00B15B5C" w:rsidP="00187ED0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221387"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/>
          <w:sz w:val="28"/>
          <w:szCs w:val="28"/>
        </w:rPr>
        <w:t>образовательной организации лично</w:t>
      </w:r>
      <w:r w:rsidRPr="00221387">
        <w:rPr>
          <w:rFonts w:ascii="Times New Roman" w:hAnsi="Times New Roman"/>
          <w:sz w:val="28"/>
          <w:szCs w:val="28"/>
        </w:rPr>
        <w:t>, по телефону, по почте, электронной почте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 при необходимости оказывает помощь заявителю, в том числе в части составления заявления.</w:t>
      </w:r>
    </w:p>
    <w:p w:rsidR="00B15B5C" w:rsidRPr="00221387" w:rsidRDefault="00B15B5C" w:rsidP="00187ED0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22138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15B5C" w:rsidRDefault="00B15B5C" w:rsidP="00187ED0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221387">
        <w:rPr>
          <w:rFonts w:ascii="Times New Roman" w:hAnsi="Times New Roman"/>
          <w:sz w:val="28"/>
          <w:szCs w:val="28"/>
        </w:rPr>
        <w:t>Результат процедур: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B15B5C" w:rsidRPr="004A21B5" w:rsidRDefault="00B15B5C" w:rsidP="00187ED0">
      <w:pPr>
        <w:pStyle w:val="af0"/>
        <w:numPr>
          <w:ilvl w:val="1"/>
          <w:numId w:val="38"/>
        </w:numPr>
        <w:shd w:val="clear" w:color="auto" w:fill="auto"/>
        <w:tabs>
          <w:tab w:val="left" w:pos="0"/>
          <w:tab w:val="left" w:pos="1418"/>
        </w:tabs>
        <w:spacing w:line="240" w:lineRule="auto"/>
        <w:ind w:left="20" w:right="-144" w:firstLine="689"/>
        <w:jc w:val="both"/>
        <w:rPr>
          <w:sz w:val="28"/>
          <w:szCs w:val="28"/>
        </w:rPr>
      </w:pPr>
      <w:r w:rsidRPr="004A21B5">
        <w:rPr>
          <w:sz w:val="28"/>
          <w:szCs w:val="28"/>
        </w:rPr>
        <w:t>Прием заявления на оказание государственной услуги.</w:t>
      </w:r>
    </w:p>
    <w:p w:rsidR="00B15B5C" w:rsidRPr="00476AB8" w:rsidRDefault="00B15B5C" w:rsidP="00187ED0">
      <w:pPr>
        <w:pStyle w:val="af0"/>
        <w:shd w:val="clear" w:color="auto" w:fill="auto"/>
        <w:tabs>
          <w:tab w:val="left" w:pos="0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F26707">
        <w:rPr>
          <w:sz w:val="28"/>
          <w:szCs w:val="28"/>
        </w:rPr>
        <w:t xml:space="preserve">3.3.1.Заявитель </w:t>
      </w:r>
      <w:r w:rsidRPr="00D2628E">
        <w:rPr>
          <w:sz w:val="28"/>
          <w:szCs w:val="28"/>
        </w:rPr>
        <w:t xml:space="preserve">лично обращается в СПО с запросом о предоставлении государственной услуги и представляет документы в соответствии с подпунктами </w:t>
      </w:r>
      <w:r w:rsidRPr="00476AB8">
        <w:rPr>
          <w:sz w:val="28"/>
          <w:szCs w:val="28"/>
        </w:rPr>
        <w:t>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.1.1 или 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.1.2 настоящего Регламента.</w:t>
      </w:r>
    </w:p>
    <w:p w:rsidR="00B15B5C" w:rsidRPr="00476AB8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476AB8">
        <w:rPr>
          <w:sz w:val="28"/>
          <w:szCs w:val="28"/>
        </w:rPr>
        <w:t xml:space="preserve">Должностное лицо, ведущее прием документов (технический секретарь приемной комиссии): </w:t>
      </w:r>
    </w:p>
    <w:p w:rsidR="00B15B5C" w:rsidRPr="00476AB8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476AB8">
        <w:rPr>
          <w:sz w:val="28"/>
          <w:szCs w:val="28"/>
        </w:rPr>
        <w:t>определяет предмет обращения;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476AB8">
        <w:rPr>
          <w:sz w:val="28"/>
          <w:szCs w:val="28"/>
        </w:rPr>
        <w:t>проводит проверку соответствия документов требованиям, указанным в подпункте 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.1.1 или 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.1.2</w:t>
      </w:r>
      <w:r w:rsidRPr="00D2628E">
        <w:rPr>
          <w:sz w:val="28"/>
          <w:szCs w:val="28"/>
        </w:rPr>
        <w:t xml:space="preserve"> настоящего Регламента; 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выдает (направляет) заявителю расписку в приеме документов.</w:t>
      </w:r>
    </w:p>
    <w:p w:rsidR="00B15B5C" w:rsidRPr="00D2628E" w:rsidRDefault="00B15B5C" w:rsidP="00187ED0">
      <w:pPr>
        <w:pStyle w:val="af0"/>
        <w:numPr>
          <w:ilvl w:val="2"/>
          <w:numId w:val="39"/>
        </w:numPr>
        <w:shd w:val="clear" w:color="auto" w:fill="auto"/>
        <w:tabs>
          <w:tab w:val="left" w:pos="1418"/>
          <w:tab w:val="left" w:pos="1566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Прием документов для предоставления государственной услуги в электронной форме через Портал РФ, Портал РТ.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D2628E">
        <w:rPr>
          <w:sz w:val="28"/>
          <w:szCs w:val="28"/>
        </w:rPr>
        <w:lastRenderedPageBreak/>
        <w:t>Заявитель для подачи заявления в электронной форме через Портал РФ, Портал РТ выполняет следующие действия: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выполняет авторизацию на Портале РФ, Портале РТ; открывает форму электронного заявления на Портале РФ, Портале РТ; подтверждает согласие на обработку персональных данных (устанавливает соответствующую отметку в форме электронного заявления);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прикрепляет документы в электронной форме или электронные образы документов в форме электронного заявления (при необходимости);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подтверждает достоверность сообщенных сведений (устанавливает соответствующую отметку о согласии в форме электронного заявления);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63-Ф3 и требованиями Федерального закона № 210-ФЗ;</w:t>
      </w:r>
    </w:p>
    <w:p w:rsidR="00B15B5C" w:rsidRPr="00D2628E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D2628E">
        <w:rPr>
          <w:sz w:val="28"/>
          <w:szCs w:val="28"/>
        </w:rPr>
        <w:t>получает уведомление об отправке электронного заявления.</w:t>
      </w:r>
    </w:p>
    <w:p w:rsidR="00B15B5C" w:rsidRPr="00476AB8" w:rsidRDefault="00B15B5C" w:rsidP="00187ED0">
      <w:pPr>
        <w:pStyle w:val="af0"/>
        <w:shd w:val="clear" w:color="auto" w:fill="auto"/>
        <w:tabs>
          <w:tab w:val="left" w:pos="0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D2628E">
        <w:rPr>
          <w:sz w:val="28"/>
          <w:szCs w:val="28"/>
        </w:rPr>
        <w:t xml:space="preserve">3.3.3.Заявитель почтовым отправлением или по электронной почте направляет в СПО заявление о предоставлении государственной услуги и представляет документы в соответствии с подпунктами </w:t>
      </w:r>
      <w:r w:rsidRPr="00476AB8">
        <w:rPr>
          <w:sz w:val="28"/>
          <w:szCs w:val="28"/>
        </w:rPr>
        <w:t>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.1.1 или 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.1.2 настоящего Регламента.</w:t>
      </w:r>
    </w:p>
    <w:p w:rsidR="00B15B5C" w:rsidRPr="00476AB8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476AB8">
        <w:rPr>
          <w:sz w:val="28"/>
          <w:szCs w:val="28"/>
        </w:rPr>
        <w:t xml:space="preserve">Должностное лицо, ведущее прием документов (технический секретарь приемной комиссии): </w:t>
      </w:r>
    </w:p>
    <w:p w:rsidR="00B15B5C" w:rsidRPr="00476AB8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476AB8">
        <w:rPr>
          <w:sz w:val="28"/>
          <w:szCs w:val="28"/>
        </w:rPr>
        <w:t>определяет предмет обращения;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476AB8">
        <w:rPr>
          <w:sz w:val="28"/>
          <w:szCs w:val="28"/>
        </w:rPr>
        <w:t>проводит проверку соответствия документов требованиям, указанным в подпункте 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.1.1 или 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.1.2 настоящего Регламента</w:t>
      </w:r>
      <w:r>
        <w:rPr>
          <w:sz w:val="28"/>
          <w:szCs w:val="28"/>
        </w:rPr>
        <w:t>.</w:t>
      </w:r>
    </w:p>
    <w:p w:rsidR="00B15B5C" w:rsidRPr="004A21B5" w:rsidRDefault="00B15B5C" w:rsidP="00187ED0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393B94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осуществляются в день обращения заявителя.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00"/>
        <w:jc w:val="both"/>
        <w:rPr>
          <w:sz w:val="28"/>
          <w:szCs w:val="28"/>
        </w:rPr>
      </w:pPr>
      <w:r w:rsidRPr="004A21B5">
        <w:rPr>
          <w:sz w:val="28"/>
          <w:szCs w:val="28"/>
        </w:rPr>
        <w:t>Результат процедур: зарегистрированное</w:t>
      </w:r>
      <w:r w:rsidR="00161179">
        <w:rPr>
          <w:sz w:val="28"/>
          <w:szCs w:val="28"/>
        </w:rPr>
        <w:t xml:space="preserve"> </w:t>
      </w:r>
      <w:r w:rsidRPr="004A21B5">
        <w:rPr>
          <w:sz w:val="28"/>
          <w:szCs w:val="28"/>
        </w:rPr>
        <w:t>заявление или отказ в приеме документов.</w:t>
      </w:r>
    </w:p>
    <w:p w:rsidR="00B15B5C" w:rsidRPr="0074061C" w:rsidRDefault="00B15B5C" w:rsidP="00187ED0">
      <w:pPr>
        <w:pStyle w:val="af0"/>
        <w:numPr>
          <w:ilvl w:val="1"/>
          <w:numId w:val="39"/>
        </w:numPr>
        <w:shd w:val="clear" w:color="auto" w:fill="auto"/>
        <w:tabs>
          <w:tab w:val="left" w:pos="0"/>
          <w:tab w:val="left" w:pos="1418"/>
        </w:tabs>
        <w:spacing w:line="240" w:lineRule="auto"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4061C">
        <w:rPr>
          <w:sz w:val="28"/>
          <w:szCs w:val="28"/>
        </w:rPr>
        <w:t>аправление межведомственных запросов в органы (организации), участвующие в предоставлении государственной услуги.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4061C">
        <w:rPr>
          <w:sz w:val="28"/>
          <w:szCs w:val="28"/>
        </w:rPr>
        <w:t>.1. Основанием для направления запроса является зарегистрированное заявление заявителя.</w:t>
      </w:r>
    </w:p>
    <w:p w:rsidR="00B15B5C" w:rsidRPr="00476AB8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A057D">
        <w:rPr>
          <w:sz w:val="28"/>
          <w:szCs w:val="28"/>
        </w:rPr>
        <w:t>олжностн</w:t>
      </w:r>
      <w:r>
        <w:rPr>
          <w:sz w:val="28"/>
          <w:szCs w:val="28"/>
        </w:rPr>
        <w:t>ое</w:t>
      </w:r>
      <w:r w:rsidRPr="006A057D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6A057D">
        <w:rPr>
          <w:sz w:val="28"/>
          <w:szCs w:val="28"/>
        </w:rPr>
        <w:t xml:space="preserve">, </w:t>
      </w:r>
      <w:r w:rsidRPr="0074061C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74061C">
        <w:rPr>
          <w:sz w:val="28"/>
          <w:szCs w:val="28"/>
        </w:rPr>
        <w:t xml:space="preserve"> за направление межведомственных запросов</w:t>
      </w:r>
      <w:r>
        <w:rPr>
          <w:sz w:val="28"/>
          <w:szCs w:val="28"/>
        </w:rPr>
        <w:t xml:space="preserve"> (заместитель ответственного секретаря приемной комиссии)</w:t>
      </w:r>
      <w:r w:rsidRPr="0074061C">
        <w:rPr>
          <w:sz w:val="28"/>
          <w:szCs w:val="28"/>
        </w:rPr>
        <w:t xml:space="preserve">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</w:t>
      </w:r>
      <w:r w:rsidRPr="004A21B5">
        <w:rPr>
          <w:sz w:val="28"/>
          <w:szCs w:val="28"/>
        </w:rPr>
        <w:t xml:space="preserve">пунктом </w:t>
      </w:r>
      <w:r w:rsidRPr="00476AB8">
        <w:rPr>
          <w:sz w:val="28"/>
          <w:szCs w:val="28"/>
        </w:rPr>
        <w:t>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.4 настоящего Регламента.</w:t>
      </w:r>
    </w:p>
    <w:p w:rsidR="00B15B5C" w:rsidRPr="00476AB8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476AB8">
        <w:rPr>
          <w:sz w:val="28"/>
          <w:szCs w:val="28"/>
        </w:rPr>
        <w:t>Процедуры, устанавливаемые настоящим подпунктом, выполняются в день поступления заявления и приложенных к заявлению документов.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476AB8">
        <w:rPr>
          <w:sz w:val="28"/>
          <w:szCs w:val="28"/>
        </w:rPr>
        <w:lastRenderedPageBreak/>
        <w:t>3.4.2.По межведомственным запросам документы (их копии или сведения, содержащиеся в них), предусмотренные пунктом 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.4 настоящего</w:t>
      </w:r>
      <w:r w:rsidRPr="0074061C">
        <w:rPr>
          <w:sz w:val="28"/>
          <w:szCs w:val="28"/>
        </w:rPr>
        <w:t xml:space="preserve">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</w:t>
      </w:r>
      <w:r>
        <w:rPr>
          <w:sz w:val="28"/>
          <w:szCs w:val="28"/>
        </w:rPr>
        <w:t xml:space="preserve"> июня </w:t>
      </w:r>
      <w:r w:rsidRPr="0074061C">
        <w:rPr>
          <w:sz w:val="28"/>
          <w:szCs w:val="28"/>
        </w:rPr>
        <w:t>2021</w:t>
      </w:r>
      <w:r>
        <w:rPr>
          <w:sz w:val="28"/>
          <w:szCs w:val="28"/>
        </w:rPr>
        <w:t xml:space="preserve"> г. </w:t>
      </w:r>
      <w:r w:rsidRPr="0074061C">
        <w:rPr>
          <w:sz w:val="28"/>
          <w:szCs w:val="28"/>
        </w:rPr>
        <w:t>№</w:t>
      </w:r>
      <w:r w:rsidR="00161179">
        <w:rPr>
          <w:sz w:val="28"/>
          <w:szCs w:val="28"/>
        </w:rPr>
        <w:t xml:space="preserve"> </w:t>
      </w:r>
      <w:r w:rsidRPr="0074061C">
        <w:rPr>
          <w:sz w:val="28"/>
          <w:szCs w:val="28"/>
        </w:rPr>
        <w:t>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4061C">
        <w:rPr>
          <w:sz w:val="28"/>
          <w:szCs w:val="28"/>
        </w:rPr>
        <w:t>.3.Межведомственное информационное взаимодействие может осуществляться на бумажном носителе: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>1)при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>2)при необходимости представления оригиналов документов на бумажном носителе при направлении межведомственного запроса.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</w:t>
      </w:r>
      <w:r w:rsidRPr="00476AB8">
        <w:rPr>
          <w:sz w:val="28"/>
          <w:szCs w:val="28"/>
        </w:rPr>
        <w:t>2.</w:t>
      </w:r>
      <w:r w:rsidR="00476AB8" w:rsidRPr="00476AB8">
        <w:rPr>
          <w:sz w:val="28"/>
          <w:szCs w:val="28"/>
        </w:rPr>
        <w:t>11</w:t>
      </w:r>
      <w:r w:rsidRPr="00476AB8">
        <w:rPr>
          <w:sz w:val="28"/>
          <w:szCs w:val="28"/>
        </w:rPr>
        <w:t>.4</w:t>
      </w:r>
      <w:r w:rsidRPr="0074061C">
        <w:rPr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документы.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74061C">
        <w:rPr>
          <w:sz w:val="28"/>
          <w:szCs w:val="28"/>
          <w:vertAlign w:val="superscript"/>
        </w:rPr>
        <w:t>2</w:t>
      </w:r>
      <w:r w:rsidRPr="0074061C">
        <w:rPr>
          <w:sz w:val="28"/>
          <w:szCs w:val="28"/>
        </w:rPr>
        <w:t xml:space="preserve"> Федерального закона №210-ФЗ не может превышать пять рабочих дней со дня поступления межведомственного запроса.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 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4061C">
        <w:rPr>
          <w:sz w:val="28"/>
          <w:szCs w:val="28"/>
        </w:rPr>
        <w:t>.4. Должностное лицо, ответственное за направление межведомственных запросовполучает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</w:t>
      </w:r>
      <w:r>
        <w:rPr>
          <w:sz w:val="28"/>
          <w:szCs w:val="28"/>
        </w:rPr>
        <w:t>ии документа и (или) информации.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74061C">
        <w:rPr>
          <w:sz w:val="28"/>
          <w:szCs w:val="28"/>
        </w:rPr>
        <w:t>Администрати</w:t>
      </w:r>
      <w:r>
        <w:rPr>
          <w:sz w:val="28"/>
          <w:szCs w:val="28"/>
        </w:rPr>
        <w:t>вная</w:t>
      </w:r>
      <w:r w:rsidRPr="0074061C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 выполняе</w:t>
      </w:r>
      <w:r w:rsidRPr="0074061C">
        <w:rPr>
          <w:sz w:val="28"/>
          <w:szCs w:val="28"/>
        </w:rPr>
        <w:t>тся в день получения сведений по межведомственным запросам.</w:t>
      </w:r>
    </w:p>
    <w:p w:rsidR="00B15B5C" w:rsidRPr="0074061C" w:rsidRDefault="00B15B5C" w:rsidP="00187ED0">
      <w:pPr>
        <w:pStyle w:val="af0"/>
        <w:shd w:val="clear" w:color="auto" w:fill="auto"/>
        <w:tabs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 w:rsidRPr="00295090">
        <w:rPr>
          <w:sz w:val="28"/>
          <w:szCs w:val="28"/>
        </w:rPr>
        <w:t>Результатом процедуры является: документы (сведения), необходимые для предоставления государственной услуги.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851"/>
          <w:tab w:val="left" w:pos="1418"/>
          <w:tab w:val="left" w:pos="1686"/>
        </w:tabs>
        <w:spacing w:line="240" w:lineRule="auto"/>
        <w:ind w:right="-144" w:firstLine="74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6A057D">
        <w:rPr>
          <w:sz w:val="28"/>
          <w:szCs w:val="28"/>
        </w:rPr>
        <w:t>Принятие решения о предоставлении государственной услуги.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A057D">
        <w:rPr>
          <w:sz w:val="28"/>
          <w:szCs w:val="28"/>
        </w:rPr>
        <w:t>.1. Основанием для начала административной процедуры является поступление заявления и формирование списков обучающихся</w:t>
      </w:r>
      <w:r>
        <w:rPr>
          <w:sz w:val="28"/>
          <w:szCs w:val="28"/>
        </w:rPr>
        <w:t>,</w:t>
      </w:r>
      <w:r w:rsidRPr="006A057D">
        <w:rPr>
          <w:sz w:val="28"/>
          <w:szCs w:val="28"/>
        </w:rPr>
        <w:t xml:space="preserve"> для принятиясоответствующего решения по государственной услуге.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A057D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6A057D">
        <w:rPr>
          <w:sz w:val="28"/>
          <w:szCs w:val="28"/>
        </w:rPr>
        <w:t xml:space="preserve"> Проект решения по государственной услуге </w:t>
      </w:r>
      <w:r>
        <w:rPr>
          <w:sz w:val="28"/>
          <w:szCs w:val="28"/>
        </w:rPr>
        <w:t>подготавливается</w:t>
      </w:r>
      <w:r w:rsidRPr="006A057D">
        <w:rPr>
          <w:sz w:val="28"/>
          <w:szCs w:val="28"/>
        </w:rPr>
        <w:t xml:space="preserve"> должностным лицом, ответственным за обработку документов.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3.5.3.</w:t>
      </w:r>
      <w:r w:rsidRPr="006A057D">
        <w:rPr>
          <w:sz w:val="28"/>
          <w:szCs w:val="28"/>
        </w:rPr>
        <w:t xml:space="preserve">В случае согласия с принятыми решениями и правильности оформления документов руководитель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подписывает проект решения по государственной услуге. В случае наличия замечаний по оформлению документа проект решения по услуге возвращается должностному лицу, ответственному за обработку документов на доработку.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3.5.4. </w:t>
      </w:r>
      <w:r w:rsidRPr="006A057D">
        <w:rPr>
          <w:sz w:val="28"/>
          <w:szCs w:val="28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наличие в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документов (сведений), необходимых для принятия решения по услуге и отсутствие оснований для принятия решения об отказе в предоставлении государственной услуги, предусмотренных </w:t>
      </w:r>
      <w:r w:rsidRPr="002C4190">
        <w:rPr>
          <w:sz w:val="28"/>
          <w:szCs w:val="28"/>
        </w:rPr>
        <w:t>пунктом 2.</w:t>
      </w:r>
      <w:r w:rsidR="00676BCB" w:rsidRPr="002C4190">
        <w:rPr>
          <w:sz w:val="28"/>
          <w:szCs w:val="28"/>
        </w:rPr>
        <w:t>12</w:t>
      </w:r>
      <w:r w:rsidRPr="002C4190">
        <w:rPr>
          <w:sz w:val="28"/>
          <w:szCs w:val="28"/>
        </w:rPr>
        <w:t>.2</w:t>
      </w:r>
      <w:r w:rsidRPr="006A057D">
        <w:rPr>
          <w:sz w:val="28"/>
          <w:szCs w:val="28"/>
        </w:rPr>
        <w:t xml:space="preserve"> настоящег</w:t>
      </w:r>
      <w:r>
        <w:rPr>
          <w:sz w:val="28"/>
          <w:szCs w:val="28"/>
        </w:rPr>
        <w:t>о Регламента</w:t>
      </w:r>
      <w:r w:rsidRPr="006A057D">
        <w:rPr>
          <w:sz w:val="28"/>
          <w:szCs w:val="28"/>
        </w:rPr>
        <w:t>.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  <w:tab w:val="left" w:pos="1446"/>
        </w:tabs>
        <w:spacing w:line="240" w:lineRule="auto"/>
        <w:ind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3.5.5. </w:t>
      </w:r>
      <w:r w:rsidRPr="006A057D">
        <w:rPr>
          <w:sz w:val="28"/>
          <w:szCs w:val="28"/>
        </w:rPr>
        <w:t>По результатам рассмотрения заявления и представленных документов должностн</w:t>
      </w:r>
      <w:r>
        <w:rPr>
          <w:sz w:val="28"/>
          <w:szCs w:val="28"/>
        </w:rPr>
        <w:t>ое</w:t>
      </w:r>
      <w:r w:rsidRPr="006A057D">
        <w:rPr>
          <w:sz w:val="28"/>
          <w:szCs w:val="28"/>
        </w:rPr>
        <w:t xml:space="preserve"> лицо, ответственн</w:t>
      </w:r>
      <w:r>
        <w:rPr>
          <w:sz w:val="28"/>
          <w:szCs w:val="28"/>
        </w:rPr>
        <w:t>ое</w:t>
      </w:r>
      <w:r w:rsidRPr="006A057D">
        <w:rPr>
          <w:sz w:val="28"/>
          <w:szCs w:val="28"/>
        </w:rPr>
        <w:t xml:space="preserve"> за обработку документов</w:t>
      </w:r>
      <w:r>
        <w:rPr>
          <w:sz w:val="28"/>
          <w:szCs w:val="28"/>
        </w:rPr>
        <w:t>,</w:t>
      </w:r>
      <w:r w:rsidRPr="006A057D">
        <w:rPr>
          <w:sz w:val="28"/>
          <w:szCs w:val="28"/>
        </w:rPr>
        <w:t xml:space="preserve"> заводит на заявителя личное дело, в котором хранятся все сданные документы (копии документов), а также информирует заявителя о необходимости предоставления оригинала документа об образовании и (или) документа об образовании и о квалификации, прохождения вступительных испытаний в зависимости от выбранной специальности в сроки, установленные правилами </w:t>
      </w:r>
      <w:r>
        <w:rPr>
          <w:sz w:val="28"/>
          <w:szCs w:val="28"/>
        </w:rPr>
        <w:t>приема</w:t>
      </w:r>
      <w:r w:rsidRPr="006A057D">
        <w:rPr>
          <w:sz w:val="28"/>
          <w:szCs w:val="28"/>
        </w:rPr>
        <w:t>.</w:t>
      </w:r>
    </w:p>
    <w:p w:rsidR="00B15B5C" w:rsidRDefault="00B15B5C" w:rsidP="00187ED0">
      <w:pPr>
        <w:tabs>
          <w:tab w:val="left" w:pos="1418"/>
        </w:tabs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 w:rsidRPr="00392F1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392F1F">
        <w:rPr>
          <w:sz w:val="28"/>
          <w:szCs w:val="28"/>
        </w:rPr>
        <w:t xml:space="preserve">.6. Проведение вступительных испытаний осуществляется в соответствии с </w:t>
      </w:r>
      <w:hyperlink r:id="rId27" w:history="1">
        <w:r w:rsidRPr="00392F1F">
          <w:rPr>
            <w:sz w:val="28"/>
            <w:szCs w:val="28"/>
          </w:rPr>
          <w:t>Порядком</w:t>
        </w:r>
      </w:hyperlink>
      <w:r w:rsidRPr="00392F1F">
        <w:rPr>
          <w:sz w:val="28"/>
          <w:szCs w:val="28"/>
        </w:rPr>
        <w:t xml:space="preserve"> приема на обучение по образовательным программам среднего профессионального образования, утвержденным приказом Министерства просвещения Российской Федерации от 2</w:t>
      </w:r>
      <w:r>
        <w:rPr>
          <w:sz w:val="28"/>
          <w:szCs w:val="28"/>
        </w:rPr>
        <w:t xml:space="preserve"> сентября </w:t>
      </w:r>
      <w:r w:rsidRPr="00392F1F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392F1F">
        <w:rPr>
          <w:sz w:val="28"/>
          <w:szCs w:val="28"/>
        </w:rPr>
        <w:t xml:space="preserve"> № 457 «Об утверждении Порядка приема на обучение по образовательным программам среднего профессионального образования».</w:t>
      </w:r>
    </w:p>
    <w:p w:rsidR="00B15B5C" w:rsidRPr="000A29D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3.5.7. </w:t>
      </w:r>
      <w:r w:rsidRPr="000A29DD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295090">
        <w:rPr>
          <w:sz w:val="28"/>
          <w:szCs w:val="28"/>
        </w:rPr>
        <w:t>составляет 2 рабочих дня</w:t>
      </w:r>
      <w:r w:rsidRPr="000A29DD">
        <w:rPr>
          <w:sz w:val="28"/>
          <w:szCs w:val="28"/>
        </w:rPr>
        <w:t xml:space="preserve"> со дня поступления заявления.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3.5.8. </w:t>
      </w:r>
      <w:r w:rsidRPr="006A057D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прием и регистрация заявлений на обучение в СПО или отказ в предоставлении государственной услуги.</w:t>
      </w:r>
    </w:p>
    <w:p w:rsidR="00B15B5C" w:rsidRPr="00916562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916562">
        <w:rPr>
          <w:sz w:val="28"/>
          <w:szCs w:val="28"/>
        </w:rPr>
        <w:t>3.6. Выдача (направление) заявителю результата государственной услуги.</w:t>
      </w:r>
    </w:p>
    <w:p w:rsidR="00B15B5C" w:rsidRPr="00916562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916562">
        <w:rPr>
          <w:sz w:val="28"/>
          <w:szCs w:val="28"/>
        </w:rPr>
        <w:t xml:space="preserve">3.6.1.Основанием начала выполнения административной процедуры является получение должностным лицом, ответственным за предоставление государственной услуги, одного из решений, предусмотренных пунктом </w:t>
      </w:r>
      <w:r w:rsidRPr="002C4190">
        <w:rPr>
          <w:sz w:val="28"/>
          <w:szCs w:val="28"/>
        </w:rPr>
        <w:t>2.3</w:t>
      </w:r>
      <w:r w:rsidRPr="00916562">
        <w:rPr>
          <w:sz w:val="28"/>
          <w:szCs w:val="28"/>
        </w:rPr>
        <w:t xml:space="preserve"> настоящего Регламента.</w:t>
      </w:r>
    </w:p>
    <w:p w:rsidR="00B15B5C" w:rsidRPr="00295090" w:rsidRDefault="00B15B5C" w:rsidP="00187ED0">
      <w:pPr>
        <w:pStyle w:val="af0"/>
        <w:shd w:val="clear" w:color="auto" w:fill="auto"/>
        <w:tabs>
          <w:tab w:val="left" w:pos="0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16562">
        <w:rPr>
          <w:sz w:val="28"/>
          <w:szCs w:val="28"/>
        </w:rPr>
        <w:t>Должностное лицо, ответственное за предоставление государственной услуги извещает заявителя</w:t>
      </w:r>
      <w:r w:rsidRPr="00A15AD2">
        <w:rPr>
          <w:sz w:val="28"/>
          <w:szCs w:val="28"/>
        </w:rPr>
        <w:t>таким же способом, которым было направлено заявление.</w:t>
      </w:r>
    </w:p>
    <w:p w:rsidR="00B15B5C" w:rsidRPr="00916562" w:rsidRDefault="00B15B5C" w:rsidP="00187ED0">
      <w:pPr>
        <w:pStyle w:val="af0"/>
        <w:shd w:val="clear" w:color="auto" w:fill="auto"/>
        <w:tabs>
          <w:tab w:val="left" w:pos="0"/>
          <w:tab w:val="left" w:pos="1418"/>
        </w:tabs>
        <w:spacing w:line="240" w:lineRule="auto"/>
        <w:ind w:right="-144" w:firstLine="709"/>
        <w:jc w:val="both"/>
        <w:rPr>
          <w:sz w:val="28"/>
          <w:szCs w:val="28"/>
        </w:rPr>
      </w:pPr>
      <w:r w:rsidRPr="00916562">
        <w:rPr>
          <w:sz w:val="28"/>
          <w:szCs w:val="28"/>
        </w:rPr>
        <w:t>Исполнение процедуры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B15B5C" w:rsidRPr="00916562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916562">
        <w:rPr>
          <w:sz w:val="28"/>
          <w:szCs w:val="28"/>
        </w:rPr>
        <w:t xml:space="preserve">Результат процедуры: </w:t>
      </w:r>
      <w:r>
        <w:rPr>
          <w:sz w:val="28"/>
          <w:szCs w:val="28"/>
        </w:rPr>
        <w:t>уведомление</w:t>
      </w:r>
      <w:r w:rsidRPr="00916562">
        <w:rPr>
          <w:sz w:val="28"/>
          <w:szCs w:val="28"/>
        </w:rPr>
        <w:t xml:space="preserve"> заявителя о результате предоставления государственной услуги.</w:t>
      </w:r>
    </w:p>
    <w:p w:rsidR="00B15B5C" w:rsidRPr="00916562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916562">
        <w:rPr>
          <w:sz w:val="28"/>
          <w:szCs w:val="28"/>
        </w:rPr>
        <w:t>3.6.2. При обращении заявителя за результатом государственной услуги в СПОемувыдается результат в бумажном виде.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заявителя.</w:t>
      </w:r>
    </w:p>
    <w:p w:rsidR="00B15B5C" w:rsidRPr="00916562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916562">
        <w:rPr>
          <w:sz w:val="28"/>
          <w:szCs w:val="28"/>
        </w:rPr>
        <w:lastRenderedPageBreak/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СПО.</w:t>
      </w:r>
    </w:p>
    <w:p w:rsidR="00B15B5C" w:rsidRPr="00916562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916562">
        <w:rPr>
          <w:sz w:val="28"/>
          <w:szCs w:val="28"/>
        </w:rPr>
        <w:t>3.6.3.При обращении заявителя за результатом государственной услуги через Портал РФ, Портал РТ заявителю в личный кабинет автоматически направляется электронный образ документа, являющегося результатом предоставления государственной услуги, уведомление о регистрации заявления.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720"/>
        <w:jc w:val="both"/>
        <w:rPr>
          <w:sz w:val="28"/>
          <w:szCs w:val="28"/>
        </w:rPr>
      </w:pPr>
      <w:r w:rsidRPr="00916562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>ы</w:t>
      </w:r>
      <w:r w:rsidRPr="00916562">
        <w:rPr>
          <w:sz w:val="28"/>
          <w:szCs w:val="28"/>
        </w:rPr>
        <w:t>: направление (предоставление) с использованием Портала РФ, Портала РТ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258"/>
          <w:tab w:val="left" w:pos="1418"/>
        </w:tabs>
        <w:spacing w:line="240" w:lineRule="auto"/>
        <w:ind w:left="74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6A057D">
        <w:rPr>
          <w:sz w:val="28"/>
          <w:szCs w:val="28"/>
        </w:rPr>
        <w:t>Исправление технических ошибок.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3.7.1.</w:t>
      </w:r>
      <w:r w:rsidRPr="006A057D">
        <w:rPr>
          <w:sz w:val="28"/>
          <w:szCs w:val="28"/>
        </w:rPr>
        <w:t xml:space="preserve">В случае обнаружения технической ошибки в документе, являющемся результатом государственной услуги, заявитель направляет в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>: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заявление об исправлении технической ошибки;</w:t>
      </w:r>
      <w:r>
        <w:rPr>
          <w:sz w:val="28"/>
          <w:szCs w:val="28"/>
        </w:rPr>
        <w:tab/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</w:t>
      </w:r>
      <w:r>
        <w:rPr>
          <w:sz w:val="28"/>
          <w:szCs w:val="28"/>
        </w:rPr>
        <w:t xml:space="preserve"> лично,</w:t>
      </w:r>
      <w:r w:rsidRPr="006A057D">
        <w:rPr>
          <w:sz w:val="28"/>
          <w:szCs w:val="28"/>
        </w:rPr>
        <w:t xml:space="preserve"> почтовым отправлением</w:t>
      </w:r>
      <w:r>
        <w:rPr>
          <w:sz w:val="28"/>
          <w:szCs w:val="28"/>
        </w:rPr>
        <w:t>, по</w:t>
      </w:r>
      <w:r w:rsidRPr="006A057D">
        <w:rPr>
          <w:sz w:val="28"/>
          <w:szCs w:val="28"/>
        </w:rPr>
        <w:t xml:space="preserve"> электронной почт</w:t>
      </w:r>
      <w:r>
        <w:rPr>
          <w:sz w:val="28"/>
          <w:szCs w:val="28"/>
        </w:rPr>
        <w:t>е</w:t>
      </w:r>
      <w:r w:rsidRPr="006A057D">
        <w:rPr>
          <w:sz w:val="28"/>
          <w:szCs w:val="28"/>
        </w:rPr>
        <w:t>, либо через Портал РФ, Портал РТ.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3.7.2. </w:t>
      </w:r>
      <w:r w:rsidRPr="006A057D">
        <w:rPr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</w:t>
      </w:r>
      <w:r>
        <w:rPr>
          <w:sz w:val="28"/>
          <w:szCs w:val="28"/>
        </w:rPr>
        <w:t>поступления</w:t>
      </w:r>
      <w:r w:rsidRPr="006A057D">
        <w:rPr>
          <w:sz w:val="28"/>
          <w:szCs w:val="28"/>
        </w:rPr>
        <w:t xml:space="preserve"> заявления.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Результат процедуры: принятое</w:t>
      </w:r>
      <w:r>
        <w:rPr>
          <w:sz w:val="28"/>
          <w:szCs w:val="28"/>
        </w:rPr>
        <w:t xml:space="preserve"> и зарегистрированное заявление</w:t>
      </w:r>
      <w:r w:rsidRPr="006A057D">
        <w:rPr>
          <w:sz w:val="28"/>
          <w:szCs w:val="28"/>
        </w:rPr>
        <w:t>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  <w:tab w:val="left" w:pos="1633"/>
        </w:tabs>
        <w:spacing w:line="240" w:lineRule="auto"/>
        <w:ind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3.7.3. </w:t>
      </w:r>
      <w:r w:rsidRPr="006A057D">
        <w:rPr>
          <w:sz w:val="28"/>
          <w:szCs w:val="28"/>
        </w:rPr>
        <w:t xml:space="preserve">Должностное лицо, ответственное за </w:t>
      </w:r>
      <w:r>
        <w:rPr>
          <w:sz w:val="28"/>
          <w:szCs w:val="28"/>
        </w:rPr>
        <w:t>прием</w:t>
      </w:r>
      <w:r w:rsidRPr="006A057D">
        <w:rPr>
          <w:sz w:val="28"/>
          <w:szCs w:val="28"/>
        </w:rPr>
        <w:t xml:space="preserve"> документов, рассматривает документы и в целях внесения исправлений в документ, являющийся результатом предоставления государственной услуги, и выдает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>
        <w:rPr>
          <w:sz w:val="28"/>
          <w:szCs w:val="28"/>
        </w:rPr>
        <w:t>СПО</w:t>
      </w:r>
      <w:r w:rsidRPr="006A057D">
        <w:rPr>
          <w:sz w:val="28"/>
          <w:szCs w:val="28"/>
        </w:rPr>
        <w:t xml:space="preserve"> оригинала документа, в котором содержится техническая ошибка.</w:t>
      </w:r>
    </w:p>
    <w:p w:rsidR="00B15B5C" w:rsidRPr="006A057D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20" w:right="-144" w:firstLine="720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Результат процедуры: выданный (направленный) заявителю документ.</w:t>
      </w:r>
    </w:p>
    <w:p w:rsidR="00A12661" w:rsidRDefault="00A12661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A12661" w:rsidRDefault="00A12661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A12661" w:rsidRDefault="00A12661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A12661" w:rsidRDefault="00A12661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  <w:r w:rsidRPr="004B3AF1">
        <w:rPr>
          <w:sz w:val="28"/>
          <w:szCs w:val="28"/>
        </w:rPr>
        <w:t>Приложение №1</w:t>
      </w: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after="341" w:line="240" w:lineRule="auto"/>
        <w:ind w:left="5820" w:right="-144" w:firstLine="0"/>
        <w:jc w:val="left"/>
        <w:rPr>
          <w:sz w:val="28"/>
          <w:szCs w:val="28"/>
        </w:rPr>
      </w:pPr>
      <w:r w:rsidRPr="004B3AF1">
        <w:rPr>
          <w:sz w:val="28"/>
          <w:szCs w:val="28"/>
        </w:rPr>
        <w:t>к Административному регламенту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70" w:lineRule="exact"/>
        <w:ind w:left="5812" w:right="-144" w:firstLine="0"/>
        <w:jc w:val="right"/>
        <w:rPr>
          <w:sz w:val="28"/>
          <w:szCs w:val="28"/>
        </w:rPr>
      </w:pPr>
      <w:r w:rsidRPr="004B3AF1">
        <w:rPr>
          <w:sz w:val="28"/>
          <w:szCs w:val="28"/>
        </w:rPr>
        <w:t>Форма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70" w:lineRule="exact"/>
        <w:ind w:left="5812" w:right="-144" w:firstLine="0"/>
        <w:jc w:val="righ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70" w:lineRule="exact"/>
        <w:ind w:left="5812" w:right="-144" w:firstLine="0"/>
        <w:jc w:val="righ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70" w:lineRule="exact"/>
        <w:ind w:left="5812" w:right="-144" w:firstLine="0"/>
        <w:jc w:val="right"/>
        <w:rPr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У</w:t>
      </w:r>
      <w:r w:rsidRPr="006A057D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е</w:t>
      </w:r>
      <w:r w:rsidRPr="006A057D">
        <w:rPr>
          <w:bCs/>
          <w:sz w:val="28"/>
          <w:szCs w:val="28"/>
        </w:rPr>
        <w:t xml:space="preserve"> о предоставлении </w:t>
      </w:r>
      <w:r w:rsidRPr="006A057D">
        <w:rPr>
          <w:sz w:val="28"/>
          <w:szCs w:val="28"/>
        </w:rPr>
        <w:t xml:space="preserve">государственной </w:t>
      </w:r>
      <w:r w:rsidRPr="006A057D">
        <w:rPr>
          <w:bCs/>
          <w:sz w:val="28"/>
          <w:szCs w:val="28"/>
        </w:rPr>
        <w:t>услуги</w:t>
      </w:r>
      <w:r w:rsidRPr="006A057D">
        <w:rPr>
          <w:bCs/>
          <w:sz w:val="28"/>
          <w:szCs w:val="28"/>
        </w:rPr>
        <w:br/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sz w:val="28"/>
          <w:szCs w:val="28"/>
        </w:rPr>
      </w:pPr>
      <w:r w:rsidRPr="006A057D">
        <w:rPr>
          <w:sz w:val="28"/>
          <w:szCs w:val="28"/>
        </w:rPr>
        <w:t>от «___» ________________________ 202_</w:t>
      </w:r>
      <w:r>
        <w:rPr>
          <w:sz w:val="28"/>
          <w:szCs w:val="28"/>
        </w:rPr>
        <w:t>__</w:t>
      </w:r>
      <w:r w:rsidRPr="006A057D">
        <w:rPr>
          <w:sz w:val="28"/>
          <w:szCs w:val="28"/>
        </w:rPr>
        <w:t>_г.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Выдано _____________________________________________________ в том, что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  <w:r w:rsidRPr="006A057D">
        <w:rPr>
          <w:i/>
          <w:sz w:val="28"/>
          <w:szCs w:val="28"/>
        </w:rPr>
        <w:t xml:space="preserve">(ФИО </w:t>
      </w:r>
      <w:r>
        <w:rPr>
          <w:i/>
          <w:sz w:val="28"/>
          <w:szCs w:val="28"/>
        </w:rPr>
        <w:t>(отчество - при наличии)</w:t>
      </w:r>
      <w:r w:rsidRPr="006A057D">
        <w:rPr>
          <w:i/>
          <w:sz w:val="28"/>
          <w:szCs w:val="28"/>
        </w:rPr>
        <w:t>заявителя)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 xml:space="preserve">ему(ей) </w:t>
      </w:r>
      <w:r>
        <w:rPr>
          <w:sz w:val="28"/>
          <w:szCs w:val="28"/>
        </w:rPr>
        <w:t xml:space="preserve">предоставлена государственная услуга в приеме и регистрации заявления на обучение </w:t>
      </w:r>
      <w:r w:rsidRPr="006A057D">
        <w:rPr>
          <w:sz w:val="28"/>
          <w:szCs w:val="28"/>
        </w:rPr>
        <w:t xml:space="preserve">в  </w:t>
      </w:r>
      <w:r>
        <w:rPr>
          <w:sz w:val="28"/>
          <w:szCs w:val="28"/>
        </w:rPr>
        <w:t>_____________________________________________________________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sz w:val="28"/>
          <w:szCs w:val="28"/>
        </w:rPr>
      </w:pPr>
      <w:r>
        <w:rPr>
          <w:i/>
          <w:sz w:val="28"/>
          <w:szCs w:val="28"/>
        </w:rPr>
        <w:t>(у</w:t>
      </w:r>
      <w:r w:rsidRPr="00B468E1">
        <w:rPr>
          <w:i/>
          <w:sz w:val="28"/>
          <w:szCs w:val="28"/>
        </w:rPr>
        <w:t>казать краткое наименование СПО</w:t>
      </w:r>
      <w:r>
        <w:rPr>
          <w:i/>
          <w:sz w:val="28"/>
          <w:szCs w:val="28"/>
        </w:rPr>
        <w:t>)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</w:p>
    <w:p w:rsidR="00B15B5C" w:rsidRPr="00566BEA" w:rsidRDefault="00B15B5C" w:rsidP="00187ED0">
      <w:pPr>
        <w:tabs>
          <w:tab w:val="left" w:pos="1418"/>
        </w:tabs>
        <w:ind w:right="-144"/>
        <w:jc w:val="center"/>
        <w:rPr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Рег. № __________ от  «____» ___________ 202__г. (при наличии)</w:t>
      </w:r>
    </w:p>
    <w:p w:rsidR="00B15B5C" w:rsidRDefault="00B15B5C" w:rsidP="00187ED0">
      <w:pPr>
        <w:tabs>
          <w:tab w:val="left" w:pos="1418"/>
        </w:tabs>
        <w:ind w:left="720" w:right="-144"/>
        <w:contextualSpacing/>
        <w:jc w:val="both"/>
        <w:rPr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left="720" w:right="-144"/>
        <w:contextualSpacing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 образовательной организации___________________________</w:t>
      </w: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line="270" w:lineRule="exact"/>
        <w:ind w:left="5812" w:right="-144" w:firstLine="0"/>
        <w:jc w:val="right"/>
        <w:rPr>
          <w:sz w:val="28"/>
          <w:szCs w:val="28"/>
        </w:rPr>
      </w:pPr>
    </w:p>
    <w:p w:rsidR="00B15B5C" w:rsidRPr="00C35013" w:rsidRDefault="00B15B5C" w:rsidP="00187ED0">
      <w:pPr>
        <w:pStyle w:val="af0"/>
        <w:shd w:val="clear" w:color="auto" w:fill="auto"/>
        <w:tabs>
          <w:tab w:val="left" w:pos="1418"/>
        </w:tabs>
        <w:spacing w:line="270" w:lineRule="exact"/>
        <w:ind w:right="-144" w:firstLine="0"/>
        <w:rPr>
          <w:sz w:val="24"/>
          <w:szCs w:val="24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A12661" w:rsidRDefault="00A12661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74738C" w:rsidRDefault="0074738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C477AB" w:rsidRDefault="00C477AB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</w:p>
    <w:p w:rsidR="00C477AB" w:rsidRDefault="00C477AB" w:rsidP="00187ED0">
      <w:pPr>
        <w:pStyle w:val="af0"/>
        <w:shd w:val="clear" w:color="auto" w:fill="auto"/>
        <w:tabs>
          <w:tab w:val="left" w:pos="1418"/>
        </w:tabs>
        <w:spacing w:line="240" w:lineRule="auto"/>
        <w:ind w:right="-144" w:firstLine="0"/>
        <w:jc w:val="left"/>
        <w:rPr>
          <w:sz w:val="28"/>
          <w:szCs w:val="28"/>
        </w:rPr>
      </w:pP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  <w:r w:rsidRPr="004B3AF1">
        <w:rPr>
          <w:sz w:val="28"/>
          <w:szCs w:val="28"/>
        </w:rPr>
        <w:t>Приложение №2</w:t>
      </w: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after="341" w:line="240" w:lineRule="auto"/>
        <w:ind w:left="5820" w:right="-144" w:firstLine="0"/>
        <w:jc w:val="left"/>
        <w:rPr>
          <w:sz w:val="28"/>
          <w:szCs w:val="28"/>
        </w:rPr>
      </w:pPr>
      <w:r w:rsidRPr="004B3AF1">
        <w:rPr>
          <w:sz w:val="28"/>
          <w:szCs w:val="28"/>
        </w:rPr>
        <w:t>к Административному регламенту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after="430" w:line="270" w:lineRule="exact"/>
        <w:ind w:left="5812" w:right="-144" w:firstLine="0"/>
        <w:jc w:val="right"/>
        <w:rPr>
          <w:sz w:val="28"/>
          <w:szCs w:val="28"/>
        </w:rPr>
      </w:pPr>
      <w:r w:rsidRPr="004B3AF1">
        <w:rPr>
          <w:sz w:val="28"/>
          <w:szCs w:val="28"/>
        </w:rPr>
        <w:t>Форма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У</w:t>
      </w:r>
      <w:r w:rsidRPr="006A057D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е</w:t>
      </w:r>
      <w:r w:rsidRPr="006A057D">
        <w:rPr>
          <w:bCs/>
          <w:sz w:val="28"/>
          <w:szCs w:val="28"/>
        </w:rPr>
        <w:t xml:space="preserve"> об отказе в предоставлении </w:t>
      </w:r>
      <w:r w:rsidRPr="006A057D">
        <w:rPr>
          <w:sz w:val="28"/>
          <w:szCs w:val="28"/>
        </w:rPr>
        <w:t xml:space="preserve">государственной </w:t>
      </w:r>
      <w:r w:rsidRPr="006A057D">
        <w:rPr>
          <w:bCs/>
          <w:sz w:val="28"/>
          <w:szCs w:val="28"/>
        </w:rPr>
        <w:t>услуги</w:t>
      </w:r>
      <w:r w:rsidRPr="006A057D">
        <w:rPr>
          <w:bCs/>
          <w:sz w:val="28"/>
          <w:szCs w:val="28"/>
        </w:rPr>
        <w:br/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sz w:val="28"/>
          <w:szCs w:val="28"/>
        </w:rPr>
      </w:pPr>
      <w:r w:rsidRPr="006A057D">
        <w:rPr>
          <w:sz w:val="28"/>
          <w:szCs w:val="28"/>
        </w:rPr>
        <w:t>от «___» ________________________ 202__</w:t>
      </w:r>
      <w:r>
        <w:rPr>
          <w:sz w:val="28"/>
          <w:szCs w:val="28"/>
        </w:rPr>
        <w:t>__</w:t>
      </w:r>
      <w:r w:rsidRPr="006A057D">
        <w:rPr>
          <w:sz w:val="28"/>
          <w:szCs w:val="28"/>
        </w:rPr>
        <w:t>г.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Выдано _____________________________________________________ в том, что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  <w:r w:rsidRPr="006A057D">
        <w:rPr>
          <w:i/>
          <w:sz w:val="28"/>
          <w:szCs w:val="28"/>
        </w:rPr>
        <w:t>(ФИО</w:t>
      </w:r>
      <w:r>
        <w:rPr>
          <w:i/>
          <w:sz w:val="28"/>
          <w:szCs w:val="28"/>
        </w:rPr>
        <w:t xml:space="preserve"> (отчество - при наличии)</w:t>
      </w:r>
      <w:r w:rsidRPr="006A057D">
        <w:rPr>
          <w:i/>
          <w:sz w:val="28"/>
          <w:szCs w:val="28"/>
        </w:rPr>
        <w:t xml:space="preserve"> заявителя)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both"/>
        <w:rPr>
          <w:i/>
          <w:sz w:val="28"/>
          <w:szCs w:val="28"/>
        </w:rPr>
      </w:pPr>
      <w:r w:rsidRPr="006A057D">
        <w:rPr>
          <w:sz w:val="28"/>
          <w:szCs w:val="28"/>
        </w:rPr>
        <w:t xml:space="preserve">ему(ей) отказано в </w:t>
      </w:r>
      <w:r>
        <w:rPr>
          <w:sz w:val="28"/>
          <w:szCs w:val="28"/>
        </w:rPr>
        <w:t>предоставлении государственной услуги</w:t>
      </w: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</w:t>
      </w:r>
      <w:r>
        <w:rPr>
          <w:sz w:val="28"/>
          <w:szCs w:val="28"/>
        </w:rPr>
        <w:t>__________________________________________________________</w:t>
      </w:r>
      <w:r w:rsidRPr="006A057D">
        <w:rPr>
          <w:sz w:val="28"/>
          <w:szCs w:val="28"/>
        </w:rPr>
        <w:t>по причине:</w:t>
      </w:r>
    </w:p>
    <w:p w:rsidR="00B15B5C" w:rsidRPr="0034392E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(</w:t>
      </w:r>
      <w:r w:rsidRPr="0034392E">
        <w:rPr>
          <w:i/>
          <w:sz w:val="28"/>
          <w:szCs w:val="28"/>
        </w:rPr>
        <w:t>указать краткое наименование СПО</w:t>
      </w:r>
      <w:r>
        <w:rPr>
          <w:i/>
          <w:sz w:val="28"/>
          <w:szCs w:val="28"/>
        </w:rPr>
        <w:t>)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3D1A62">
        <w:rPr>
          <w:i/>
          <w:sz w:val="28"/>
          <w:szCs w:val="28"/>
        </w:rPr>
        <w:t>_______</w:t>
      </w:r>
      <w:r>
        <w:rPr>
          <w:i/>
          <w:sz w:val="28"/>
          <w:szCs w:val="28"/>
        </w:rPr>
        <w:t>_________________________________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Рег. № __________ от  «____» ___________ 202__г. (при наличии)</w:t>
      </w:r>
    </w:p>
    <w:p w:rsidR="00B15B5C" w:rsidRDefault="00B15B5C" w:rsidP="00187ED0">
      <w:pPr>
        <w:tabs>
          <w:tab w:val="left" w:pos="1418"/>
        </w:tabs>
        <w:ind w:left="720" w:right="-144"/>
        <w:contextualSpacing/>
        <w:jc w:val="both"/>
        <w:rPr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left="720" w:right="-144"/>
        <w:contextualSpacing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Подпись руководителя образовательной организации___________________________</w:t>
      </w:r>
    </w:p>
    <w:p w:rsidR="00B15B5C" w:rsidRDefault="00B15B5C" w:rsidP="00187ED0">
      <w:pPr>
        <w:tabs>
          <w:tab w:val="left" w:pos="1418"/>
        </w:tabs>
        <w:ind w:right="-144"/>
        <w:rPr>
          <w:sz w:val="27"/>
          <w:szCs w:val="27"/>
        </w:rPr>
      </w:pPr>
      <w:r>
        <w:br w:type="page"/>
      </w: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  <w:r w:rsidRPr="004B3AF1">
        <w:rPr>
          <w:sz w:val="28"/>
          <w:szCs w:val="28"/>
        </w:rPr>
        <w:lastRenderedPageBreak/>
        <w:t>Приложение №3</w:t>
      </w: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20" w:right="-144" w:firstLine="0"/>
        <w:jc w:val="left"/>
        <w:rPr>
          <w:sz w:val="28"/>
          <w:szCs w:val="28"/>
        </w:rPr>
      </w:pPr>
      <w:r w:rsidRPr="004B3AF1">
        <w:rPr>
          <w:sz w:val="28"/>
          <w:szCs w:val="28"/>
        </w:rPr>
        <w:t>к Административному регламенту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70" w:lineRule="exact"/>
        <w:ind w:left="5812" w:right="-144" w:firstLine="0"/>
        <w:jc w:val="right"/>
        <w:rPr>
          <w:sz w:val="28"/>
          <w:szCs w:val="28"/>
        </w:rPr>
      </w:pPr>
      <w:r w:rsidRPr="004B3AF1">
        <w:rPr>
          <w:sz w:val="28"/>
          <w:szCs w:val="28"/>
        </w:rPr>
        <w:t>Форма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270" w:lineRule="exact"/>
        <w:ind w:left="5812" w:right="-144" w:firstLine="0"/>
        <w:jc w:val="right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after="350" w:line="270" w:lineRule="exact"/>
        <w:ind w:left="1740" w:right="-144" w:firstLine="0"/>
        <w:jc w:val="left"/>
        <w:rPr>
          <w:sz w:val="28"/>
          <w:szCs w:val="28"/>
        </w:rPr>
      </w:pPr>
      <w:r>
        <w:rPr>
          <w:sz w:val="28"/>
          <w:szCs w:val="28"/>
        </w:rPr>
        <w:t>З</w:t>
      </w:r>
      <w:r w:rsidRPr="006A057D">
        <w:rPr>
          <w:sz w:val="28"/>
          <w:szCs w:val="28"/>
        </w:rPr>
        <w:t>аявлени</w:t>
      </w:r>
      <w:r>
        <w:rPr>
          <w:sz w:val="28"/>
          <w:szCs w:val="28"/>
        </w:rPr>
        <w:t>е</w:t>
      </w:r>
      <w:r w:rsidRPr="006A057D">
        <w:rPr>
          <w:sz w:val="28"/>
          <w:szCs w:val="28"/>
        </w:rPr>
        <w:t xml:space="preserve"> о предоставлении государственной услуги</w:t>
      </w:r>
    </w:p>
    <w:p w:rsidR="00B15B5C" w:rsidRDefault="00B15B5C" w:rsidP="00187ED0">
      <w:pPr>
        <w:tabs>
          <w:tab w:val="left" w:pos="1418"/>
        </w:tabs>
        <w:ind w:left="4536" w:right="-144"/>
        <w:jc w:val="both"/>
        <w:outlineLvl w:val="0"/>
        <w:rPr>
          <w:sz w:val="28"/>
          <w:szCs w:val="28"/>
        </w:rPr>
      </w:pPr>
      <w:r w:rsidRPr="006A057D">
        <w:rPr>
          <w:sz w:val="28"/>
          <w:szCs w:val="28"/>
        </w:rPr>
        <w:t>Регистрационный номер ________________</w:t>
      </w:r>
    </w:p>
    <w:p w:rsidR="00B15B5C" w:rsidRDefault="00B15B5C" w:rsidP="00187ED0">
      <w:pPr>
        <w:tabs>
          <w:tab w:val="left" w:pos="1418"/>
        </w:tabs>
        <w:ind w:left="4536" w:right="-14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Директору СПО________________________</w:t>
      </w:r>
    </w:p>
    <w:p w:rsidR="00B15B5C" w:rsidRPr="006A057D" w:rsidRDefault="00B15B5C" w:rsidP="00187ED0">
      <w:pPr>
        <w:tabs>
          <w:tab w:val="left" w:pos="1418"/>
        </w:tabs>
        <w:ind w:left="4536" w:right="-14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1"/>
        <w:gridCol w:w="5033"/>
      </w:tblGrid>
      <w:tr w:rsidR="00B15B5C" w:rsidRPr="00837CD3" w:rsidTr="00F86268">
        <w:tc>
          <w:tcPr>
            <w:tcW w:w="5141" w:type="dxa"/>
          </w:tcPr>
          <w:p w:rsidR="00B15B5C" w:rsidRDefault="00B15B5C" w:rsidP="00187ED0">
            <w:pPr>
              <w:tabs>
                <w:tab w:val="left" w:pos="1418"/>
              </w:tabs>
              <w:ind w:right="-144"/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>Фамилия  _____________________________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>Имя  _________________________________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>Отчество</w:t>
            </w:r>
            <w:r>
              <w:t xml:space="preserve"> (при наличии)</w:t>
            </w:r>
            <w:r w:rsidRPr="00837CD3">
              <w:t>__________________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>Дата рождения  ________________________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>Место рождения _______________________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>______________________________________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</w:p>
        </w:tc>
        <w:tc>
          <w:tcPr>
            <w:tcW w:w="5033" w:type="dxa"/>
          </w:tcPr>
          <w:p w:rsidR="00B15B5C" w:rsidRDefault="00B15B5C" w:rsidP="00187ED0">
            <w:pPr>
              <w:tabs>
                <w:tab w:val="left" w:pos="1418"/>
              </w:tabs>
              <w:ind w:right="-144"/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 xml:space="preserve">Гражданство ___________________________ 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>Документ, удостоверяющий личность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 xml:space="preserve">_______________________________________ 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 xml:space="preserve">Серия ______№ _____________/___________ </w:t>
            </w:r>
          </w:p>
          <w:p w:rsidR="00B15B5C" w:rsidRPr="00837CD3" w:rsidRDefault="00B15B5C" w:rsidP="00187ED0">
            <w:pPr>
              <w:tabs>
                <w:tab w:val="left" w:pos="1418"/>
                <w:tab w:val="left" w:pos="3312"/>
              </w:tabs>
              <w:ind w:right="-144"/>
              <w:rPr>
                <w:sz w:val="16"/>
                <w:szCs w:val="16"/>
              </w:rPr>
            </w:pPr>
            <w:r w:rsidRPr="00837CD3">
              <w:rPr>
                <w:sz w:val="16"/>
                <w:szCs w:val="16"/>
              </w:rPr>
              <w:tab/>
              <w:t>Код подразделения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 xml:space="preserve">Дата выдачи  ___________________________ 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 xml:space="preserve">Кем выдан _____________________________ 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  <w:rPr>
                <w:sz w:val="16"/>
                <w:szCs w:val="16"/>
              </w:rPr>
            </w:pP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  <w:r w:rsidRPr="00837CD3">
              <w:t>_______________________________________</w:t>
            </w:r>
          </w:p>
          <w:p w:rsidR="00B15B5C" w:rsidRPr="00837CD3" w:rsidRDefault="00B15B5C" w:rsidP="00187ED0">
            <w:pPr>
              <w:tabs>
                <w:tab w:val="left" w:pos="1418"/>
              </w:tabs>
              <w:ind w:right="-144"/>
            </w:pPr>
          </w:p>
        </w:tc>
      </w:tr>
    </w:tbl>
    <w:p w:rsidR="00B15B5C" w:rsidRDefault="00B15B5C" w:rsidP="00187ED0">
      <w:pPr>
        <w:tabs>
          <w:tab w:val="left" w:pos="1418"/>
        </w:tabs>
        <w:spacing w:line="360" w:lineRule="auto"/>
        <w:ind w:right="-144"/>
      </w:pPr>
      <w:r w:rsidRPr="00837CD3">
        <w:t xml:space="preserve">Проживающий(ая) по адресу </w:t>
      </w:r>
    </w:p>
    <w:p w:rsidR="00B15B5C" w:rsidRPr="00837CD3" w:rsidRDefault="00B15B5C" w:rsidP="00187ED0">
      <w:pPr>
        <w:tabs>
          <w:tab w:val="left" w:pos="1418"/>
        </w:tabs>
        <w:spacing w:line="360" w:lineRule="auto"/>
        <w:ind w:right="-144"/>
        <w:rPr>
          <w:sz w:val="18"/>
          <w:szCs w:val="18"/>
        </w:rPr>
      </w:pPr>
      <w:r w:rsidRPr="006510E4">
        <w:rPr>
          <w:b/>
          <w:sz w:val="18"/>
          <w:szCs w:val="18"/>
        </w:rPr>
        <w:t>(по паспорту</w:t>
      </w:r>
      <w:r w:rsidRPr="006510E4">
        <w:rPr>
          <w:sz w:val="18"/>
          <w:szCs w:val="18"/>
        </w:rPr>
        <w:t>)</w:t>
      </w:r>
      <w:r>
        <w:rPr>
          <w:sz w:val="18"/>
          <w:szCs w:val="18"/>
          <w:u w:val="single"/>
        </w:rPr>
        <w:t xml:space="preserve"> _</w:t>
      </w:r>
      <w:r w:rsidRPr="00837CD3">
        <w:rPr>
          <w:sz w:val="18"/>
          <w:szCs w:val="18"/>
        </w:rPr>
        <w:t>____________________</w:t>
      </w:r>
      <w:r>
        <w:rPr>
          <w:sz w:val="18"/>
          <w:szCs w:val="18"/>
        </w:rPr>
        <w:t>____________</w:t>
      </w:r>
      <w:r w:rsidRPr="00837CD3">
        <w:rPr>
          <w:sz w:val="18"/>
          <w:szCs w:val="18"/>
        </w:rPr>
        <w:t>________________________________________________________________</w:t>
      </w:r>
    </w:p>
    <w:p w:rsidR="00B15B5C" w:rsidRPr="00837CD3" w:rsidRDefault="00B15B5C" w:rsidP="00187ED0">
      <w:pPr>
        <w:tabs>
          <w:tab w:val="left" w:pos="1418"/>
        </w:tabs>
        <w:spacing w:line="360" w:lineRule="auto"/>
        <w:ind w:right="-144"/>
      </w:pPr>
      <w:r w:rsidRPr="00837CD3">
        <w:t>Дата регистрации:</w:t>
      </w:r>
      <w:r w:rsidRPr="00837CD3">
        <w:rPr>
          <w:sz w:val="18"/>
          <w:szCs w:val="18"/>
        </w:rPr>
        <w:t>_______</w:t>
      </w:r>
      <w:r>
        <w:rPr>
          <w:sz w:val="18"/>
          <w:szCs w:val="18"/>
        </w:rPr>
        <w:t>________________________________________________________________________</w:t>
      </w:r>
      <w:r w:rsidRPr="00837CD3">
        <w:rPr>
          <w:sz w:val="18"/>
          <w:szCs w:val="18"/>
        </w:rPr>
        <w:t>__________</w:t>
      </w:r>
    </w:p>
    <w:p w:rsidR="00B15B5C" w:rsidRPr="00837CD3" w:rsidRDefault="00B15B5C" w:rsidP="00187ED0">
      <w:pPr>
        <w:tabs>
          <w:tab w:val="left" w:pos="1418"/>
        </w:tabs>
        <w:spacing w:line="360" w:lineRule="auto"/>
        <w:ind w:right="-144"/>
      </w:pPr>
      <w:r w:rsidRPr="00837CD3">
        <w:rPr>
          <w:b/>
          <w:sz w:val="18"/>
          <w:szCs w:val="18"/>
        </w:rPr>
        <w:t>(фактический)</w:t>
      </w:r>
      <w:r w:rsidRPr="00837CD3">
        <w:t xml:space="preserve">________________________________________________________________________ </w:t>
      </w:r>
    </w:p>
    <w:p w:rsidR="00B15B5C" w:rsidRPr="00837CD3" w:rsidRDefault="00B15B5C" w:rsidP="00187ED0">
      <w:pPr>
        <w:tabs>
          <w:tab w:val="left" w:pos="1418"/>
        </w:tabs>
        <w:ind w:right="-144"/>
        <w:jc w:val="both"/>
        <w:rPr>
          <w:sz w:val="16"/>
          <w:szCs w:val="16"/>
        </w:rPr>
      </w:pPr>
      <w:r w:rsidRPr="00837CD3">
        <w:rPr>
          <w:sz w:val="16"/>
          <w:szCs w:val="16"/>
        </w:rPr>
        <w:t>(указать адрес постоянной прописки и место пребывания абитуриента в период подготовки и проведения вступительных испытаний, при совпадении – указать «тот же»)</w:t>
      </w:r>
    </w:p>
    <w:p w:rsidR="00B15B5C" w:rsidRPr="00837CD3" w:rsidRDefault="00B15B5C" w:rsidP="00187ED0">
      <w:pPr>
        <w:tabs>
          <w:tab w:val="left" w:pos="1418"/>
        </w:tabs>
        <w:ind w:right="-144"/>
        <w:rPr>
          <w:sz w:val="16"/>
          <w:szCs w:val="16"/>
        </w:rPr>
      </w:pPr>
    </w:p>
    <w:p w:rsidR="00B15B5C" w:rsidRPr="00837CD3" w:rsidRDefault="00B15B5C" w:rsidP="00187ED0">
      <w:pPr>
        <w:tabs>
          <w:tab w:val="left" w:pos="1418"/>
        </w:tabs>
        <w:ind w:right="-144"/>
        <w:outlineLvl w:val="0"/>
      </w:pPr>
      <w:r w:rsidRPr="00837CD3">
        <w:t xml:space="preserve">СНИЛС </w:t>
      </w:r>
      <w:r w:rsidRPr="00837CD3">
        <w:rPr>
          <w:sz w:val="20"/>
          <w:szCs w:val="20"/>
        </w:rPr>
        <w:t>(страховое свидетельство)</w:t>
      </w:r>
      <w:r>
        <w:rPr>
          <w:sz w:val="20"/>
          <w:szCs w:val="20"/>
        </w:rPr>
        <w:t xml:space="preserve"> (при наличии) </w:t>
      </w:r>
      <w:r>
        <w:t>_____________________</w:t>
      </w:r>
      <w:r w:rsidRPr="00837CD3">
        <w:t>ИНН</w:t>
      </w:r>
      <w:r>
        <w:t>___________________</w:t>
      </w:r>
    </w:p>
    <w:p w:rsidR="00B15B5C" w:rsidRPr="00837CD3" w:rsidRDefault="00B15B5C" w:rsidP="00187ED0">
      <w:pPr>
        <w:tabs>
          <w:tab w:val="left" w:pos="900"/>
          <w:tab w:val="left" w:pos="1418"/>
        </w:tabs>
        <w:ind w:right="-144"/>
      </w:pPr>
    </w:p>
    <w:p w:rsidR="00B15B5C" w:rsidRPr="00837CD3" w:rsidRDefault="00B15B5C" w:rsidP="00187ED0">
      <w:pPr>
        <w:tabs>
          <w:tab w:val="left" w:pos="900"/>
          <w:tab w:val="left" w:pos="1418"/>
        </w:tabs>
        <w:ind w:right="-144"/>
        <w:outlineLvl w:val="0"/>
      </w:pPr>
      <w:r w:rsidRPr="00837CD3">
        <w:t>Телефон (</w:t>
      </w:r>
      <w:r>
        <w:t>заявителя</w:t>
      </w:r>
      <w:r w:rsidRPr="00837CD3">
        <w:t>)____________________</w:t>
      </w:r>
      <w:r w:rsidRPr="00837CD3">
        <w:rPr>
          <w:lang w:val="en-US"/>
        </w:rPr>
        <w:t>E</w:t>
      </w:r>
      <w:r w:rsidRPr="00837CD3">
        <w:t>-</w:t>
      </w:r>
      <w:r w:rsidRPr="00837CD3">
        <w:rPr>
          <w:lang w:val="en-US"/>
        </w:rPr>
        <w:t>mail</w:t>
      </w:r>
      <w:r w:rsidRPr="00837CD3">
        <w:t xml:space="preserve"> _____________________________________</w:t>
      </w:r>
      <w:r>
        <w:t>_</w:t>
      </w:r>
    </w:p>
    <w:p w:rsidR="00B15B5C" w:rsidRPr="00837CD3" w:rsidRDefault="00B15B5C" w:rsidP="00187ED0">
      <w:pPr>
        <w:tabs>
          <w:tab w:val="left" w:pos="900"/>
          <w:tab w:val="left" w:pos="1418"/>
        </w:tabs>
        <w:ind w:right="-144"/>
      </w:pPr>
      <w:r w:rsidRPr="00837CD3">
        <w:tab/>
      </w:r>
    </w:p>
    <w:p w:rsidR="00B15B5C" w:rsidRPr="00837CD3" w:rsidRDefault="00B15B5C" w:rsidP="00187ED0">
      <w:pPr>
        <w:tabs>
          <w:tab w:val="left" w:pos="1418"/>
        </w:tabs>
        <w:ind w:right="-144"/>
        <w:jc w:val="center"/>
        <w:outlineLvl w:val="0"/>
        <w:rPr>
          <w:b/>
        </w:rPr>
      </w:pPr>
      <w:r w:rsidRPr="00837CD3">
        <w:rPr>
          <w:b/>
        </w:rPr>
        <w:t>ЗАЯВЛЕНИЕ</w:t>
      </w:r>
    </w:p>
    <w:p w:rsidR="00B15B5C" w:rsidRPr="00837CD3" w:rsidRDefault="00B15B5C" w:rsidP="00187ED0">
      <w:pPr>
        <w:tabs>
          <w:tab w:val="left" w:pos="1418"/>
        </w:tabs>
        <w:ind w:right="-144"/>
        <w:jc w:val="both"/>
        <w:rPr>
          <w:sz w:val="16"/>
          <w:szCs w:val="16"/>
        </w:rPr>
      </w:pPr>
    </w:p>
    <w:p w:rsidR="00B15B5C" w:rsidRPr="004E6C11" w:rsidRDefault="00B15B5C" w:rsidP="00187ED0">
      <w:pPr>
        <w:tabs>
          <w:tab w:val="left" w:pos="1418"/>
        </w:tabs>
        <w:spacing w:line="360" w:lineRule="auto"/>
        <w:ind w:right="-144"/>
        <w:rPr>
          <w:sz w:val="18"/>
          <w:szCs w:val="18"/>
        </w:rPr>
      </w:pPr>
      <w:r w:rsidRPr="00837CD3">
        <w:t>Прошу принять меня на специальность</w:t>
      </w:r>
      <w:r>
        <w:rPr>
          <w:sz w:val="18"/>
          <w:szCs w:val="18"/>
        </w:rPr>
        <w:t>(выберите нужное</w:t>
      </w:r>
      <w:r w:rsidRPr="00CA2EB7">
        <w:rPr>
          <w:sz w:val="18"/>
          <w:szCs w:val="18"/>
        </w:rPr>
        <w:t>)</w:t>
      </w:r>
      <w:r>
        <w:rPr>
          <w:sz w:val="18"/>
          <w:szCs w:val="18"/>
        </w:rPr>
        <w:t>: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820"/>
      </w:tblGrid>
      <w:tr w:rsidR="00B15B5C" w:rsidRPr="00187F38" w:rsidTr="00F86268">
        <w:trPr>
          <w:trHeight w:val="303"/>
        </w:trPr>
        <w:tc>
          <w:tcPr>
            <w:tcW w:w="5353" w:type="dxa"/>
          </w:tcPr>
          <w:p w:rsidR="00B15B5C" w:rsidRPr="006422C3" w:rsidRDefault="00B15B5C" w:rsidP="00187ED0">
            <w:pPr>
              <w:pStyle w:val="ac"/>
              <w:numPr>
                <w:ilvl w:val="0"/>
                <w:numId w:val="42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426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2C3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  <w:tc>
          <w:tcPr>
            <w:tcW w:w="4820" w:type="dxa"/>
          </w:tcPr>
          <w:p w:rsidR="00B15B5C" w:rsidRPr="006422C3" w:rsidRDefault="00B15B5C" w:rsidP="00187ED0">
            <w:pPr>
              <w:pStyle w:val="ac"/>
              <w:numPr>
                <w:ilvl w:val="0"/>
                <w:numId w:val="43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317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2C3">
              <w:rPr>
                <w:rFonts w:ascii="Times New Roman" w:hAnsi="Times New Roman"/>
                <w:sz w:val="24"/>
                <w:szCs w:val="24"/>
              </w:rPr>
              <w:t>Лабораторная диагностика</w:t>
            </w:r>
          </w:p>
        </w:tc>
      </w:tr>
      <w:tr w:rsidR="00B15B5C" w:rsidRPr="00187F38" w:rsidTr="00F86268">
        <w:tc>
          <w:tcPr>
            <w:tcW w:w="5353" w:type="dxa"/>
          </w:tcPr>
          <w:p w:rsidR="00B15B5C" w:rsidRPr="006422C3" w:rsidRDefault="00B15B5C" w:rsidP="00187ED0">
            <w:pPr>
              <w:pStyle w:val="ac"/>
              <w:numPr>
                <w:ilvl w:val="0"/>
                <w:numId w:val="42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426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2C3">
              <w:rPr>
                <w:rFonts w:ascii="Times New Roman" w:hAnsi="Times New Roman"/>
                <w:sz w:val="24"/>
                <w:szCs w:val="24"/>
              </w:rPr>
              <w:t>Акушерское дело</w:t>
            </w:r>
          </w:p>
        </w:tc>
        <w:tc>
          <w:tcPr>
            <w:tcW w:w="4820" w:type="dxa"/>
          </w:tcPr>
          <w:p w:rsidR="00B15B5C" w:rsidRPr="006422C3" w:rsidRDefault="00B15B5C" w:rsidP="00187ED0">
            <w:pPr>
              <w:pStyle w:val="ac"/>
              <w:numPr>
                <w:ilvl w:val="0"/>
                <w:numId w:val="43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317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2C3">
              <w:rPr>
                <w:rFonts w:ascii="Times New Roman" w:hAnsi="Times New Roman"/>
                <w:sz w:val="24"/>
                <w:szCs w:val="24"/>
              </w:rPr>
              <w:t>Фармация</w:t>
            </w:r>
          </w:p>
        </w:tc>
      </w:tr>
      <w:tr w:rsidR="00B15B5C" w:rsidRPr="00187F38" w:rsidTr="00F86268">
        <w:tc>
          <w:tcPr>
            <w:tcW w:w="5353" w:type="dxa"/>
          </w:tcPr>
          <w:p w:rsidR="00B15B5C" w:rsidRPr="006422C3" w:rsidRDefault="00B15B5C" w:rsidP="00187ED0">
            <w:pPr>
              <w:pStyle w:val="ac"/>
              <w:numPr>
                <w:ilvl w:val="0"/>
                <w:numId w:val="42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426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2C3">
              <w:rPr>
                <w:rFonts w:ascii="Times New Roman" w:hAnsi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4820" w:type="dxa"/>
          </w:tcPr>
          <w:p w:rsidR="00B15B5C" w:rsidRPr="006422C3" w:rsidRDefault="00B15B5C" w:rsidP="00187ED0">
            <w:pPr>
              <w:pStyle w:val="ac"/>
              <w:numPr>
                <w:ilvl w:val="0"/>
                <w:numId w:val="43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317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2C3">
              <w:rPr>
                <w:rFonts w:ascii="Times New Roman" w:hAnsi="Times New Roman"/>
                <w:sz w:val="24"/>
                <w:szCs w:val="24"/>
              </w:rPr>
              <w:t>Стоматология ортопедическая</w:t>
            </w:r>
          </w:p>
        </w:tc>
      </w:tr>
    </w:tbl>
    <w:p w:rsidR="00B15B5C" w:rsidRDefault="00B15B5C" w:rsidP="00187ED0">
      <w:pPr>
        <w:tabs>
          <w:tab w:val="left" w:pos="1418"/>
        </w:tabs>
        <w:spacing w:before="240"/>
        <w:ind w:right="-144"/>
        <w:jc w:val="both"/>
        <w:rPr>
          <w:sz w:val="18"/>
          <w:szCs w:val="18"/>
        </w:rPr>
      </w:pPr>
      <w:r w:rsidRPr="00CB6810">
        <w:t>По форме обучения</w:t>
      </w:r>
      <w:r>
        <w:rPr>
          <w:sz w:val="18"/>
          <w:szCs w:val="18"/>
        </w:rPr>
        <w:t>(выберите нужное</w:t>
      </w:r>
      <w:r w:rsidRPr="00CA2EB7">
        <w:rPr>
          <w:sz w:val="18"/>
          <w:szCs w:val="18"/>
        </w:rPr>
        <w:t>)</w:t>
      </w:r>
      <w:r>
        <w:rPr>
          <w:sz w:val="18"/>
          <w:szCs w:val="1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B15B5C" w:rsidTr="00F86268">
        <w:trPr>
          <w:trHeight w:val="246"/>
        </w:trPr>
        <w:tc>
          <w:tcPr>
            <w:tcW w:w="5353" w:type="dxa"/>
          </w:tcPr>
          <w:p w:rsidR="00B15B5C" w:rsidRDefault="00B15B5C" w:rsidP="00187ED0">
            <w:pPr>
              <w:pStyle w:val="ac"/>
              <w:numPr>
                <w:ilvl w:val="0"/>
                <w:numId w:val="42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426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2C3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820" w:type="dxa"/>
          </w:tcPr>
          <w:p w:rsidR="00B15B5C" w:rsidRPr="006422C3" w:rsidRDefault="00B15B5C" w:rsidP="00187ED0">
            <w:pPr>
              <w:pStyle w:val="ac"/>
              <w:numPr>
                <w:ilvl w:val="0"/>
                <w:numId w:val="43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317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2C3">
              <w:rPr>
                <w:rFonts w:ascii="Times New Roman" w:hAnsi="Times New Roman"/>
                <w:sz w:val="24"/>
                <w:szCs w:val="24"/>
              </w:rPr>
              <w:t>Очно-заочная (вечерняя) форма обучения</w:t>
            </w:r>
          </w:p>
        </w:tc>
      </w:tr>
    </w:tbl>
    <w:p w:rsidR="00B15B5C" w:rsidRDefault="00B15B5C" w:rsidP="00187ED0">
      <w:pPr>
        <w:tabs>
          <w:tab w:val="left" w:pos="1418"/>
        </w:tabs>
        <w:spacing w:before="240"/>
        <w:ind w:right="-144"/>
        <w:jc w:val="both"/>
      </w:pPr>
      <w:r>
        <w:t xml:space="preserve">На места </w:t>
      </w:r>
      <w:r>
        <w:rPr>
          <w:sz w:val="18"/>
          <w:szCs w:val="18"/>
        </w:rPr>
        <w:t>(выберите нужное</w:t>
      </w:r>
      <w:r w:rsidRPr="00CA2EB7">
        <w:rPr>
          <w:sz w:val="18"/>
          <w:szCs w:val="18"/>
        </w:rPr>
        <w:t>)</w:t>
      </w:r>
      <w:r>
        <w:rPr>
          <w:sz w:val="18"/>
          <w:szCs w:val="1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B15B5C" w:rsidTr="00F86268">
        <w:tc>
          <w:tcPr>
            <w:tcW w:w="5353" w:type="dxa"/>
          </w:tcPr>
          <w:p w:rsidR="00B15B5C" w:rsidRDefault="00B15B5C" w:rsidP="00187ED0">
            <w:pPr>
              <w:pStyle w:val="ac"/>
              <w:numPr>
                <w:ilvl w:val="0"/>
                <w:numId w:val="42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426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Финансируемые из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4820" w:type="dxa"/>
          </w:tcPr>
          <w:p w:rsidR="00B15B5C" w:rsidRPr="006422C3" w:rsidRDefault="00B15B5C" w:rsidP="00187ED0">
            <w:pPr>
              <w:pStyle w:val="ac"/>
              <w:numPr>
                <w:ilvl w:val="0"/>
                <w:numId w:val="43"/>
              </w:numPr>
              <w:tabs>
                <w:tab w:val="left" w:pos="1418"/>
                <w:tab w:val="left" w:pos="4140"/>
                <w:tab w:val="left" w:pos="7811"/>
              </w:tabs>
              <w:spacing w:after="0" w:line="240" w:lineRule="auto"/>
              <w:ind w:left="317"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места с полным возмещением затрат </w:t>
            </w:r>
          </w:p>
          <w:p w:rsidR="00B15B5C" w:rsidRDefault="00B15B5C" w:rsidP="00187ED0">
            <w:pPr>
              <w:tabs>
                <w:tab w:val="left" w:pos="1418"/>
              </w:tabs>
              <w:ind w:right="-144"/>
              <w:jc w:val="both"/>
            </w:pPr>
          </w:p>
        </w:tc>
      </w:tr>
    </w:tbl>
    <w:p w:rsidR="00B15B5C" w:rsidRPr="00CA2EB7" w:rsidRDefault="00B15B5C" w:rsidP="00187ED0">
      <w:pPr>
        <w:tabs>
          <w:tab w:val="left" w:pos="1418"/>
        </w:tabs>
        <w:spacing w:before="240"/>
        <w:ind w:right="-144"/>
        <w:rPr>
          <w:sz w:val="18"/>
          <w:szCs w:val="18"/>
        </w:rPr>
      </w:pPr>
      <w:r w:rsidRPr="00CA2EB7">
        <w:lastRenderedPageBreak/>
        <w:t xml:space="preserve">Окончил(а) в __________году: </w:t>
      </w:r>
      <w:r w:rsidRPr="00CA2EB7">
        <w:rPr>
          <w:sz w:val="18"/>
          <w:szCs w:val="18"/>
        </w:rPr>
        <w:t>(нужное подчеркнуть)</w:t>
      </w:r>
    </w:p>
    <w:p w:rsidR="00B15B5C" w:rsidRPr="00CA2EB7" w:rsidRDefault="00B15B5C" w:rsidP="00187ED0">
      <w:pPr>
        <w:pStyle w:val="ac"/>
        <w:numPr>
          <w:ilvl w:val="0"/>
          <w:numId w:val="33"/>
        </w:numPr>
        <w:tabs>
          <w:tab w:val="left" w:pos="1418"/>
        </w:tabs>
        <w:spacing w:after="0" w:line="240" w:lineRule="auto"/>
        <w:ind w:right="-144"/>
        <w:contextualSpacing w:val="0"/>
        <w:rPr>
          <w:rFonts w:ascii="Times New Roman" w:hAnsi="Times New Roman"/>
        </w:rPr>
      </w:pPr>
      <w:r w:rsidRPr="00CA2EB7">
        <w:rPr>
          <w:rFonts w:ascii="Times New Roman" w:hAnsi="Times New Roman"/>
        </w:rPr>
        <w:t>общеобразовательное учреждение (школа)</w:t>
      </w:r>
    </w:p>
    <w:p w:rsidR="00B15B5C" w:rsidRPr="00CA2EB7" w:rsidRDefault="00B15B5C" w:rsidP="00187ED0">
      <w:pPr>
        <w:pStyle w:val="ac"/>
        <w:numPr>
          <w:ilvl w:val="0"/>
          <w:numId w:val="33"/>
        </w:numPr>
        <w:tabs>
          <w:tab w:val="left" w:pos="1418"/>
        </w:tabs>
        <w:spacing w:after="0" w:line="240" w:lineRule="auto"/>
        <w:ind w:right="-144"/>
        <w:contextualSpacing w:val="0"/>
        <w:rPr>
          <w:rFonts w:ascii="Times New Roman" w:hAnsi="Times New Roman"/>
        </w:rPr>
      </w:pPr>
      <w:r w:rsidRPr="00CA2EB7">
        <w:rPr>
          <w:rFonts w:ascii="Times New Roman" w:hAnsi="Times New Roman"/>
        </w:rPr>
        <w:t>специальное (коррекционное) образовательное учреждение (классы для обучающихся, воспитанников с ограниченными возможностями здоровья)</w:t>
      </w:r>
    </w:p>
    <w:p w:rsidR="00B15B5C" w:rsidRPr="00CA2EB7" w:rsidRDefault="00B15B5C" w:rsidP="00187ED0">
      <w:pPr>
        <w:pStyle w:val="ac"/>
        <w:numPr>
          <w:ilvl w:val="0"/>
          <w:numId w:val="33"/>
        </w:numPr>
        <w:tabs>
          <w:tab w:val="left" w:pos="1418"/>
        </w:tabs>
        <w:spacing w:after="0" w:line="240" w:lineRule="auto"/>
        <w:ind w:right="-144"/>
        <w:contextualSpacing w:val="0"/>
        <w:rPr>
          <w:rFonts w:ascii="Times New Roman" w:hAnsi="Times New Roman"/>
        </w:rPr>
      </w:pPr>
      <w:r w:rsidRPr="00CA2EB7">
        <w:rPr>
          <w:rFonts w:ascii="Times New Roman" w:hAnsi="Times New Roman"/>
        </w:rPr>
        <w:t>вечернее (сменное) образовательное учреждение</w:t>
      </w:r>
    </w:p>
    <w:p w:rsidR="00B15B5C" w:rsidRPr="00CA2EB7" w:rsidRDefault="00B15B5C" w:rsidP="00187ED0">
      <w:pPr>
        <w:pStyle w:val="ac"/>
        <w:numPr>
          <w:ilvl w:val="0"/>
          <w:numId w:val="33"/>
        </w:numPr>
        <w:tabs>
          <w:tab w:val="left" w:pos="1418"/>
        </w:tabs>
        <w:spacing w:after="0" w:line="240" w:lineRule="auto"/>
        <w:ind w:right="-144"/>
        <w:contextualSpacing w:val="0"/>
        <w:rPr>
          <w:rFonts w:ascii="Times New Roman" w:hAnsi="Times New Roman"/>
        </w:rPr>
      </w:pPr>
      <w:r w:rsidRPr="00CA2EB7">
        <w:rPr>
          <w:rFonts w:ascii="Times New Roman" w:hAnsi="Times New Roman"/>
        </w:rPr>
        <w:t>образовательное  учреждение начального профессионального образования (НПО)</w:t>
      </w:r>
    </w:p>
    <w:p w:rsidR="00B15B5C" w:rsidRPr="00CA2EB7" w:rsidRDefault="00B15B5C" w:rsidP="00187ED0">
      <w:pPr>
        <w:pStyle w:val="ac"/>
        <w:numPr>
          <w:ilvl w:val="0"/>
          <w:numId w:val="33"/>
        </w:numPr>
        <w:tabs>
          <w:tab w:val="left" w:pos="1418"/>
        </w:tabs>
        <w:spacing w:after="0" w:line="240" w:lineRule="auto"/>
        <w:ind w:right="-144"/>
        <w:contextualSpacing w:val="0"/>
        <w:rPr>
          <w:rFonts w:ascii="Times New Roman" w:hAnsi="Times New Roman"/>
        </w:rPr>
      </w:pPr>
      <w:r w:rsidRPr="00CA2EB7">
        <w:rPr>
          <w:rFonts w:ascii="Times New Roman" w:hAnsi="Times New Roman"/>
        </w:rPr>
        <w:t>образовательное  учреждение среднего профессионального образования (СПО)</w:t>
      </w:r>
    </w:p>
    <w:p w:rsidR="00B15B5C" w:rsidRPr="00CA2EB7" w:rsidRDefault="00B15B5C" w:rsidP="00187ED0">
      <w:pPr>
        <w:pStyle w:val="ac"/>
        <w:numPr>
          <w:ilvl w:val="0"/>
          <w:numId w:val="33"/>
        </w:numPr>
        <w:tabs>
          <w:tab w:val="left" w:pos="1418"/>
        </w:tabs>
        <w:spacing w:after="0" w:line="240" w:lineRule="auto"/>
        <w:ind w:right="-144"/>
        <w:contextualSpacing w:val="0"/>
        <w:rPr>
          <w:rFonts w:ascii="Times New Roman" w:hAnsi="Times New Roman"/>
        </w:rPr>
      </w:pPr>
      <w:r w:rsidRPr="00CA2EB7">
        <w:rPr>
          <w:rFonts w:ascii="Times New Roman" w:hAnsi="Times New Roman"/>
        </w:rPr>
        <w:t>другое</w:t>
      </w:r>
    </w:p>
    <w:p w:rsidR="00B15B5C" w:rsidRPr="00CA2EB7" w:rsidRDefault="00B15B5C" w:rsidP="00187ED0">
      <w:pPr>
        <w:tabs>
          <w:tab w:val="left" w:pos="1418"/>
        </w:tabs>
        <w:ind w:right="-144"/>
      </w:pPr>
      <w:r w:rsidRPr="00CA2EB7">
        <w:t>________________________________________________________________________________________________________________________________________________________</w:t>
      </w:r>
      <w:r w:rsidR="003D1A62">
        <w:t>__________________</w:t>
      </w:r>
    </w:p>
    <w:p w:rsidR="00B15B5C" w:rsidRPr="006422C3" w:rsidRDefault="00B15B5C" w:rsidP="00187ED0">
      <w:pPr>
        <w:tabs>
          <w:tab w:val="left" w:pos="1418"/>
        </w:tabs>
        <w:ind w:right="-144"/>
        <w:jc w:val="center"/>
        <w:rPr>
          <w:sz w:val="18"/>
          <w:szCs w:val="18"/>
        </w:rPr>
      </w:pPr>
      <w:r w:rsidRPr="00CA2EB7">
        <w:rPr>
          <w:sz w:val="18"/>
          <w:szCs w:val="18"/>
        </w:rPr>
        <w:t>(полное наименование учебного заведения по аттестату/диплому)</w:t>
      </w:r>
    </w:p>
    <w:p w:rsidR="00B15B5C" w:rsidRDefault="00B15B5C" w:rsidP="00187ED0">
      <w:pPr>
        <w:tabs>
          <w:tab w:val="left" w:pos="1418"/>
          <w:tab w:val="left" w:pos="8227"/>
        </w:tabs>
        <w:spacing w:line="240" w:lineRule="atLeast"/>
        <w:ind w:right="-144"/>
      </w:pPr>
    </w:p>
    <w:p w:rsidR="00B15B5C" w:rsidRPr="00CA2EB7" w:rsidRDefault="00B15B5C" w:rsidP="00187ED0">
      <w:pPr>
        <w:tabs>
          <w:tab w:val="left" w:pos="1418"/>
          <w:tab w:val="left" w:pos="8227"/>
        </w:tabs>
        <w:spacing w:line="240" w:lineRule="atLeast"/>
        <w:ind w:right="-144"/>
      </w:pPr>
      <w:r w:rsidRPr="00CA2EB7">
        <w:t>Имею:</w:t>
      </w:r>
    </w:p>
    <w:p w:rsidR="00B15B5C" w:rsidRPr="00CA2EB7" w:rsidRDefault="00B15B5C" w:rsidP="00187ED0">
      <w:pPr>
        <w:tabs>
          <w:tab w:val="left" w:pos="1418"/>
          <w:tab w:val="left" w:pos="8227"/>
        </w:tabs>
        <w:spacing w:line="240" w:lineRule="atLeast"/>
        <w:ind w:right="-144"/>
      </w:pPr>
      <w:r w:rsidRPr="00CA2EB7">
        <w:t>Аттестат/диплом  Серия____________№___________________Дата выдачи____________</w:t>
      </w:r>
      <w:r>
        <w:t>______</w:t>
      </w:r>
      <w:r w:rsidRPr="00CA2EB7">
        <w:t>_______</w:t>
      </w:r>
      <w:r w:rsidR="003D1A62">
        <w:t>_____</w:t>
      </w:r>
    </w:p>
    <w:p w:rsidR="00B15B5C" w:rsidRPr="004D7E8B" w:rsidRDefault="00B15B5C" w:rsidP="00187ED0">
      <w:pPr>
        <w:tabs>
          <w:tab w:val="left" w:pos="1418"/>
          <w:tab w:val="left" w:pos="8227"/>
        </w:tabs>
        <w:ind w:right="-144"/>
        <w:rPr>
          <w:sz w:val="14"/>
          <w:szCs w:val="14"/>
        </w:rPr>
      </w:pPr>
      <w:r w:rsidRPr="004D7E8B">
        <w:rPr>
          <w:sz w:val="14"/>
          <w:szCs w:val="14"/>
        </w:rPr>
        <w:t>(аттестаты до 2014 г.)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Средний балл ат</w:t>
      </w:r>
      <w:r w:rsidR="003D1A62">
        <w:t>тестата________________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Оценки из документа государственного образца об образовании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по русскому языку ___________________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по би</w:t>
      </w:r>
      <w:r>
        <w:t>ологии</w:t>
      </w:r>
      <w:r w:rsidRPr="00CA2EB7">
        <w:t>___________________</w:t>
      </w:r>
      <w:r>
        <w:t>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по химии___________________</w:t>
      </w:r>
      <w:r>
        <w:t>_________</w:t>
      </w:r>
    </w:p>
    <w:p w:rsidR="00B15B5C" w:rsidRDefault="00B15B5C" w:rsidP="00187ED0">
      <w:pPr>
        <w:tabs>
          <w:tab w:val="left" w:pos="1418"/>
          <w:tab w:val="left" w:pos="8227"/>
        </w:tabs>
        <w:ind w:right="-144"/>
        <w:jc w:val="both"/>
      </w:pPr>
      <w:r w:rsidRPr="00CA2EB7">
        <w:t xml:space="preserve">Документ, предоставляющий право </w:t>
      </w:r>
      <w:r w:rsidRPr="00A30A94">
        <w:t xml:space="preserve">преимущественного или первоочередного </w:t>
      </w:r>
      <w:r>
        <w:t xml:space="preserve">зачисления на обучение </w:t>
      </w:r>
      <w:r w:rsidRPr="00A30A94">
        <w:t xml:space="preserve"> в соответствии с </w:t>
      </w:r>
      <w:hyperlink r:id="rId28" w:anchor="/document/70291362/entry/108791" w:history="1">
        <w:r w:rsidRPr="00A30A94">
          <w:t>ч.4 ст.68</w:t>
        </w:r>
      </w:hyperlink>
      <w:r w:rsidRPr="00A30A94">
        <w:t xml:space="preserve"> Федерального закона № 273</w:t>
      </w:r>
      <w:r>
        <w:t xml:space="preserve"> ____________________________________________</w:t>
      </w:r>
      <w:r w:rsidR="003D1A62">
        <w:t>______________________________________</w:t>
      </w:r>
    </w:p>
    <w:p w:rsidR="00B15B5C" w:rsidRDefault="00B15B5C" w:rsidP="00187ED0">
      <w:pPr>
        <w:tabs>
          <w:tab w:val="left" w:pos="1418"/>
          <w:tab w:val="left" w:pos="8227"/>
        </w:tabs>
        <w:ind w:right="-144"/>
        <w:jc w:val="both"/>
      </w:pPr>
      <w:r>
        <w:t>__________________________________________________</w:t>
      </w:r>
      <w:r w:rsidR="003D1A62">
        <w:t>___________________________</w:t>
      </w:r>
      <w:r>
        <w:t>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  <w:jc w:val="both"/>
      </w:pPr>
      <w:r w:rsidRPr="00CA2EB7">
        <w:t>Документ, предоставляющий право на льготы (социальные выплаты)_____</w:t>
      </w:r>
      <w:r>
        <w:t>_____</w:t>
      </w:r>
      <w:r w:rsidRPr="00CA2EB7">
        <w:t>_________________</w:t>
      </w:r>
      <w:r w:rsidR="003D1A62">
        <w:t>____________________________________________</w:t>
      </w:r>
      <w:r w:rsidRPr="00CA2EB7">
        <w:t>___</w:t>
      </w:r>
    </w:p>
    <w:p w:rsidR="00B15B5C" w:rsidRPr="00CA2EB7" w:rsidRDefault="00B15B5C" w:rsidP="00187ED0">
      <w:pPr>
        <w:tabs>
          <w:tab w:val="left" w:pos="1418"/>
          <w:tab w:val="left" w:pos="8227"/>
        </w:tabs>
        <w:spacing w:line="360" w:lineRule="auto"/>
        <w:ind w:right="-144"/>
      </w:pPr>
      <w:r w:rsidRPr="00CA2EB7">
        <w:t>_____________________________________________________________________</w:t>
      </w:r>
      <w:r>
        <w:t>_____</w:t>
      </w:r>
      <w:r w:rsidR="003D1A62">
        <w:t>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spacing w:line="240" w:lineRule="atLeast"/>
        <w:ind w:right="-144"/>
        <w:outlineLvl w:val="0"/>
      </w:pPr>
      <w:r w:rsidRPr="00CA2EB7">
        <w:t>Общежитие: нуждаюсь/не нуждаюсь</w:t>
      </w:r>
    </w:p>
    <w:p w:rsidR="00B15B5C" w:rsidRDefault="00B15B5C" w:rsidP="00187ED0">
      <w:pPr>
        <w:tabs>
          <w:tab w:val="left" w:pos="1418"/>
          <w:tab w:val="left" w:pos="8227"/>
        </w:tabs>
        <w:ind w:right="-144"/>
        <w:rPr>
          <w:sz w:val="16"/>
          <w:szCs w:val="16"/>
        </w:rPr>
      </w:pPr>
      <w:r w:rsidRPr="004D7E8B">
        <w:rPr>
          <w:sz w:val="16"/>
          <w:szCs w:val="16"/>
        </w:rPr>
        <w:t>(нужное подчеркнуть)</w:t>
      </w:r>
    </w:p>
    <w:p w:rsidR="00B15B5C" w:rsidRPr="00386FDB" w:rsidRDefault="00B15B5C" w:rsidP="00187ED0">
      <w:pPr>
        <w:tabs>
          <w:tab w:val="left" w:pos="1418"/>
          <w:tab w:val="left" w:pos="8227"/>
        </w:tabs>
        <w:spacing w:line="240" w:lineRule="atLeast"/>
        <w:ind w:right="-144"/>
        <w:outlineLvl w:val="0"/>
      </w:pPr>
      <w:r w:rsidRPr="00386FDB">
        <w:t>Создание специальных условий для проведения вступительных испытаний:нуждаюсь/ненуждаюсь</w:t>
      </w:r>
    </w:p>
    <w:p w:rsidR="00B15B5C" w:rsidRDefault="00B15B5C" w:rsidP="00187ED0">
      <w:pPr>
        <w:tabs>
          <w:tab w:val="left" w:pos="1418"/>
          <w:tab w:val="left" w:pos="8227"/>
        </w:tabs>
        <w:ind w:right="-144"/>
        <w:rPr>
          <w:sz w:val="16"/>
          <w:szCs w:val="16"/>
        </w:rPr>
      </w:pPr>
      <w:r w:rsidRPr="00386FDB">
        <w:rPr>
          <w:sz w:val="16"/>
          <w:szCs w:val="16"/>
        </w:rPr>
        <w:t>(нужное подчеркнуть)</w:t>
      </w:r>
    </w:p>
    <w:p w:rsidR="00B15B5C" w:rsidRPr="004D7E8B" w:rsidRDefault="00B15B5C" w:rsidP="00187ED0">
      <w:pPr>
        <w:tabs>
          <w:tab w:val="left" w:pos="1418"/>
          <w:tab w:val="left" w:pos="8227"/>
        </w:tabs>
        <w:ind w:right="-144"/>
        <w:rPr>
          <w:sz w:val="16"/>
          <w:szCs w:val="16"/>
        </w:rPr>
      </w:pP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>
        <w:t>Д</w:t>
      </w:r>
      <w:r w:rsidRPr="00CA2EB7">
        <w:t>ополнительно сообщаю: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ФИО</w:t>
      </w:r>
      <w:r>
        <w:t xml:space="preserve"> (отчество - при наличии)</w:t>
      </w:r>
      <w:r w:rsidRPr="00CA2EB7">
        <w:t xml:space="preserve"> матери ________________________________________</w:t>
      </w:r>
      <w:r>
        <w:t>______</w:t>
      </w:r>
      <w:r w:rsidRPr="00CA2EB7">
        <w:t>__________</w:t>
      </w:r>
      <w:r w:rsidR="004C3639">
        <w:t>_____________________________</w:t>
      </w:r>
    </w:p>
    <w:p w:rsidR="00B15B5C" w:rsidRDefault="00B15B5C" w:rsidP="00187ED0">
      <w:pPr>
        <w:tabs>
          <w:tab w:val="left" w:pos="1418"/>
          <w:tab w:val="left" w:pos="8227"/>
        </w:tabs>
        <w:ind w:right="-144"/>
      </w:pPr>
      <w:r>
        <w:t>_______</w:t>
      </w:r>
      <w:r w:rsidRPr="00CA2EB7">
        <w:t>______________________________________________________________________________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Место работы, должность ________________________________________________________</w:t>
      </w:r>
      <w:r w:rsidR="004C3639">
        <w:t>__________________</w:t>
      </w:r>
      <w:r w:rsidRPr="00CA2EB7">
        <w:t>_</w:t>
      </w:r>
      <w:r>
        <w:t>_____</w:t>
      </w:r>
      <w:r w:rsidRPr="00CA2EB7">
        <w:t>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Паспортные данные (серия, №, кем и когда выдан)________________</w:t>
      </w:r>
      <w:r w:rsidR="004C3639">
        <w:t>__________________________________</w:t>
      </w:r>
      <w:r w:rsidRPr="00CA2EB7">
        <w:t>________________________</w:t>
      </w:r>
      <w:r>
        <w:t>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>
        <w:t>_______</w:t>
      </w:r>
      <w:r w:rsidRPr="00CA2EB7">
        <w:t>______________________________________________________________________________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Телефон (сот., дом.) ___________________________________________________________________</w:t>
      </w:r>
      <w:r>
        <w:t>____</w:t>
      </w:r>
      <w:r w:rsidR="004C3639">
        <w:t>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ФИО</w:t>
      </w:r>
      <w:r>
        <w:t xml:space="preserve"> (отчество - при наличии)</w:t>
      </w:r>
      <w:r w:rsidRPr="00CA2EB7">
        <w:t xml:space="preserve"> отца______________________________________________________</w:t>
      </w:r>
      <w:r>
        <w:t>_____</w:t>
      </w:r>
      <w:r w:rsidR="004C3639">
        <w:t>______________________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Место работы, должность ______________________________________________________________</w:t>
      </w:r>
      <w:r>
        <w:t>_____</w:t>
      </w:r>
      <w:r w:rsidR="004C3639">
        <w:t>__________________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Паспортные данные (серия, №, кем и когда выдан)_________________________________________</w:t>
      </w:r>
      <w:r>
        <w:t>_____</w:t>
      </w:r>
      <w:r w:rsidR="004C3639">
        <w:t>_________________________________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__________________________________________________________</w:t>
      </w:r>
      <w:r w:rsidR="004C3639">
        <w:t>___________________________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lastRenderedPageBreak/>
        <w:t>Телефон (сот., дом.)________________________________________________________</w:t>
      </w:r>
      <w:r w:rsidR="004C3639">
        <w:t>________</w:t>
      </w:r>
      <w:r w:rsidRPr="00CA2EB7">
        <w:t>___________</w:t>
      </w:r>
      <w:r>
        <w:t>_____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  <w:rPr>
          <w:i/>
          <w:sz w:val="18"/>
          <w:szCs w:val="18"/>
        </w:rPr>
      </w:pPr>
      <w:r w:rsidRPr="00CA2EB7">
        <w:rPr>
          <w:i/>
          <w:sz w:val="18"/>
          <w:szCs w:val="18"/>
        </w:rPr>
        <w:t xml:space="preserve">В случае представления заявления, содержащего не все сведения, или сведения, 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  <w:rPr>
          <w:i/>
          <w:sz w:val="18"/>
          <w:szCs w:val="18"/>
        </w:rPr>
      </w:pPr>
      <w:r w:rsidRPr="00CA2EB7">
        <w:rPr>
          <w:i/>
          <w:sz w:val="18"/>
          <w:szCs w:val="18"/>
        </w:rPr>
        <w:t>не соответствующие действительности, образовательная организация возвращает документы поступающему.</w:t>
      </w:r>
    </w:p>
    <w:p w:rsidR="00B15B5C" w:rsidRPr="00837CD3" w:rsidRDefault="00B15B5C" w:rsidP="00187ED0">
      <w:pPr>
        <w:tabs>
          <w:tab w:val="left" w:pos="1418"/>
        </w:tabs>
        <w:ind w:right="-144"/>
        <w:rPr>
          <w:sz w:val="12"/>
          <w:szCs w:val="12"/>
        </w:rPr>
      </w:pPr>
    </w:p>
    <w:p w:rsidR="00B15B5C" w:rsidRDefault="00B15B5C" w:rsidP="00187ED0">
      <w:pPr>
        <w:tabs>
          <w:tab w:val="left" w:pos="1418"/>
          <w:tab w:val="left" w:pos="8227"/>
        </w:tabs>
        <w:ind w:right="-144"/>
        <w:jc w:val="center"/>
        <w:outlineLvl w:val="0"/>
        <w:rPr>
          <w:b/>
        </w:rPr>
      </w:pPr>
    </w:p>
    <w:p w:rsidR="00B15B5C" w:rsidRDefault="00B15B5C" w:rsidP="00187ED0">
      <w:pPr>
        <w:tabs>
          <w:tab w:val="left" w:pos="1418"/>
          <w:tab w:val="left" w:pos="8227"/>
        </w:tabs>
        <w:ind w:right="-144"/>
        <w:jc w:val="center"/>
        <w:outlineLvl w:val="0"/>
        <w:rPr>
          <w:b/>
        </w:rPr>
      </w:pPr>
      <w:r w:rsidRPr="00CA2EB7">
        <w:rPr>
          <w:b/>
        </w:rPr>
        <w:t>СОГЛАСИЕ НА ОБРАБОТКУ ЛИЧНЫХ ДАННЫХ</w:t>
      </w: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  <w:jc w:val="center"/>
        <w:outlineLvl w:val="0"/>
        <w:rPr>
          <w:b/>
        </w:rPr>
      </w:pP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Подтверждаю, что:                                                                                                Подпись / расшифровка</w:t>
      </w:r>
    </w:p>
    <w:tbl>
      <w:tblPr>
        <w:tblStyle w:val="a7"/>
        <w:tblW w:w="10031" w:type="dxa"/>
        <w:tblLook w:val="04A0"/>
      </w:tblPr>
      <w:tblGrid>
        <w:gridCol w:w="7621"/>
        <w:gridCol w:w="851"/>
        <w:gridCol w:w="1559"/>
      </w:tblGrid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>Среднее профессиональное образование получаю впервые/не впервые</w:t>
            </w:r>
          </w:p>
          <w:p w:rsidR="00B15B5C" w:rsidRPr="00883306" w:rsidRDefault="00B15B5C" w:rsidP="00187ED0">
            <w:pPr>
              <w:tabs>
                <w:tab w:val="left" w:pos="1418"/>
                <w:tab w:val="left" w:pos="4395"/>
                <w:tab w:val="right" w:pos="6696"/>
                <w:tab w:val="left" w:pos="8227"/>
              </w:tabs>
              <w:ind w:left="4395" w:right="-144"/>
              <w:rPr>
                <w:sz w:val="16"/>
                <w:szCs w:val="16"/>
              </w:rPr>
            </w:pPr>
            <w:r w:rsidRPr="00883306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>Согласен(согласна) на обработку своих персональных данных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 xml:space="preserve">Согласен(согласна) на предоставление копии паспорта абитуриента, </w:t>
            </w:r>
            <w:r>
              <w:rPr>
                <w:sz w:val="20"/>
                <w:szCs w:val="20"/>
              </w:rPr>
              <w:t xml:space="preserve">законного представителя </w:t>
            </w:r>
            <w:r w:rsidRPr="00CA2EB7">
              <w:rPr>
                <w:sz w:val="20"/>
                <w:szCs w:val="20"/>
              </w:rPr>
              <w:t xml:space="preserve"> несовершеннолетн</w:t>
            </w:r>
            <w:r>
              <w:rPr>
                <w:sz w:val="20"/>
                <w:szCs w:val="20"/>
              </w:rPr>
              <w:t>его</w:t>
            </w:r>
            <w:r w:rsidRPr="00CA2EB7">
              <w:rPr>
                <w:sz w:val="20"/>
                <w:szCs w:val="20"/>
              </w:rPr>
              <w:t xml:space="preserve"> абитуриент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>Согласен(согласна) на фото и видеосъемку и дальнейшее использование снимков и видео материала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>Согласен на осуществление образовательной деятельности на русском языке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>Согласен на прохождение вступительных испытаний в соответствии с Правилами приема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 xml:space="preserve">Ознакомлен(а) с </w:t>
            </w:r>
            <w:r>
              <w:rPr>
                <w:sz w:val="20"/>
                <w:szCs w:val="20"/>
              </w:rPr>
              <w:t xml:space="preserve">уставом СПО, </w:t>
            </w:r>
            <w:r w:rsidRPr="00CA2EB7">
              <w:rPr>
                <w:sz w:val="20"/>
                <w:szCs w:val="20"/>
              </w:rPr>
              <w:t xml:space="preserve">лицензией на право осуществления образовательной деятельности, </w:t>
            </w:r>
            <w:r w:rsidRPr="000B42EB">
              <w:rPr>
                <w:sz w:val="20"/>
                <w:szCs w:val="20"/>
              </w:rPr>
              <w:t>выписк</w:t>
            </w:r>
            <w:r>
              <w:rPr>
                <w:sz w:val="20"/>
                <w:szCs w:val="20"/>
              </w:rPr>
              <w:t>ой</w:t>
            </w:r>
            <w:r w:rsidRPr="000B42EB">
              <w:rPr>
                <w:sz w:val="20"/>
                <w:szCs w:val="20"/>
              </w:rPr>
              <w:t xml:space="preserve"> из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  <w:r w:rsidRPr="00CA2EB7">
              <w:rPr>
                <w:sz w:val="20"/>
                <w:szCs w:val="20"/>
              </w:rPr>
              <w:t>и приложениями к ним по выбранной специальности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>Ознакомлен (а) с датой представления оригинала документа государственного образца (аттестата, диплома) для зачисления в колледж (до 10 августа и 15 августа)</w:t>
            </w:r>
            <w:r>
              <w:rPr>
                <w:sz w:val="20"/>
                <w:szCs w:val="20"/>
              </w:rPr>
              <w:t xml:space="preserve"> (</w:t>
            </w:r>
            <w:r w:rsidRPr="000116DB">
              <w:rPr>
                <w:sz w:val="20"/>
                <w:szCs w:val="20"/>
              </w:rPr>
              <w:t>а при наличии свободных мест в СПО прием документов по очной форме обучения продлевается до 25 ноября текущего года.Прием заявлений в СПО на очно-заочную форму обучения осуществляется до 1 декабря</w:t>
            </w:r>
            <w:r>
              <w:rPr>
                <w:sz w:val="20"/>
                <w:szCs w:val="20"/>
              </w:rPr>
              <w:t>)</w:t>
            </w:r>
            <w:r w:rsidRPr="000116DB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  <w:tr w:rsidR="00B15B5C" w:rsidRPr="00CA2EB7" w:rsidTr="00F86268">
        <w:tc>
          <w:tcPr>
            <w:tcW w:w="762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jc w:val="both"/>
              <w:rPr>
                <w:sz w:val="20"/>
                <w:szCs w:val="20"/>
              </w:rPr>
            </w:pPr>
            <w:r w:rsidRPr="00CA2EB7">
              <w:rPr>
                <w:sz w:val="20"/>
                <w:szCs w:val="20"/>
              </w:rPr>
              <w:t>Ознакомлен (а) с правилами приема,</w:t>
            </w:r>
            <w:r>
              <w:rPr>
                <w:sz w:val="20"/>
                <w:szCs w:val="20"/>
              </w:rPr>
              <w:t xml:space="preserve"> правилами прохождения вступительных испытаний и</w:t>
            </w:r>
            <w:r w:rsidRPr="00CA2EB7">
              <w:rPr>
                <w:sz w:val="20"/>
                <w:szCs w:val="20"/>
              </w:rPr>
              <w:t xml:space="preserve"> правилами подачи апелляции</w:t>
            </w:r>
          </w:p>
        </w:tc>
        <w:tc>
          <w:tcPr>
            <w:tcW w:w="851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B5C" w:rsidRPr="00CA2EB7" w:rsidRDefault="00B15B5C" w:rsidP="00187ED0">
            <w:pPr>
              <w:tabs>
                <w:tab w:val="left" w:pos="1418"/>
                <w:tab w:val="left" w:pos="8227"/>
              </w:tabs>
              <w:ind w:right="-144"/>
              <w:rPr>
                <w:sz w:val="20"/>
                <w:szCs w:val="20"/>
              </w:rPr>
            </w:pPr>
          </w:p>
        </w:tc>
      </w:tr>
    </w:tbl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«_____»_____________20</w:t>
      </w:r>
      <w:r>
        <w:t>___</w:t>
      </w:r>
      <w:r w:rsidRPr="00CA2EB7">
        <w:t xml:space="preserve"> г.                                                   Подпись </w:t>
      </w:r>
      <w:r>
        <w:t>заявителя</w:t>
      </w:r>
      <w:r w:rsidRPr="00CA2EB7">
        <w:t xml:space="preserve"> ______</w:t>
      </w:r>
      <w:r>
        <w:t>___</w:t>
      </w:r>
      <w:r w:rsidRPr="00CA2EB7">
        <w:t>______</w:t>
      </w:r>
      <w:r>
        <w:t>___</w:t>
      </w:r>
    </w:p>
    <w:p w:rsidR="00B15B5C" w:rsidRDefault="00B15B5C" w:rsidP="00187ED0">
      <w:pPr>
        <w:tabs>
          <w:tab w:val="left" w:pos="1418"/>
          <w:tab w:val="left" w:pos="8227"/>
        </w:tabs>
        <w:ind w:right="-144"/>
      </w:pPr>
    </w:p>
    <w:p w:rsidR="00B15B5C" w:rsidRPr="00CA2EB7" w:rsidRDefault="00B15B5C" w:rsidP="00187ED0">
      <w:pPr>
        <w:tabs>
          <w:tab w:val="left" w:pos="1418"/>
          <w:tab w:val="left" w:pos="8227"/>
        </w:tabs>
        <w:ind w:right="-144"/>
      </w:pPr>
    </w:p>
    <w:p w:rsidR="00B15B5C" w:rsidRPr="00187F38" w:rsidRDefault="00B15B5C" w:rsidP="00187ED0">
      <w:pPr>
        <w:tabs>
          <w:tab w:val="left" w:pos="1418"/>
          <w:tab w:val="left" w:pos="8227"/>
        </w:tabs>
        <w:ind w:right="-144"/>
      </w:pPr>
      <w:r w:rsidRPr="00CA2EB7">
        <w:t>Подпись ответственного лица приемной комиссии _________</w:t>
      </w:r>
      <w:r>
        <w:t>_________________________</w:t>
      </w:r>
      <w:r w:rsidRPr="00CA2EB7">
        <w:t>_________</w:t>
      </w:r>
      <w:r>
        <w:t>__</w:t>
      </w:r>
    </w:p>
    <w:p w:rsidR="00B15B5C" w:rsidRDefault="00B15B5C" w:rsidP="00187ED0">
      <w:pPr>
        <w:tabs>
          <w:tab w:val="left" w:pos="1418"/>
        </w:tabs>
        <w:ind w:right="-144"/>
      </w:pPr>
      <w:r>
        <w:br w:type="page"/>
      </w: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line="240" w:lineRule="auto"/>
        <w:ind w:left="5812" w:right="-144" w:firstLine="0"/>
        <w:jc w:val="left"/>
        <w:rPr>
          <w:sz w:val="28"/>
          <w:szCs w:val="28"/>
        </w:rPr>
      </w:pPr>
      <w:r w:rsidRPr="004B3AF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after="341" w:line="240" w:lineRule="auto"/>
        <w:ind w:left="5820" w:right="-144" w:firstLine="0"/>
        <w:jc w:val="left"/>
        <w:rPr>
          <w:sz w:val="28"/>
          <w:szCs w:val="28"/>
        </w:rPr>
      </w:pPr>
      <w:r w:rsidRPr="004B3AF1">
        <w:rPr>
          <w:sz w:val="28"/>
          <w:szCs w:val="28"/>
        </w:rPr>
        <w:t>к Административному регламенту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after="430" w:line="270" w:lineRule="exact"/>
        <w:ind w:left="5812" w:right="-144" w:firstLine="0"/>
        <w:jc w:val="right"/>
        <w:rPr>
          <w:sz w:val="28"/>
          <w:szCs w:val="28"/>
        </w:rPr>
      </w:pPr>
      <w:r w:rsidRPr="004B3AF1">
        <w:rPr>
          <w:sz w:val="28"/>
          <w:szCs w:val="28"/>
        </w:rPr>
        <w:t>Форма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У</w:t>
      </w:r>
      <w:r w:rsidRPr="006A057D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е</w:t>
      </w:r>
      <w:r w:rsidRPr="006A057D">
        <w:rPr>
          <w:bCs/>
          <w:sz w:val="28"/>
          <w:szCs w:val="28"/>
        </w:rPr>
        <w:t xml:space="preserve"> об отказе в </w:t>
      </w:r>
      <w:r>
        <w:rPr>
          <w:bCs/>
          <w:sz w:val="28"/>
          <w:szCs w:val="28"/>
        </w:rPr>
        <w:t>приеме документов</w:t>
      </w:r>
      <w:r w:rsidRPr="006A057D">
        <w:rPr>
          <w:bCs/>
          <w:sz w:val="28"/>
          <w:szCs w:val="28"/>
        </w:rPr>
        <w:br/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sz w:val="28"/>
          <w:szCs w:val="28"/>
        </w:rPr>
      </w:pPr>
      <w:r w:rsidRPr="006A057D">
        <w:rPr>
          <w:sz w:val="28"/>
          <w:szCs w:val="28"/>
        </w:rPr>
        <w:t>от «___» ________________________ 202__г.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Выдано _____________________________________________________ в том, что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  <w:r w:rsidRPr="006A057D">
        <w:rPr>
          <w:i/>
          <w:sz w:val="28"/>
          <w:szCs w:val="28"/>
        </w:rPr>
        <w:t>(ФИО</w:t>
      </w:r>
      <w:r>
        <w:rPr>
          <w:i/>
          <w:sz w:val="28"/>
          <w:szCs w:val="28"/>
        </w:rPr>
        <w:t>(отчество - при наличии)</w:t>
      </w:r>
      <w:r w:rsidRPr="006A057D">
        <w:rPr>
          <w:i/>
          <w:sz w:val="28"/>
          <w:szCs w:val="28"/>
        </w:rPr>
        <w:t xml:space="preserve"> заявителя)</w:t>
      </w: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both"/>
        <w:rPr>
          <w:i/>
          <w:sz w:val="28"/>
          <w:szCs w:val="28"/>
        </w:rPr>
      </w:pPr>
      <w:r w:rsidRPr="006A057D">
        <w:rPr>
          <w:sz w:val="28"/>
          <w:szCs w:val="28"/>
        </w:rPr>
        <w:t xml:space="preserve">ему(ей) отказано в приёме </w:t>
      </w:r>
      <w:r>
        <w:rPr>
          <w:sz w:val="28"/>
          <w:szCs w:val="28"/>
        </w:rPr>
        <w:t>документов</w:t>
      </w: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в</w:t>
      </w:r>
      <w:r>
        <w:rPr>
          <w:sz w:val="28"/>
          <w:szCs w:val="28"/>
        </w:rPr>
        <w:t>__________________________________________________________</w:t>
      </w:r>
      <w:r w:rsidRPr="006A057D">
        <w:rPr>
          <w:sz w:val="28"/>
          <w:szCs w:val="28"/>
        </w:rPr>
        <w:t>по причине:</w:t>
      </w:r>
    </w:p>
    <w:p w:rsidR="00B15B5C" w:rsidRPr="0034392E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(</w:t>
      </w:r>
      <w:r w:rsidRPr="0034392E">
        <w:rPr>
          <w:i/>
          <w:sz w:val="28"/>
          <w:szCs w:val="28"/>
        </w:rPr>
        <w:t>указать краткое наименование СПО</w:t>
      </w:r>
      <w:r>
        <w:rPr>
          <w:i/>
          <w:sz w:val="28"/>
          <w:szCs w:val="28"/>
        </w:rPr>
        <w:t>)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</w:t>
      </w:r>
      <w:r w:rsidR="004C3639">
        <w:rPr>
          <w:i/>
          <w:sz w:val="28"/>
          <w:szCs w:val="28"/>
        </w:rPr>
        <w:t>______</w:t>
      </w:r>
      <w:r>
        <w:rPr>
          <w:i/>
          <w:sz w:val="28"/>
          <w:szCs w:val="28"/>
        </w:rPr>
        <w:t>__________________________________________________________________</w:t>
      </w:r>
    </w:p>
    <w:p w:rsidR="00B15B5C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center"/>
        <w:rPr>
          <w:i/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Рег. № __________ от  «____» ___________ 202__г. (при наличии)</w:t>
      </w:r>
    </w:p>
    <w:p w:rsidR="00B15B5C" w:rsidRDefault="00B15B5C" w:rsidP="00187ED0">
      <w:pPr>
        <w:tabs>
          <w:tab w:val="left" w:pos="1418"/>
        </w:tabs>
        <w:ind w:left="720" w:right="-144"/>
        <w:contextualSpacing/>
        <w:jc w:val="both"/>
        <w:rPr>
          <w:sz w:val="28"/>
          <w:szCs w:val="28"/>
        </w:rPr>
      </w:pPr>
    </w:p>
    <w:p w:rsidR="00B15B5C" w:rsidRPr="006A057D" w:rsidRDefault="00B15B5C" w:rsidP="00187ED0">
      <w:pPr>
        <w:tabs>
          <w:tab w:val="left" w:pos="1418"/>
        </w:tabs>
        <w:ind w:left="720" w:right="-144"/>
        <w:contextualSpacing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  <w:r w:rsidRPr="006A057D">
        <w:rPr>
          <w:sz w:val="28"/>
          <w:szCs w:val="28"/>
        </w:rPr>
        <w:t>Подпись лица, ответственного за приём документов____</w:t>
      </w:r>
      <w:r>
        <w:rPr>
          <w:sz w:val="28"/>
          <w:szCs w:val="28"/>
        </w:rPr>
        <w:t>____________</w:t>
      </w:r>
      <w:r w:rsidRPr="006A057D">
        <w:rPr>
          <w:sz w:val="28"/>
          <w:szCs w:val="28"/>
        </w:rPr>
        <w:t xml:space="preserve">_________ </w:t>
      </w: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A12661" w:rsidRDefault="00A12661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Default="00B15B5C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C477AB" w:rsidRDefault="00C477AB" w:rsidP="00187ED0">
      <w:pPr>
        <w:tabs>
          <w:tab w:val="left" w:pos="1418"/>
        </w:tabs>
        <w:ind w:right="-144"/>
        <w:jc w:val="both"/>
        <w:rPr>
          <w:sz w:val="28"/>
          <w:szCs w:val="28"/>
        </w:rPr>
      </w:pPr>
    </w:p>
    <w:p w:rsidR="00B15B5C" w:rsidRPr="004B3AF1" w:rsidRDefault="00B15B5C" w:rsidP="00187ED0">
      <w:pPr>
        <w:pStyle w:val="af0"/>
        <w:shd w:val="clear" w:color="auto" w:fill="auto"/>
        <w:tabs>
          <w:tab w:val="left" w:pos="1418"/>
        </w:tabs>
        <w:spacing w:after="341" w:line="240" w:lineRule="auto"/>
        <w:ind w:left="5820" w:right="-144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B3AF1">
        <w:rPr>
          <w:sz w:val="28"/>
          <w:szCs w:val="28"/>
        </w:rPr>
        <w:t>риложение (справочное) к  Административному регламенту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322" w:lineRule="exact"/>
        <w:ind w:right="-144" w:firstLine="0"/>
        <w:rPr>
          <w:sz w:val="28"/>
          <w:szCs w:val="28"/>
        </w:rPr>
      </w:pPr>
      <w:r w:rsidRPr="003D79F2">
        <w:rPr>
          <w:sz w:val="28"/>
          <w:szCs w:val="28"/>
        </w:rPr>
        <w:t>Реквизиты должностных лиц, ответственных за предоставление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>
        <w:rPr>
          <w:sz w:val="28"/>
          <w:szCs w:val="28"/>
        </w:rPr>
        <w:t xml:space="preserve"> и осуществляющих текущий контроль за ее предоставлением</w:t>
      </w: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322" w:lineRule="exact"/>
        <w:ind w:right="-144" w:firstLine="0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322" w:lineRule="exact"/>
        <w:ind w:right="-144" w:firstLine="0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6A057D">
        <w:rPr>
          <w:sz w:val="28"/>
          <w:szCs w:val="28"/>
        </w:rPr>
        <w:t xml:space="preserve"> здравоохраненияРеспублики Татарстан</w:t>
      </w:r>
    </w:p>
    <w:tbl>
      <w:tblPr>
        <w:tblW w:w="1011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485"/>
        <w:gridCol w:w="2635"/>
        <w:gridCol w:w="3994"/>
      </w:tblGrid>
      <w:tr w:rsidR="00B15B5C" w:rsidTr="00F86268">
        <w:trPr>
          <w:trHeight w:val="557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240" w:lineRule="auto"/>
              <w:ind w:right="-144" w:firstLine="0"/>
            </w:pPr>
            <w:r>
              <w:t>Должность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240" w:lineRule="auto"/>
              <w:ind w:right="-144" w:firstLine="0"/>
            </w:pPr>
            <w:r>
              <w:t>Телефон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240" w:lineRule="auto"/>
              <w:ind w:right="-144" w:firstLine="0"/>
            </w:pPr>
            <w:r>
              <w:t>Электронный адрес</w:t>
            </w:r>
          </w:p>
        </w:tc>
      </w:tr>
      <w:tr w:rsidR="00B15B5C" w:rsidTr="005B77C1">
        <w:trPr>
          <w:trHeight w:val="1010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322" w:lineRule="exact"/>
              <w:ind w:right="-144" w:firstLine="0"/>
              <w:jc w:val="left"/>
            </w:pPr>
            <w:r w:rsidRPr="00392F1F">
              <w:t>Заместитель</w:t>
            </w:r>
            <w:r>
              <w:t xml:space="preserve"> министра здравоохранения Республики Татарстан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240" w:lineRule="auto"/>
              <w:ind w:left="360" w:right="-144" w:firstLine="0"/>
              <w:jc w:val="left"/>
            </w:pPr>
            <w:r>
              <w:t>8(843)231-79-91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5C" w:rsidRDefault="00717826" w:rsidP="00187ED0">
            <w:pPr>
              <w:pStyle w:val="af0"/>
              <w:shd w:val="clear" w:color="auto" w:fill="auto"/>
              <w:tabs>
                <w:tab w:val="left" w:pos="1418"/>
              </w:tabs>
              <w:spacing w:line="240" w:lineRule="auto"/>
              <w:ind w:left="920" w:right="-144" w:firstLine="0"/>
              <w:jc w:val="left"/>
            </w:pPr>
            <w:hyperlink r:id="rId29" w:history="1">
              <w:r w:rsidR="00B15B5C">
                <w:rPr>
                  <w:rStyle w:val="a8"/>
                  <w:lang w:val="en-US" w:eastAsia="en-US"/>
                </w:rPr>
                <w:t>Minzdrav@tatar.ru</w:t>
              </w:r>
            </w:hyperlink>
          </w:p>
        </w:tc>
      </w:tr>
      <w:tr w:rsidR="00B15B5C" w:rsidTr="005B77C1">
        <w:trPr>
          <w:trHeight w:val="2657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322" w:lineRule="exact"/>
              <w:ind w:right="-144" w:firstLine="0"/>
              <w:jc w:val="left"/>
            </w:pPr>
            <w:r>
              <w:t>Начальник отдела медицинского образования и аттестации Управления контроля стандартов и качества медицинской помощи Министерства</w:t>
            </w:r>
          </w:p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322" w:lineRule="exact"/>
              <w:ind w:right="-144" w:firstLine="0"/>
              <w:jc w:val="left"/>
            </w:pPr>
            <w:r>
              <w:t>здравоохранения Республики Татарстан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240" w:lineRule="auto"/>
              <w:ind w:left="360" w:right="-144" w:firstLine="0"/>
              <w:jc w:val="left"/>
            </w:pPr>
            <w:r>
              <w:t>8(843)231-79-17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line="240" w:lineRule="auto"/>
              <w:ind w:right="-144" w:firstLine="0"/>
            </w:pPr>
            <w:r w:rsidRPr="00823125">
              <w:rPr>
                <w:rStyle w:val="a8"/>
                <w:lang w:val="en-US" w:eastAsia="en-US"/>
              </w:rPr>
              <w:t>Ruzilya.Muhametzyan@tatar.ru</w:t>
            </w:r>
          </w:p>
        </w:tc>
      </w:tr>
    </w:tbl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322" w:lineRule="exact"/>
        <w:ind w:right="-144" w:firstLine="0"/>
        <w:rPr>
          <w:sz w:val="28"/>
          <w:szCs w:val="28"/>
        </w:rPr>
      </w:pPr>
    </w:p>
    <w:p w:rsidR="00B15B5C" w:rsidRDefault="00B15B5C" w:rsidP="00187ED0">
      <w:pPr>
        <w:pStyle w:val="af0"/>
        <w:shd w:val="clear" w:color="auto" w:fill="auto"/>
        <w:tabs>
          <w:tab w:val="left" w:pos="1418"/>
        </w:tabs>
        <w:spacing w:line="322" w:lineRule="exact"/>
        <w:ind w:right="-144" w:firstLine="0"/>
        <w:rPr>
          <w:sz w:val="28"/>
          <w:szCs w:val="28"/>
        </w:rPr>
      </w:pPr>
      <w:r>
        <w:rPr>
          <w:sz w:val="28"/>
          <w:szCs w:val="28"/>
        </w:rPr>
        <w:t>Образовательные организации</w:t>
      </w:r>
      <w:r w:rsidRPr="00977ED5">
        <w:rPr>
          <w:sz w:val="28"/>
          <w:szCs w:val="28"/>
        </w:rPr>
        <w:t>, реализующие программы среднего профессионального образования, подведомственны</w:t>
      </w:r>
      <w:r>
        <w:rPr>
          <w:sz w:val="28"/>
          <w:szCs w:val="28"/>
        </w:rPr>
        <w:t>е</w:t>
      </w:r>
      <w:r w:rsidRPr="00977ED5">
        <w:rPr>
          <w:sz w:val="28"/>
          <w:szCs w:val="28"/>
        </w:rPr>
        <w:t xml:space="preserve"> Министерству здравоохранения Республики Татарстан</w:t>
      </w:r>
    </w:p>
    <w:tbl>
      <w:tblPr>
        <w:tblStyle w:val="a7"/>
        <w:tblW w:w="0" w:type="auto"/>
        <w:tblInd w:w="108" w:type="dxa"/>
        <w:tblLook w:val="04A0"/>
      </w:tblPr>
      <w:tblGrid>
        <w:gridCol w:w="3544"/>
        <w:gridCol w:w="2693"/>
        <w:gridCol w:w="3969"/>
      </w:tblGrid>
      <w:tr w:rsidR="00B15B5C" w:rsidRPr="003D79F2" w:rsidTr="00C477AB">
        <w:tc>
          <w:tcPr>
            <w:tcW w:w="3544" w:type="dxa"/>
          </w:tcPr>
          <w:p w:rsidR="00B15B5C" w:rsidRPr="003D79F2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after="300" w:line="322" w:lineRule="exact"/>
              <w:ind w:right="-144" w:firstLine="0"/>
            </w:pPr>
            <w:r w:rsidRPr="003D79F2">
              <w:t>Должность</w:t>
            </w:r>
          </w:p>
        </w:tc>
        <w:tc>
          <w:tcPr>
            <w:tcW w:w="2693" w:type="dxa"/>
          </w:tcPr>
          <w:p w:rsidR="00B15B5C" w:rsidRPr="003D79F2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after="300" w:line="322" w:lineRule="exact"/>
              <w:ind w:right="-144" w:firstLine="0"/>
            </w:pPr>
            <w:r w:rsidRPr="003D79F2">
              <w:t>Телефон</w:t>
            </w:r>
          </w:p>
        </w:tc>
        <w:tc>
          <w:tcPr>
            <w:tcW w:w="3969" w:type="dxa"/>
          </w:tcPr>
          <w:p w:rsidR="00B15B5C" w:rsidRPr="003D79F2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after="300" w:line="322" w:lineRule="exact"/>
              <w:ind w:right="-144" w:firstLine="0"/>
            </w:pPr>
            <w:r w:rsidRPr="003D79F2">
              <w:t>Электронный адрес</w:t>
            </w:r>
          </w:p>
        </w:tc>
      </w:tr>
      <w:tr w:rsidR="00B15B5C" w:rsidTr="00C477AB">
        <w:trPr>
          <w:trHeight w:val="2068"/>
        </w:trPr>
        <w:tc>
          <w:tcPr>
            <w:tcW w:w="3544" w:type="dxa"/>
          </w:tcPr>
          <w:p w:rsidR="00B15B5C" w:rsidRPr="003D79F2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after="300" w:line="322" w:lineRule="exact"/>
              <w:ind w:right="-144" w:firstLine="0"/>
              <w:jc w:val="left"/>
            </w:pPr>
            <w:r w:rsidRPr="003D79F2">
              <w:t>Директор СПО</w:t>
            </w:r>
          </w:p>
        </w:tc>
        <w:tc>
          <w:tcPr>
            <w:tcW w:w="2693" w:type="dxa"/>
          </w:tcPr>
          <w:p w:rsidR="00B15B5C" w:rsidRPr="003D79F2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after="300" w:line="322" w:lineRule="exact"/>
              <w:ind w:right="-144" w:firstLine="0"/>
              <w:jc w:val="left"/>
            </w:pPr>
            <w:r w:rsidRPr="003D79F2">
              <w:t>Информация размещена на официальн</w:t>
            </w:r>
            <w:r>
              <w:t xml:space="preserve">ых сайтах Министерства, </w:t>
            </w:r>
            <w:r w:rsidRPr="003D79F2">
              <w:t>СПО</w:t>
            </w:r>
          </w:p>
        </w:tc>
        <w:tc>
          <w:tcPr>
            <w:tcW w:w="3969" w:type="dxa"/>
          </w:tcPr>
          <w:p w:rsidR="00B15B5C" w:rsidRDefault="00B15B5C" w:rsidP="00187ED0">
            <w:pPr>
              <w:pStyle w:val="af0"/>
              <w:shd w:val="clear" w:color="auto" w:fill="auto"/>
              <w:tabs>
                <w:tab w:val="left" w:pos="1418"/>
              </w:tabs>
              <w:spacing w:after="300" w:line="322" w:lineRule="exact"/>
              <w:ind w:right="-144" w:firstLine="0"/>
              <w:jc w:val="left"/>
            </w:pPr>
            <w:r w:rsidRPr="003D79F2">
              <w:t>Информация размещена на официальн</w:t>
            </w:r>
            <w:r>
              <w:t>ых</w:t>
            </w:r>
            <w:r w:rsidRPr="003D79F2">
              <w:t xml:space="preserve"> сайт</w:t>
            </w:r>
            <w:r>
              <w:t>ах Министерства,</w:t>
            </w:r>
            <w:r w:rsidRPr="003D79F2">
              <w:t xml:space="preserve"> СПО</w:t>
            </w:r>
          </w:p>
        </w:tc>
      </w:tr>
    </w:tbl>
    <w:p w:rsidR="00C477AB" w:rsidRDefault="00C477AB" w:rsidP="00187ED0">
      <w:pPr>
        <w:tabs>
          <w:tab w:val="left" w:pos="1418"/>
          <w:tab w:val="left" w:pos="1953"/>
        </w:tabs>
        <w:ind w:right="-144"/>
      </w:pPr>
    </w:p>
    <w:p w:rsidR="00C477AB" w:rsidRPr="00C477AB" w:rsidRDefault="00C477AB" w:rsidP="00187ED0">
      <w:pPr>
        <w:tabs>
          <w:tab w:val="left" w:pos="1418"/>
          <w:tab w:val="left" w:pos="3293"/>
        </w:tabs>
        <w:ind w:right="-144"/>
      </w:pPr>
    </w:p>
    <w:p w:rsidR="00C477AB" w:rsidRDefault="00C477AB" w:rsidP="00187ED0">
      <w:pPr>
        <w:tabs>
          <w:tab w:val="left" w:pos="1418"/>
        </w:tabs>
        <w:ind w:right="-144"/>
      </w:pPr>
    </w:p>
    <w:p w:rsidR="005D76E7" w:rsidRPr="00C477AB" w:rsidRDefault="005D76E7" w:rsidP="00187ED0">
      <w:pPr>
        <w:tabs>
          <w:tab w:val="left" w:pos="1418"/>
          <w:tab w:val="left" w:pos="7864"/>
        </w:tabs>
        <w:ind w:right="-144"/>
      </w:pPr>
    </w:p>
    <w:sectPr w:rsidR="005D76E7" w:rsidRPr="00C477AB" w:rsidSect="002673A8">
      <w:headerReference w:type="even" r:id="rId30"/>
      <w:headerReference w:type="default" r:id="rId31"/>
      <w:footerReference w:type="default" r:id="rId32"/>
      <w:headerReference w:type="first" r:id="rId33"/>
      <w:pgSz w:w="11906" w:h="16838" w:code="9"/>
      <w:pgMar w:top="1134" w:right="851" w:bottom="284" w:left="851" w:header="709" w:footer="567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632" w:rsidRDefault="001D4632">
      <w:r>
        <w:separator/>
      </w:r>
    </w:p>
  </w:endnote>
  <w:endnote w:type="continuationSeparator" w:id="1">
    <w:p w:rsidR="001D4632" w:rsidRDefault="001D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A8" w:rsidRDefault="002673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A8" w:rsidRDefault="002673A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A8" w:rsidRDefault="002673A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8C" w:rsidRPr="00A014B0" w:rsidRDefault="0074738C" w:rsidP="00A014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632" w:rsidRDefault="001D4632">
      <w:r>
        <w:separator/>
      </w:r>
    </w:p>
  </w:footnote>
  <w:footnote w:type="continuationSeparator" w:id="1">
    <w:p w:rsidR="001D4632" w:rsidRDefault="001D4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A8" w:rsidRDefault="002673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A3A" w:rsidRDefault="006A0A3A">
    <w:pPr>
      <w:pStyle w:val="af2"/>
      <w:framePr w:w="12113" w:h="168" w:wrap="none" w:vAnchor="text" w:hAnchor="page" w:x="1" w:y="287"/>
      <w:shd w:val="clear" w:color="auto" w:fill="auto"/>
      <w:ind w:left="61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A3A" w:rsidRDefault="006A0A3A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A3A" w:rsidRDefault="006A0A3A" w:rsidP="005A753A">
    <w:pPr>
      <w:pStyle w:val="a3"/>
      <w:framePr w:w="12113" w:h="168" w:wrap="none" w:vAnchor="text" w:hAnchor="page" w:x="1" w:y="289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8C" w:rsidRDefault="00717826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738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738C" w:rsidRDefault="0074738C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1812061"/>
      <w:docPartObj>
        <w:docPartGallery w:val="Page Numbers (Top of Page)"/>
        <w:docPartUnique/>
      </w:docPartObj>
    </w:sdtPr>
    <w:sdtContent>
      <w:p w:rsidR="002673A8" w:rsidRDefault="002673A8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4738C" w:rsidRPr="0074738C" w:rsidRDefault="0074738C" w:rsidP="0074738C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8C" w:rsidRPr="0074738C" w:rsidRDefault="0074738C" w:rsidP="007473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B1A8278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2.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2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0F"/>
    <w:multiLevelType w:val="multilevel"/>
    <w:tmpl w:val="0000000E"/>
    <w:lvl w:ilvl="0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2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15"/>
    <w:multiLevelType w:val="multilevel"/>
    <w:tmpl w:val="00000014"/>
    <w:lvl w:ilvl="0">
      <w:start w:val="2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2.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00000019"/>
    <w:multiLevelType w:val="multilevel"/>
    <w:tmpl w:val="00000018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0000001B"/>
    <w:multiLevelType w:val="multilevel"/>
    <w:tmpl w:val="0000001A"/>
    <w:lvl w:ilvl="0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0000001F"/>
    <w:multiLevelType w:val="multilevel"/>
    <w:tmpl w:val="0000001E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>
    <w:nsid w:val="0000002B"/>
    <w:multiLevelType w:val="multilevel"/>
    <w:tmpl w:val="0000002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>
    <w:nsid w:val="013A3CF6"/>
    <w:multiLevelType w:val="multilevel"/>
    <w:tmpl w:val="F6108F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7">
    <w:nsid w:val="05DC6C75"/>
    <w:multiLevelType w:val="hybridMultilevel"/>
    <w:tmpl w:val="89BA3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7B01ACF"/>
    <w:multiLevelType w:val="hybridMultilevel"/>
    <w:tmpl w:val="79B6C8BE"/>
    <w:lvl w:ilvl="0" w:tplc="AB881E14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DD398E"/>
    <w:multiLevelType w:val="hybridMultilevel"/>
    <w:tmpl w:val="E0D02752"/>
    <w:lvl w:ilvl="0" w:tplc="32D0CCC2">
      <w:start w:val="5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19FC0D7B"/>
    <w:multiLevelType w:val="multilevel"/>
    <w:tmpl w:val="CA7C9F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1DF201C6"/>
    <w:multiLevelType w:val="hybridMultilevel"/>
    <w:tmpl w:val="8692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00355D5"/>
    <w:multiLevelType w:val="multilevel"/>
    <w:tmpl w:val="191CB2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2BD965F9"/>
    <w:multiLevelType w:val="multilevel"/>
    <w:tmpl w:val="99DE41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39E53542"/>
    <w:multiLevelType w:val="hybridMultilevel"/>
    <w:tmpl w:val="A15E17B0"/>
    <w:lvl w:ilvl="0" w:tplc="AB881E14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9D7F6B"/>
    <w:multiLevelType w:val="hybridMultilevel"/>
    <w:tmpl w:val="E15E5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2D10A0B"/>
    <w:multiLevelType w:val="multilevel"/>
    <w:tmpl w:val="DC425ACA"/>
    <w:lvl w:ilvl="0">
      <w:start w:val="3"/>
      <w:numFmt w:val="decimal"/>
      <w:lvlText w:val="%1."/>
      <w:lvlJc w:val="left"/>
      <w:pPr>
        <w:ind w:left="1213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49127ABA"/>
    <w:multiLevelType w:val="multilevel"/>
    <w:tmpl w:val="20E6A0D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8">
    <w:nsid w:val="4D532484"/>
    <w:multiLevelType w:val="multilevel"/>
    <w:tmpl w:val="5EF07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61D5D97"/>
    <w:multiLevelType w:val="multilevel"/>
    <w:tmpl w:val="786C4CEA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577B461D"/>
    <w:multiLevelType w:val="multilevel"/>
    <w:tmpl w:val="25BA9B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9B82EC7"/>
    <w:multiLevelType w:val="multilevel"/>
    <w:tmpl w:val="9CAC198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5D7B07EE"/>
    <w:multiLevelType w:val="multilevel"/>
    <w:tmpl w:val="D7F200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43">
    <w:nsid w:val="5E9B2C18"/>
    <w:multiLevelType w:val="multilevel"/>
    <w:tmpl w:val="8BCA3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612338CB"/>
    <w:multiLevelType w:val="multilevel"/>
    <w:tmpl w:val="15E430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617F1BBA"/>
    <w:multiLevelType w:val="multilevel"/>
    <w:tmpl w:val="E140FC72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66ED6717"/>
    <w:multiLevelType w:val="multilevel"/>
    <w:tmpl w:val="4372BA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6BCE0CF1"/>
    <w:multiLevelType w:val="multilevel"/>
    <w:tmpl w:val="3B48CCB4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728B1D34"/>
    <w:multiLevelType w:val="multilevel"/>
    <w:tmpl w:val="04A20DE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739577D7"/>
    <w:multiLevelType w:val="multilevel"/>
    <w:tmpl w:val="878C8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7"/>
  </w:num>
  <w:num w:numId="28">
    <w:abstractNumId w:val="35"/>
  </w:num>
  <w:num w:numId="29">
    <w:abstractNumId w:val="29"/>
  </w:num>
  <w:num w:numId="30">
    <w:abstractNumId w:val="42"/>
  </w:num>
  <w:num w:numId="31">
    <w:abstractNumId w:val="38"/>
  </w:num>
  <w:num w:numId="32">
    <w:abstractNumId w:val="49"/>
  </w:num>
  <w:num w:numId="33">
    <w:abstractNumId w:val="31"/>
  </w:num>
  <w:num w:numId="34">
    <w:abstractNumId w:val="33"/>
  </w:num>
  <w:num w:numId="35">
    <w:abstractNumId w:val="45"/>
  </w:num>
  <w:num w:numId="36">
    <w:abstractNumId w:val="41"/>
  </w:num>
  <w:num w:numId="37">
    <w:abstractNumId w:val="46"/>
  </w:num>
  <w:num w:numId="38">
    <w:abstractNumId w:val="43"/>
  </w:num>
  <w:num w:numId="39">
    <w:abstractNumId w:val="36"/>
  </w:num>
  <w:num w:numId="40">
    <w:abstractNumId w:val="47"/>
  </w:num>
  <w:num w:numId="41">
    <w:abstractNumId w:val="27"/>
  </w:num>
  <w:num w:numId="42">
    <w:abstractNumId w:val="28"/>
  </w:num>
  <w:num w:numId="43">
    <w:abstractNumId w:val="34"/>
  </w:num>
  <w:num w:numId="44">
    <w:abstractNumId w:val="44"/>
  </w:num>
  <w:num w:numId="45">
    <w:abstractNumId w:val="26"/>
  </w:num>
  <w:num w:numId="46">
    <w:abstractNumId w:val="30"/>
  </w:num>
  <w:num w:numId="47">
    <w:abstractNumId w:val="40"/>
  </w:num>
  <w:num w:numId="48">
    <w:abstractNumId w:val="32"/>
  </w:num>
  <w:num w:numId="49">
    <w:abstractNumId w:val="48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B21A2"/>
    <w:rsid w:val="000002B6"/>
    <w:rsid w:val="000009D6"/>
    <w:rsid w:val="0000343B"/>
    <w:rsid w:val="00003891"/>
    <w:rsid w:val="00003E9C"/>
    <w:rsid w:val="00021D96"/>
    <w:rsid w:val="00021E79"/>
    <w:rsid w:val="000223AE"/>
    <w:rsid w:val="00022C82"/>
    <w:rsid w:val="00022D8A"/>
    <w:rsid w:val="000260DD"/>
    <w:rsid w:val="00031CE0"/>
    <w:rsid w:val="0003237F"/>
    <w:rsid w:val="00034A28"/>
    <w:rsid w:val="00035250"/>
    <w:rsid w:val="00037835"/>
    <w:rsid w:val="00041A21"/>
    <w:rsid w:val="00046779"/>
    <w:rsid w:val="000528B2"/>
    <w:rsid w:val="00054875"/>
    <w:rsid w:val="00062109"/>
    <w:rsid w:val="000650B0"/>
    <w:rsid w:val="000661DE"/>
    <w:rsid w:val="0006626F"/>
    <w:rsid w:val="00071A75"/>
    <w:rsid w:val="00072D91"/>
    <w:rsid w:val="000732B1"/>
    <w:rsid w:val="00084A91"/>
    <w:rsid w:val="00084FD3"/>
    <w:rsid w:val="0008611E"/>
    <w:rsid w:val="00086C0B"/>
    <w:rsid w:val="00090D9E"/>
    <w:rsid w:val="00091004"/>
    <w:rsid w:val="00092392"/>
    <w:rsid w:val="00092CFC"/>
    <w:rsid w:val="00093B1E"/>
    <w:rsid w:val="000968D8"/>
    <w:rsid w:val="000A03CD"/>
    <w:rsid w:val="000A04C9"/>
    <w:rsid w:val="000A07DC"/>
    <w:rsid w:val="000A2EBA"/>
    <w:rsid w:val="000A40C6"/>
    <w:rsid w:val="000A56F8"/>
    <w:rsid w:val="000B187C"/>
    <w:rsid w:val="000B1A17"/>
    <w:rsid w:val="000C2472"/>
    <w:rsid w:val="000C2672"/>
    <w:rsid w:val="000C295C"/>
    <w:rsid w:val="000C3331"/>
    <w:rsid w:val="000C3E0B"/>
    <w:rsid w:val="000D6537"/>
    <w:rsid w:val="000D70CB"/>
    <w:rsid w:val="000E13A2"/>
    <w:rsid w:val="000E19A3"/>
    <w:rsid w:val="000E210F"/>
    <w:rsid w:val="000E2601"/>
    <w:rsid w:val="000E4B29"/>
    <w:rsid w:val="000E65F2"/>
    <w:rsid w:val="000F1CF8"/>
    <w:rsid w:val="000F2FFA"/>
    <w:rsid w:val="000F5F5B"/>
    <w:rsid w:val="000F6A11"/>
    <w:rsid w:val="000F72C2"/>
    <w:rsid w:val="00104044"/>
    <w:rsid w:val="00105F54"/>
    <w:rsid w:val="00107F3B"/>
    <w:rsid w:val="0011132A"/>
    <w:rsid w:val="00114950"/>
    <w:rsid w:val="001214CD"/>
    <w:rsid w:val="00123380"/>
    <w:rsid w:val="001238AE"/>
    <w:rsid w:val="00125599"/>
    <w:rsid w:val="001257FF"/>
    <w:rsid w:val="0012751A"/>
    <w:rsid w:val="00130B21"/>
    <w:rsid w:val="00134CE4"/>
    <w:rsid w:val="001362F3"/>
    <w:rsid w:val="00136694"/>
    <w:rsid w:val="0013735D"/>
    <w:rsid w:val="00141C46"/>
    <w:rsid w:val="00143961"/>
    <w:rsid w:val="00146B3A"/>
    <w:rsid w:val="00153A20"/>
    <w:rsid w:val="00153C57"/>
    <w:rsid w:val="00155B75"/>
    <w:rsid w:val="00157270"/>
    <w:rsid w:val="00161179"/>
    <w:rsid w:val="001621D5"/>
    <w:rsid w:val="00163DCB"/>
    <w:rsid w:val="0016765C"/>
    <w:rsid w:val="001701C6"/>
    <w:rsid w:val="001707EB"/>
    <w:rsid w:val="00171029"/>
    <w:rsid w:val="0017168E"/>
    <w:rsid w:val="00172287"/>
    <w:rsid w:val="00173832"/>
    <w:rsid w:val="001802B0"/>
    <w:rsid w:val="00186271"/>
    <w:rsid w:val="00187ED0"/>
    <w:rsid w:val="001902C1"/>
    <w:rsid w:val="00191A72"/>
    <w:rsid w:val="00192C85"/>
    <w:rsid w:val="00194660"/>
    <w:rsid w:val="001965AE"/>
    <w:rsid w:val="00197938"/>
    <w:rsid w:val="001A0A77"/>
    <w:rsid w:val="001A44FD"/>
    <w:rsid w:val="001A69E6"/>
    <w:rsid w:val="001B056F"/>
    <w:rsid w:val="001B129B"/>
    <w:rsid w:val="001B21A2"/>
    <w:rsid w:val="001B6DC9"/>
    <w:rsid w:val="001C1E5B"/>
    <w:rsid w:val="001C32CC"/>
    <w:rsid w:val="001C57AF"/>
    <w:rsid w:val="001D01CA"/>
    <w:rsid w:val="001D18BF"/>
    <w:rsid w:val="001D4632"/>
    <w:rsid w:val="001D53C5"/>
    <w:rsid w:val="001D598C"/>
    <w:rsid w:val="001E3569"/>
    <w:rsid w:val="001E54DE"/>
    <w:rsid w:val="001E5B55"/>
    <w:rsid w:val="001E5CAC"/>
    <w:rsid w:val="001E7A8D"/>
    <w:rsid w:val="001F014F"/>
    <w:rsid w:val="001F0343"/>
    <w:rsid w:val="001F0785"/>
    <w:rsid w:val="001F794F"/>
    <w:rsid w:val="002016ED"/>
    <w:rsid w:val="00205C41"/>
    <w:rsid w:val="0020607C"/>
    <w:rsid w:val="002064AD"/>
    <w:rsid w:val="00210884"/>
    <w:rsid w:val="00211376"/>
    <w:rsid w:val="002164C1"/>
    <w:rsid w:val="00216658"/>
    <w:rsid w:val="0021720C"/>
    <w:rsid w:val="00222F8E"/>
    <w:rsid w:val="00223A3A"/>
    <w:rsid w:val="0023073F"/>
    <w:rsid w:val="00230BDF"/>
    <w:rsid w:val="00233956"/>
    <w:rsid w:val="00234209"/>
    <w:rsid w:val="00236AB6"/>
    <w:rsid w:val="00237906"/>
    <w:rsid w:val="0024108F"/>
    <w:rsid w:val="00242C1F"/>
    <w:rsid w:val="00242C6A"/>
    <w:rsid w:val="002456EA"/>
    <w:rsid w:val="002464EC"/>
    <w:rsid w:val="00246FF2"/>
    <w:rsid w:val="002478B7"/>
    <w:rsid w:val="00252AD2"/>
    <w:rsid w:val="00255CA9"/>
    <w:rsid w:val="00256B41"/>
    <w:rsid w:val="00260248"/>
    <w:rsid w:val="00260CDA"/>
    <w:rsid w:val="00267029"/>
    <w:rsid w:val="002673A8"/>
    <w:rsid w:val="00272B65"/>
    <w:rsid w:val="00277447"/>
    <w:rsid w:val="00280AA0"/>
    <w:rsid w:val="00284C0D"/>
    <w:rsid w:val="00287B88"/>
    <w:rsid w:val="00290CDF"/>
    <w:rsid w:val="00291441"/>
    <w:rsid w:val="0029531C"/>
    <w:rsid w:val="002A21A2"/>
    <w:rsid w:val="002A267E"/>
    <w:rsid w:val="002A5DB3"/>
    <w:rsid w:val="002A6FCD"/>
    <w:rsid w:val="002A78A8"/>
    <w:rsid w:val="002B27C9"/>
    <w:rsid w:val="002B3493"/>
    <w:rsid w:val="002B40BA"/>
    <w:rsid w:val="002C0A9C"/>
    <w:rsid w:val="002C16E0"/>
    <w:rsid w:val="002C17AD"/>
    <w:rsid w:val="002C22E3"/>
    <w:rsid w:val="002C4190"/>
    <w:rsid w:val="002C4686"/>
    <w:rsid w:val="002C6FD3"/>
    <w:rsid w:val="002C7BAF"/>
    <w:rsid w:val="002D1D25"/>
    <w:rsid w:val="002D4890"/>
    <w:rsid w:val="002D661E"/>
    <w:rsid w:val="002D6650"/>
    <w:rsid w:val="002E154E"/>
    <w:rsid w:val="002E20BD"/>
    <w:rsid w:val="002E3E73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351"/>
    <w:rsid w:val="00305026"/>
    <w:rsid w:val="00307ED0"/>
    <w:rsid w:val="003114B3"/>
    <w:rsid w:val="00311E08"/>
    <w:rsid w:val="00316F39"/>
    <w:rsid w:val="0031737D"/>
    <w:rsid w:val="00317729"/>
    <w:rsid w:val="00320C0F"/>
    <w:rsid w:val="00321632"/>
    <w:rsid w:val="0032258C"/>
    <w:rsid w:val="00322C19"/>
    <w:rsid w:val="00322D24"/>
    <w:rsid w:val="00323113"/>
    <w:rsid w:val="00323572"/>
    <w:rsid w:val="00323A03"/>
    <w:rsid w:val="00323A37"/>
    <w:rsid w:val="003243BD"/>
    <w:rsid w:val="00324684"/>
    <w:rsid w:val="00324694"/>
    <w:rsid w:val="003249E9"/>
    <w:rsid w:val="00324E1E"/>
    <w:rsid w:val="00325544"/>
    <w:rsid w:val="003331E0"/>
    <w:rsid w:val="003341C9"/>
    <w:rsid w:val="0033760F"/>
    <w:rsid w:val="003377E2"/>
    <w:rsid w:val="0034095C"/>
    <w:rsid w:val="003415CD"/>
    <w:rsid w:val="003430BA"/>
    <w:rsid w:val="0034479D"/>
    <w:rsid w:val="003462F7"/>
    <w:rsid w:val="0034676F"/>
    <w:rsid w:val="00347975"/>
    <w:rsid w:val="00347B3F"/>
    <w:rsid w:val="00347F20"/>
    <w:rsid w:val="00351537"/>
    <w:rsid w:val="00351CF4"/>
    <w:rsid w:val="003564CF"/>
    <w:rsid w:val="003612FD"/>
    <w:rsid w:val="00365846"/>
    <w:rsid w:val="0036747F"/>
    <w:rsid w:val="0037335B"/>
    <w:rsid w:val="0037413A"/>
    <w:rsid w:val="003750E6"/>
    <w:rsid w:val="00376B4F"/>
    <w:rsid w:val="003812BC"/>
    <w:rsid w:val="003826B2"/>
    <w:rsid w:val="00387B17"/>
    <w:rsid w:val="00391D50"/>
    <w:rsid w:val="003A0DDD"/>
    <w:rsid w:val="003A5BBC"/>
    <w:rsid w:val="003B0FC6"/>
    <w:rsid w:val="003B1E7D"/>
    <w:rsid w:val="003B539B"/>
    <w:rsid w:val="003B65CF"/>
    <w:rsid w:val="003B6F9F"/>
    <w:rsid w:val="003C032B"/>
    <w:rsid w:val="003C1BBD"/>
    <w:rsid w:val="003C1EB7"/>
    <w:rsid w:val="003C48F7"/>
    <w:rsid w:val="003C49AE"/>
    <w:rsid w:val="003C50AB"/>
    <w:rsid w:val="003C5D22"/>
    <w:rsid w:val="003C5E91"/>
    <w:rsid w:val="003C6614"/>
    <w:rsid w:val="003C6AB3"/>
    <w:rsid w:val="003C72EF"/>
    <w:rsid w:val="003D1A62"/>
    <w:rsid w:val="003D3B27"/>
    <w:rsid w:val="003D4073"/>
    <w:rsid w:val="003D51D9"/>
    <w:rsid w:val="003E2074"/>
    <w:rsid w:val="003E3752"/>
    <w:rsid w:val="003E38C3"/>
    <w:rsid w:val="003E5617"/>
    <w:rsid w:val="003E65FB"/>
    <w:rsid w:val="003F30BE"/>
    <w:rsid w:val="003F4568"/>
    <w:rsid w:val="003F4D55"/>
    <w:rsid w:val="003F711F"/>
    <w:rsid w:val="00401FC0"/>
    <w:rsid w:val="00403B26"/>
    <w:rsid w:val="00404A73"/>
    <w:rsid w:val="00405D90"/>
    <w:rsid w:val="00411975"/>
    <w:rsid w:val="0041200B"/>
    <w:rsid w:val="0041374A"/>
    <w:rsid w:val="00413DCB"/>
    <w:rsid w:val="00416D22"/>
    <w:rsid w:val="00420F36"/>
    <w:rsid w:val="0042184A"/>
    <w:rsid w:val="00423B2F"/>
    <w:rsid w:val="00424832"/>
    <w:rsid w:val="00426141"/>
    <w:rsid w:val="004315A3"/>
    <w:rsid w:val="004321BA"/>
    <w:rsid w:val="004329DA"/>
    <w:rsid w:val="00434A0F"/>
    <w:rsid w:val="00434D4A"/>
    <w:rsid w:val="00434F09"/>
    <w:rsid w:val="0043535F"/>
    <w:rsid w:val="00435B4F"/>
    <w:rsid w:val="004370DD"/>
    <w:rsid w:val="00437624"/>
    <w:rsid w:val="00442F9D"/>
    <w:rsid w:val="004444D3"/>
    <w:rsid w:val="004507EF"/>
    <w:rsid w:val="004509C1"/>
    <w:rsid w:val="00450BAB"/>
    <w:rsid w:val="00451E8A"/>
    <w:rsid w:val="00454675"/>
    <w:rsid w:val="0045643A"/>
    <w:rsid w:val="00461991"/>
    <w:rsid w:val="00464664"/>
    <w:rsid w:val="004665C5"/>
    <w:rsid w:val="004667E5"/>
    <w:rsid w:val="00472125"/>
    <w:rsid w:val="00472B3E"/>
    <w:rsid w:val="004758BF"/>
    <w:rsid w:val="00476AB8"/>
    <w:rsid w:val="00484CA1"/>
    <w:rsid w:val="00485FA4"/>
    <w:rsid w:val="00490785"/>
    <w:rsid w:val="00490A87"/>
    <w:rsid w:val="00493623"/>
    <w:rsid w:val="0049437B"/>
    <w:rsid w:val="00495D14"/>
    <w:rsid w:val="004A0ABB"/>
    <w:rsid w:val="004A0F72"/>
    <w:rsid w:val="004A57C4"/>
    <w:rsid w:val="004A7264"/>
    <w:rsid w:val="004B3DC3"/>
    <w:rsid w:val="004B3E5D"/>
    <w:rsid w:val="004B4CE2"/>
    <w:rsid w:val="004C27BF"/>
    <w:rsid w:val="004C3639"/>
    <w:rsid w:val="004C442E"/>
    <w:rsid w:val="004C6440"/>
    <w:rsid w:val="004D1ECE"/>
    <w:rsid w:val="004D68E7"/>
    <w:rsid w:val="004E01C4"/>
    <w:rsid w:val="004E2CDC"/>
    <w:rsid w:val="004E3D30"/>
    <w:rsid w:val="004E7C38"/>
    <w:rsid w:val="004E7C75"/>
    <w:rsid w:val="004F05CB"/>
    <w:rsid w:val="004F29F3"/>
    <w:rsid w:val="004F426F"/>
    <w:rsid w:val="005010F6"/>
    <w:rsid w:val="005035B4"/>
    <w:rsid w:val="005054D3"/>
    <w:rsid w:val="00510564"/>
    <w:rsid w:val="00510AC6"/>
    <w:rsid w:val="00514D21"/>
    <w:rsid w:val="00515855"/>
    <w:rsid w:val="00516D83"/>
    <w:rsid w:val="005205DF"/>
    <w:rsid w:val="005213F8"/>
    <w:rsid w:val="00521847"/>
    <w:rsid w:val="00522252"/>
    <w:rsid w:val="0052363F"/>
    <w:rsid w:val="00525EB2"/>
    <w:rsid w:val="005303F1"/>
    <w:rsid w:val="00530CF8"/>
    <w:rsid w:val="00532158"/>
    <w:rsid w:val="005348F2"/>
    <w:rsid w:val="0053770D"/>
    <w:rsid w:val="00540AA1"/>
    <w:rsid w:val="0054242A"/>
    <w:rsid w:val="00543B9A"/>
    <w:rsid w:val="005448EB"/>
    <w:rsid w:val="005460F9"/>
    <w:rsid w:val="00555CCE"/>
    <w:rsid w:val="00561368"/>
    <w:rsid w:val="00561F32"/>
    <w:rsid w:val="0056260F"/>
    <w:rsid w:val="00566A7C"/>
    <w:rsid w:val="0057012F"/>
    <w:rsid w:val="00570205"/>
    <w:rsid w:val="005709C3"/>
    <w:rsid w:val="00573DA1"/>
    <w:rsid w:val="00575B03"/>
    <w:rsid w:val="00576A1E"/>
    <w:rsid w:val="00577386"/>
    <w:rsid w:val="00577780"/>
    <w:rsid w:val="0058025A"/>
    <w:rsid w:val="00580324"/>
    <w:rsid w:val="00581A8A"/>
    <w:rsid w:val="00582136"/>
    <w:rsid w:val="00582503"/>
    <w:rsid w:val="00583197"/>
    <w:rsid w:val="005844A3"/>
    <w:rsid w:val="005857DD"/>
    <w:rsid w:val="00587DA2"/>
    <w:rsid w:val="0059253F"/>
    <w:rsid w:val="00594755"/>
    <w:rsid w:val="00594AB1"/>
    <w:rsid w:val="00597561"/>
    <w:rsid w:val="0059763E"/>
    <w:rsid w:val="005A3203"/>
    <w:rsid w:val="005A753A"/>
    <w:rsid w:val="005B297D"/>
    <w:rsid w:val="005B5681"/>
    <w:rsid w:val="005B77C1"/>
    <w:rsid w:val="005C053D"/>
    <w:rsid w:val="005C3203"/>
    <w:rsid w:val="005D2406"/>
    <w:rsid w:val="005D6CA3"/>
    <w:rsid w:val="005D76E7"/>
    <w:rsid w:val="005D7DCC"/>
    <w:rsid w:val="005E2C92"/>
    <w:rsid w:val="005E3A60"/>
    <w:rsid w:val="005E4709"/>
    <w:rsid w:val="005E493E"/>
    <w:rsid w:val="005E518A"/>
    <w:rsid w:val="005E58A3"/>
    <w:rsid w:val="005E7687"/>
    <w:rsid w:val="005F7D66"/>
    <w:rsid w:val="00600909"/>
    <w:rsid w:val="0060142D"/>
    <w:rsid w:val="00602746"/>
    <w:rsid w:val="006043EE"/>
    <w:rsid w:val="00607B49"/>
    <w:rsid w:val="00607BBB"/>
    <w:rsid w:val="00614BF3"/>
    <w:rsid w:val="0061634B"/>
    <w:rsid w:val="00620F33"/>
    <w:rsid w:val="00622052"/>
    <w:rsid w:val="00625EAD"/>
    <w:rsid w:val="00627BF3"/>
    <w:rsid w:val="006308A7"/>
    <w:rsid w:val="0063098C"/>
    <w:rsid w:val="00630EE4"/>
    <w:rsid w:val="00631F76"/>
    <w:rsid w:val="006345A2"/>
    <w:rsid w:val="0063596C"/>
    <w:rsid w:val="006373F7"/>
    <w:rsid w:val="0064175C"/>
    <w:rsid w:val="00641B18"/>
    <w:rsid w:val="00641C33"/>
    <w:rsid w:val="00642B48"/>
    <w:rsid w:val="00643F7C"/>
    <w:rsid w:val="00646122"/>
    <w:rsid w:val="006503C4"/>
    <w:rsid w:val="00651D12"/>
    <w:rsid w:val="006553F5"/>
    <w:rsid w:val="00660BFD"/>
    <w:rsid w:val="006645B2"/>
    <w:rsid w:val="006656E7"/>
    <w:rsid w:val="00674E33"/>
    <w:rsid w:val="00675853"/>
    <w:rsid w:val="00675AFE"/>
    <w:rsid w:val="00676BCB"/>
    <w:rsid w:val="00677D4A"/>
    <w:rsid w:val="00681920"/>
    <w:rsid w:val="0068448A"/>
    <w:rsid w:val="00684AEA"/>
    <w:rsid w:val="0069094E"/>
    <w:rsid w:val="00691E0F"/>
    <w:rsid w:val="0069419F"/>
    <w:rsid w:val="0069472B"/>
    <w:rsid w:val="00694849"/>
    <w:rsid w:val="006949AD"/>
    <w:rsid w:val="00697160"/>
    <w:rsid w:val="006A0909"/>
    <w:rsid w:val="006A0967"/>
    <w:rsid w:val="006A0A3A"/>
    <w:rsid w:val="006A3535"/>
    <w:rsid w:val="006A40F5"/>
    <w:rsid w:val="006B2AD5"/>
    <w:rsid w:val="006B32AA"/>
    <w:rsid w:val="006C3C44"/>
    <w:rsid w:val="006C47CF"/>
    <w:rsid w:val="006C643B"/>
    <w:rsid w:val="006D08C1"/>
    <w:rsid w:val="006D21D9"/>
    <w:rsid w:val="006D23FD"/>
    <w:rsid w:val="006D325B"/>
    <w:rsid w:val="006D3E1A"/>
    <w:rsid w:val="006D7261"/>
    <w:rsid w:val="006D79AE"/>
    <w:rsid w:val="006E0245"/>
    <w:rsid w:val="006F228E"/>
    <w:rsid w:val="006F3721"/>
    <w:rsid w:val="006F4C87"/>
    <w:rsid w:val="006F66A7"/>
    <w:rsid w:val="0070117A"/>
    <w:rsid w:val="00706366"/>
    <w:rsid w:val="00711ABB"/>
    <w:rsid w:val="00711AF7"/>
    <w:rsid w:val="00712398"/>
    <w:rsid w:val="00714F18"/>
    <w:rsid w:val="00716D49"/>
    <w:rsid w:val="00717826"/>
    <w:rsid w:val="00720A4F"/>
    <w:rsid w:val="00721584"/>
    <w:rsid w:val="00730D41"/>
    <w:rsid w:val="00731959"/>
    <w:rsid w:val="0074508A"/>
    <w:rsid w:val="00745378"/>
    <w:rsid w:val="007466AA"/>
    <w:rsid w:val="0074738C"/>
    <w:rsid w:val="0075077B"/>
    <w:rsid w:val="00753744"/>
    <w:rsid w:val="00754806"/>
    <w:rsid w:val="00757FA5"/>
    <w:rsid w:val="007632A6"/>
    <w:rsid w:val="00765B32"/>
    <w:rsid w:val="0076672B"/>
    <w:rsid w:val="00781F21"/>
    <w:rsid w:val="0078410A"/>
    <w:rsid w:val="00785A2A"/>
    <w:rsid w:val="00786C5D"/>
    <w:rsid w:val="00787EE0"/>
    <w:rsid w:val="00790EE2"/>
    <w:rsid w:val="007A0811"/>
    <w:rsid w:val="007A4433"/>
    <w:rsid w:val="007A5B90"/>
    <w:rsid w:val="007A64FE"/>
    <w:rsid w:val="007A70FB"/>
    <w:rsid w:val="007A7F76"/>
    <w:rsid w:val="007B0B26"/>
    <w:rsid w:val="007B2535"/>
    <w:rsid w:val="007B3844"/>
    <w:rsid w:val="007C0841"/>
    <w:rsid w:val="007C329E"/>
    <w:rsid w:val="007C44A9"/>
    <w:rsid w:val="007C5030"/>
    <w:rsid w:val="007D3B21"/>
    <w:rsid w:val="007E24BE"/>
    <w:rsid w:val="007E745F"/>
    <w:rsid w:val="007E74DF"/>
    <w:rsid w:val="007F2483"/>
    <w:rsid w:val="007F2AAA"/>
    <w:rsid w:val="007F5888"/>
    <w:rsid w:val="007F6C9B"/>
    <w:rsid w:val="007F760D"/>
    <w:rsid w:val="00802A42"/>
    <w:rsid w:val="00805A88"/>
    <w:rsid w:val="008077F7"/>
    <w:rsid w:val="00810B09"/>
    <w:rsid w:val="0081371B"/>
    <w:rsid w:val="00815456"/>
    <w:rsid w:val="00820F42"/>
    <w:rsid w:val="0082553E"/>
    <w:rsid w:val="00827756"/>
    <w:rsid w:val="00830713"/>
    <w:rsid w:val="00831FF5"/>
    <w:rsid w:val="00832D49"/>
    <w:rsid w:val="00837290"/>
    <w:rsid w:val="00837BB9"/>
    <w:rsid w:val="00840203"/>
    <w:rsid w:val="00841B1D"/>
    <w:rsid w:val="008421AF"/>
    <w:rsid w:val="008434E3"/>
    <w:rsid w:val="008439AD"/>
    <w:rsid w:val="00845CE9"/>
    <w:rsid w:val="00846CC5"/>
    <w:rsid w:val="00850382"/>
    <w:rsid w:val="008510BE"/>
    <w:rsid w:val="0085264F"/>
    <w:rsid w:val="00853D91"/>
    <w:rsid w:val="008540C9"/>
    <w:rsid w:val="00863153"/>
    <w:rsid w:val="00863529"/>
    <w:rsid w:val="0086462D"/>
    <w:rsid w:val="00866A93"/>
    <w:rsid w:val="00867674"/>
    <w:rsid w:val="008701A1"/>
    <w:rsid w:val="00870F53"/>
    <w:rsid w:val="00881067"/>
    <w:rsid w:val="008812E8"/>
    <w:rsid w:val="00881340"/>
    <w:rsid w:val="00881DB3"/>
    <w:rsid w:val="008825A3"/>
    <w:rsid w:val="00882F51"/>
    <w:rsid w:val="00885837"/>
    <w:rsid w:val="0089162A"/>
    <w:rsid w:val="0089254B"/>
    <w:rsid w:val="0089322A"/>
    <w:rsid w:val="008962DC"/>
    <w:rsid w:val="008968CE"/>
    <w:rsid w:val="0089792A"/>
    <w:rsid w:val="008A0437"/>
    <w:rsid w:val="008A7A68"/>
    <w:rsid w:val="008B0FE7"/>
    <w:rsid w:val="008B210F"/>
    <w:rsid w:val="008B3E9F"/>
    <w:rsid w:val="008B425F"/>
    <w:rsid w:val="008B6738"/>
    <w:rsid w:val="008B707B"/>
    <w:rsid w:val="008B7DF0"/>
    <w:rsid w:val="008C0298"/>
    <w:rsid w:val="008D7B11"/>
    <w:rsid w:val="008E133E"/>
    <w:rsid w:val="008E1527"/>
    <w:rsid w:val="008E28B7"/>
    <w:rsid w:val="008E3608"/>
    <w:rsid w:val="008F2904"/>
    <w:rsid w:val="008F584A"/>
    <w:rsid w:val="00901C59"/>
    <w:rsid w:val="00905A6E"/>
    <w:rsid w:val="009062B3"/>
    <w:rsid w:val="00906C21"/>
    <w:rsid w:val="009152C0"/>
    <w:rsid w:val="00915D67"/>
    <w:rsid w:val="00917625"/>
    <w:rsid w:val="009202B8"/>
    <w:rsid w:val="00920D2A"/>
    <w:rsid w:val="0092159B"/>
    <w:rsid w:val="00922A64"/>
    <w:rsid w:val="00924FF1"/>
    <w:rsid w:val="0092562B"/>
    <w:rsid w:val="0092694E"/>
    <w:rsid w:val="00931377"/>
    <w:rsid w:val="009316AF"/>
    <w:rsid w:val="009340EC"/>
    <w:rsid w:val="00934CB1"/>
    <w:rsid w:val="00941905"/>
    <w:rsid w:val="00941C1C"/>
    <w:rsid w:val="00942594"/>
    <w:rsid w:val="009464D6"/>
    <w:rsid w:val="00961602"/>
    <w:rsid w:val="0096176E"/>
    <w:rsid w:val="00964B5F"/>
    <w:rsid w:val="00965864"/>
    <w:rsid w:val="00965AF3"/>
    <w:rsid w:val="00967050"/>
    <w:rsid w:val="00967F9A"/>
    <w:rsid w:val="00973EF9"/>
    <w:rsid w:val="00977812"/>
    <w:rsid w:val="00980818"/>
    <w:rsid w:val="009848AC"/>
    <w:rsid w:val="00985943"/>
    <w:rsid w:val="00991CED"/>
    <w:rsid w:val="009935EC"/>
    <w:rsid w:val="00993CD2"/>
    <w:rsid w:val="00993D03"/>
    <w:rsid w:val="00994543"/>
    <w:rsid w:val="00994671"/>
    <w:rsid w:val="00996DA4"/>
    <w:rsid w:val="009972E5"/>
    <w:rsid w:val="00997438"/>
    <w:rsid w:val="009A3ED6"/>
    <w:rsid w:val="009A5F7B"/>
    <w:rsid w:val="009B3D82"/>
    <w:rsid w:val="009B5E8D"/>
    <w:rsid w:val="009C0A8A"/>
    <w:rsid w:val="009C1E71"/>
    <w:rsid w:val="009C24B7"/>
    <w:rsid w:val="009C2FEE"/>
    <w:rsid w:val="009C397E"/>
    <w:rsid w:val="009D1FF9"/>
    <w:rsid w:val="009D287A"/>
    <w:rsid w:val="009D76BD"/>
    <w:rsid w:val="009D7C8F"/>
    <w:rsid w:val="009E5144"/>
    <w:rsid w:val="009E77CC"/>
    <w:rsid w:val="009E77FE"/>
    <w:rsid w:val="009E7BF7"/>
    <w:rsid w:val="009E7E27"/>
    <w:rsid w:val="009F2F75"/>
    <w:rsid w:val="009F7E2C"/>
    <w:rsid w:val="00A014B0"/>
    <w:rsid w:val="00A05A00"/>
    <w:rsid w:val="00A06648"/>
    <w:rsid w:val="00A1022D"/>
    <w:rsid w:val="00A12661"/>
    <w:rsid w:val="00A14426"/>
    <w:rsid w:val="00A17A43"/>
    <w:rsid w:val="00A21010"/>
    <w:rsid w:val="00A2431A"/>
    <w:rsid w:val="00A367E4"/>
    <w:rsid w:val="00A371A6"/>
    <w:rsid w:val="00A3722C"/>
    <w:rsid w:val="00A37E90"/>
    <w:rsid w:val="00A40DF0"/>
    <w:rsid w:val="00A414F6"/>
    <w:rsid w:val="00A4152C"/>
    <w:rsid w:val="00A418ED"/>
    <w:rsid w:val="00A43740"/>
    <w:rsid w:val="00A43C18"/>
    <w:rsid w:val="00A46818"/>
    <w:rsid w:val="00A5013A"/>
    <w:rsid w:val="00A51A06"/>
    <w:rsid w:val="00A53112"/>
    <w:rsid w:val="00A55178"/>
    <w:rsid w:val="00A571B0"/>
    <w:rsid w:val="00A60171"/>
    <w:rsid w:val="00A624F5"/>
    <w:rsid w:val="00A62B46"/>
    <w:rsid w:val="00A63B2C"/>
    <w:rsid w:val="00A66F81"/>
    <w:rsid w:val="00A7116B"/>
    <w:rsid w:val="00A71278"/>
    <w:rsid w:val="00A72528"/>
    <w:rsid w:val="00A7551D"/>
    <w:rsid w:val="00A75C77"/>
    <w:rsid w:val="00A80A23"/>
    <w:rsid w:val="00A83113"/>
    <w:rsid w:val="00A90FCF"/>
    <w:rsid w:val="00A92017"/>
    <w:rsid w:val="00A94F29"/>
    <w:rsid w:val="00A95F64"/>
    <w:rsid w:val="00A96FF1"/>
    <w:rsid w:val="00AA464B"/>
    <w:rsid w:val="00AA71D6"/>
    <w:rsid w:val="00AB0322"/>
    <w:rsid w:val="00AB0A79"/>
    <w:rsid w:val="00AB29A3"/>
    <w:rsid w:val="00AB332D"/>
    <w:rsid w:val="00AB3588"/>
    <w:rsid w:val="00AB399A"/>
    <w:rsid w:val="00AB3EF5"/>
    <w:rsid w:val="00AB58A1"/>
    <w:rsid w:val="00AC0500"/>
    <w:rsid w:val="00AC1297"/>
    <w:rsid w:val="00AC3B04"/>
    <w:rsid w:val="00AC4547"/>
    <w:rsid w:val="00AC7893"/>
    <w:rsid w:val="00AC7A7D"/>
    <w:rsid w:val="00AD3458"/>
    <w:rsid w:val="00AD3A6D"/>
    <w:rsid w:val="00AD40B6"/>
    <w:rsid w:val="00AD68FF"/>
    <w:rsid w:val="00AE2B6D"/>
    <w:rsid w:val="00AE3AB9"/>
    <w:rsid w:val="00AE7026"/>
    <w:rsid w:val="00AF08ED"/>
    <w:rsid w:val="00AF1C3D"/>
    <w:rsid w:val="00AF24C1"/>
    <w:rsid w:val="00AF7BA8"/>
    <w:rsid w:val="00B00F53"/>
    <w:rsid w:val="00B032A3"/>
    <w:rsid w:val="00B05479"/>
    <w:rsid w:val="00B06864"/>
    <w:rsid w:val="00B07F8F"/>
    <w:rsid w:val="00B11897"/>
    <w:rsid w:val="00B1514E"/>
    <w:rsid w:val="00B152B5"/>
    <w:rsid w:val="00B15374"/>
    <w:rsid w:val="00B15B5C"/>
    <w:rsid w:val="00B15EE5"/>
    <w:rsid w:val="00B176B9"/>
    <w:rsid w:val="00B203F4"/>
    <w:rsid w:val="00B2303D"/>
    <w:rsid w:val="00B2309E"/>
    <w:rsid w:val="00B24BDC"/>
    <w:rsid w:val="00B30704"/>
    <w:rsid w:val="00B30DA1"/>
    <w:rsid w:val="00B310FA"/>
    <w:rsid w:val="00B3151E"/>
    <w:rsid w:val="00B31698"/>
    <w:rsid w:val="00B41232"/>
    <w:rsid w:val="00B423DD"/>
    <w:rsid w:val="00B4485D"/>
    <w:rsid w:val="00B44DED"/>
    <w:rsid w:val="00B46AF9"/>
    <w:rsid w:val="00B5582C"/>
    <w:rsid w:val="00B55F21"/>
    <w:rsid w:val="00B573F4"/>
    <w:rsid w:val="00B6455E"/>
    <w:rsid w:val="00B66676"/>
    <w:rsid w:val="00B67319"/>
    <w:rsid w:val="00B71C35"/>
    <w:rsid w:val="00B762F3"/>
    <w:rsid w:val="00B7633B"/>
    <w:rsid w:val="00B85075"/>
    <w:rsid w:val="00B90983"/>
    <w:rsid w:val="00B949B0"/>
    <w:rsid w:val="00B96910"/>
    <w:rsid w:val="00B96FCA"/>
    <w:rsid w:val="00BA204E"/>
    <w:rsid w:val="00BB1710"/>
    <w:rsid w:val="00BB23BB"/>
    <w:rsid w:val="00BB30FE"/>
    <w:rsid w:val="00BB7680"/>
    <w:rsid w:val="00BB7711"/>
    <w:rsid w:val="00BC00AF"/>
    <w:rsid w:val="00BC20C6"/>
    <w:rsid w:val="00BC676D"/>
    <w:rsid w:val="00BC682F"/>
    <w:rsid w:val="00BD11BF"/>
    <w:rsid w:val="00BD2CA6"/>
    <w:rsid w:val="00BD49C8"/>
    <w:rsid w:val="00BD5728"/>
    <w:rsid w:val="00BD72D8"/>
    <w:rsid w:val="00BD7572"/>
    <w:rsid w:val="00BE034C"/>
    <w:rsid w:val="00BE083D"/>
    <w:rsid w:val="00BE14F2"/>
    <w:rsid w:val="00BE2097"/>
    <w:rsid w:val="00BE6A5E"/>
    <w:rsid w:val="00BF007C"/>
    <w:rsid w:val="00BF017E"/>
    <w:rsid w:val="00BF63AF"/>
    <w:rsid w:val="00C00014"/>
    <w:rsid w:val="00C000D0"/>
    <w:rsid w:val="00C001A9"/>
    <w:rsid w:val="00C03FAE"/>
    <w:rsid w:val="00C1014C"/>
    <w:rsid w:val="00C14BA0"/>
    <w:rsid w:val="00C16E0E"/>
    <w:rsid w:val="00C176C2"/>
    <w:rsid w:val="00C17C84"/>
    <w:rsid w:val="00C2329B"/>
    <w:rsid w:val="00C33CE7"/>
    <w:rsid w:val="00C36D8B"/>
    <w:rsid w:val="00C417AF"/>
    <w:rsid w:val="00C443E2"/>
    <w:rsid w:val="00C44E95"/>
    <w:rsid w:val="00C4543D"/>
    <w:rsid w:val="00C45A98"/>
    <w:rsid w:val="00C467F6"/>
    <w:rsid w:val="00C477AB"/>
    <w:rsid w:val="00C47C6A"/>
    <w:rsid w:val="00C5068B"/>
    <w:rsid w:val="00C53F94"/>
    <w:rsid w:val="00C545E3"/>
    <w:rsid w:val="00C55711"/>
    <w:rsid w:val="00C56E99"/>
    <w:rsid w:val="00C60675"/>
    <w:rsid w:val="00C60E4B"/>
    <w:rsid w:val="00C6571F"/>
    <w:rsid w:val="00C71414"/>
    <w:rsid w:val="00C71E5E"/>
    <w:rsid w:val="00C747D4"/>
    <w:rsid w:val="00C82362"/>
    <w:rsid w:val="00C83052"/>
    <w:rsid w:val="00C832B9"/>
    <w:rsid w:val="00C84702"/>
    <w:rsid w:val="00C85EC2"/>
    <w:rsid w:val="00C87375"/>
    <w:rsid w:val="00C9017C"/>
    <w:rsid w:val="00C94D61"/>
    <w:rsid w:val="00CA103B"/>
    <w:rsid w:val="00CA2D28"/>
    <w:rsid w:val="00CA5ACD"/>
    <w:rsid w:val="00CA7DDC"/>
    <w:rsid w:val="00CB0961"/>
    <w:rsid w:val="00CB7F3F"/>
    <w:rsid w:val="00CC399C"/>
    <w:rsid w:val="00CC3E1E"/>
    <w:rsid w:val="00CC4230"/>
    <w:rsid w:val="00CC5851"/>
    <w:rsid w:val="00CC60F4"/>
    <w:rsid w:val="00CD04C1"/>
    <w:rsid w:val="00CD2F90"/>
    <w:rsid w:val="00CD334C"/>
    <w:rsid w:val="00CD6B95"/>
    <w:rsid w:val="00CE5002"/>
    <w:rsid w:val="00CE584E"/>
    <w:rsid w:val="00CE68CA"/>
    <w:rsid w:val="00CE7391"/>
    <w:rsid w:val="00CE753B"/>
    <w:rsid w:val="00CF34FE"/>
    <w:rsid w:val="00CF6D0C"/>
    <w:rsid w:val="00CF77FB"/>
    <w:rsid w:val="00D0184D"/>
    <w:rsid w:val="00D02C65"/>
    <w:rsid w:val="00D030BF"/>
    <w:rsid w:val="00D03319"/>
    <w:rsid w:val="00D03C5B"/>
    <w:rsid w:val="00D0467D"/>
    <w:rsid w:val="00D04F65"/>
    <w:rsid w:val="00D05540"/>
    <w:rsid w:val="00D104C6"/>
    <w:rsid w:val="00D16FF1"/>
    <w:rsid w:val="00D21CAD"/>
    <w:rsid w:val="00D23FB8"/>
    <w:rsid w:val="00D26B8E"/>
    <w:rsid w:val="00D2731B"/>
    <w:rsid w:val="00D27633"/>
    <w:rsid w:val="00D27D98"/>
    <w:rsid w:val="00D31791"/>
    <w:rsid w:val="00D31D7E"/>
    <w:rsid w:val="00D37FEC"/>
    <w:rsid w:val="00D4018E"/>
    <w:rsid w:val="00D42A13"/>
    <w:rsid w:val="00D458DB"/>
    <w:rsid w:val="00D51D4F"/>
    <w:rsid w:val="00D527FE"/>
    <w:rsid w:val="00D573D3"/>
    <w:rsid w:val="00D616A0"/>
    <w:rsid w:val="00D626E6"/>
    <w:rsid w:val="00D641EC"/>
    <w:rsid w:val="00D66675"/>
    <w:rsid w:val="00D6726D"/>
    <w:rsid w:val="00D72E9D"/>
    <w:rsid w:val="00D74E09"/>
    <w:rsid w:val="00D7545E"/>
    <w:rsid w:val="00D75828"/>
    <w:rsid w:val="00D75D51"/>
    <w:rsid w:val="00D84CED"/>
    <w:rsid w:val="00D86A8B"/>
    <w:rsid w:val="00D86D87"/>
    <w:rsid w:val="00D90BAC"/>
    <w:rsid w:val="00D934A9"/>
    <w:rsid w:val="00D93C26"/>
    <w:rsid w:val="00D96E19"/>
    <w:rsid w:val="00D97125"/>
    <w:rsid w:val="00DA0A15"/>
    <w:rsid w:val="00DA1B1B"/>
    <w:rsid w:val="00DA2CC5"/>
    <w:rsid w:val="00DA3416"/>
    <w:rsid w:val="00DB1024"/>
    <w:rsid w:val="00DB4659"/>
    <w:rsid w:val="00DC054E"/>
    <w:rsid w:val="00DC0E31"/>
    <w:rsid w:val="00DC7ED6"/>
    <w:rsid w:val="00DD3021"/>
    <w:rsid w:val="00DD3422"/>
    <w:rsid w:val="00DD4682"/>
    <w:rsid w:val="00DD623C"/>
    <w:rsid w:val="00DD6481"/>
    <w:rsid w:val="00DE2CF2"/>
    <w:rsid w:val="00DE370B"/>
    <w:rsid w:val="00DE3B0F"/>
    <w:rsid w:val="00DF203A"/>
    <w:rsid w:val="00E00C28"/>
    <w:rsid w:val="00E071A2"/>
    <w:rsid w:val="00E10296"/>
    <w:rsid w:val="00E106F5"/>
    <w:rsid w:val="00E112D4"/>
    <w:rsid w:val="00E11AAF"/>
    <w:rsid w:val="00E13CAB"/>
    <w:rsid w:val="00E215C9"/>
    <w:rsid w:val="00E22982"/>
    <w:rsid w:val="00E257B0"/>
    <w:rsid w:val="00E27A55"/>
    <w:rsid w:val="00E304A7"/>
    <w:rsid w:val="00E30EB3"/>
    <w:rsid w:val="00E31961"/>
    <w:rsid w:val="00E31A66"/>
    <w:rsid w:val="00E416F2"/>
    <w:rsid w:val="00E45658"/>
    <w:rsid w:val="00E52065"/>
    <w:rsid w:val="00E53497"/>
    <w:rsid w:val="00E5397F"/>
    <w:rsid w:val="00E56731"/>
    <w:rsid w:val="00E571C1"/>
    <w:rsid w:val="00E60341"/>
    <w:rsid w:val="00E607C6"/>
    <w:rsid w:val="00E617CC"/>
    <w:rsid w:val="00E62C4F"/>
    <w:rsid w:val="00E6326B"/>
    <w:rsid w:val="00E70053"/>
    <w:rsid w:val="00E707A9"/>
    <w:rsid w:val="00E72E83"/>
    <w:rsid w:val="00E742DB"/>
    <w:rsid w:val="00E743B9"/>
    <w:rsid w:val="00E75220"/>
    <w:rsid w:val="00E76353"/>
    <w:rsid w:val="00E77DC0"/>
    <w:rsid w:val="00E82228"/>
    <w:rsid w:val="00E8362B"/>
    <w:rsid w:val="00E85438"/>
    <w:rsid w:val="00E85672"/>
    <w:rsid w:val="00E862A7"/>
    <w:rsid w:val="00E90090"/>
    <w:rsid w:val="00E91663"/>
    <w:rsid w:val="00E9253B"/>
    <w:rsid w:val="00E94283"/>
    <w:rsid w:val="00E968E9"/>
    <w:rsid w:val="00E96DC0"/>
    <w:rsid w:val="00EA0D3C"/>
    <w:rsid w:val="00EA1396"/>
    <w:rsid w:val="00EB4986"/>
    <w:rsid w:val="00EB4A18"/>
    <w:rsid w:val="00EB7409"/>
    <w:rsid w:val="00EC01BD"/>
    <w:rsid w:val="00EC2B1E"/>
    <w:rsid w:val="00EC3FFB"/>
    <w:rsid w:val="00ED5DCF"/>
    <w:rsid w:val="00ED6110"/>
    <w:rsid w:val="00ED6307"/>
    <w:rsid w:val="00EF2E70"/>
    <w:rsid w:val="00EF3E9F"/>
    <w:rsid w:val="00EF3F7C"/>
    <w:rsid w:val="00EF64A9"/>
    <w:rsid w:val="00F002D6"/>
    <w:rsid w:val="00F021E4"/>
    <w:rsid w:val="00F043F0"/>
    <w:rsid w:val="00F047E2"/>
    <w:rsid w:val="00F0764E"/>
    <w:rsid w:val="00F078CA"/>
    <w:rsid w:val="00F120C1"/>
    <w:rsid w:val="00F12FFF"/>
    <w:rsid w:val="00F1420F"/>
    <w:rsid w:val="00F17A8B"/>
    <w:rsid w:val="00F17C81"/>
    <w:rsid w:val="00F2216A"/>
    <w:rsid w:val="00F22598"/>
    <w:rsid w:val="00F23B65"/>
    <w:rsid w:val="00F305C5"/>
    <w:rsid w:val="00F31FBC"/>
    <w:rsid w:val="00F36769"/>
    <w:rsid w:val="00F40566"/>
    <w:rsid w:val="00F4088A"/>
    <w:rsid w:val="00F432BF"/>
    <w:rsid w:val="00F45D37"/>
    <w:rsid w:val="00F463FF"/>
    <w:rsid w:val="00F47421"/>
    <w:rsid w:val="00F506F8"/>
    <w:rsid w:val="00F5290A"/>
    <w:rsid w:val="00F53B62"/>
    <w:rsid w:val="00F6105D"/>
    <w:rsid w:val="00F655B7"/>
    <w:rsid w:val="00F673F0"/>
    <w:rsid w:val="00F705C4"/>
    <w:rsid w:val="00F70D6E"/>
    <w:rsid w:val="00F74BF4"/>
    <w:rsid w:val="00F74C30"/>
    <w:rsid w:val="00F75D89"/>
    <w:rsid w:val="00F765A2"/>
    <w:rsid w:val="00F8057B"/>
    <w:rsid w:val="00F8361A"/>
    <w:rsid w:val="00F85B6C"/>
    <w:rsid w:val="00F86268"/>
    <w:rsid w:val="00F9212E"/>
    <w:rsid w:val="00F92558"/>
    <w:rsid w:val="00F94EDC"/>
    <w:rsid w:val="00FA0F49"/>
    <w:rsid w:val="00FA1703"/>
    <w:rsid w:val="00FA3E12"/>
    <w:rsid w:val="00FA412C"/>
    <w:rsid w:val="00FA5359"/>
    <w:rsid w:val="00FA6A56"/>
    <w:rsid w:val="00FA73E0"/>
    <w:rsid w:val="00FA7485"/>
    <w:rsid w:val="00FB1F8F"/>
    <w:rsid w:val="00FB2049"/>
    <w:rsid w:val="00FB2389"/>
    <w:rsid w:val="00FB526F"/>
    <w:rsid w:val="00FB5430"/>
    <w:rsid w:val="00FB5FB3"/>
    <w:rsid w:val="00FB61C0"/>
    <w:rsid w:val="00FB716C"/>
    <w:rsid w:val="00FC1BAE"/>
    <w:rsid w:val="00FC2F19"/>
    <w:rsid w:val="00FC4012"/>
    <w:rsid w:val="00FC516B"/>
    <w:rsid w:val="00FC634B"/>
    <w:rsid w:val="00FC797C"/>
    <w:rsid w:val="00FD1498"/>
    <w:rsid w:val="00FD3018"/>
    <w:rsid w:val="00FD3EFD"/>
    <w:rsid w:val="00FD4097"/>
    <w:rsid w:val="00FD4D16"/>
    <w:rsid w:val="00FD4DA3"/>
    <w:rsid w:val="00FD68AF"/>
    <w:rsid w:val="00FD6A01"/>
    <w:rsid w:val="00FD7330"/>
    <w:rsid w:val="00FE2B54"/>
    <w:rsid w:val="00FE456A"/>
    <w:rsid w:val="00FE6207"/>
    <w:rsid w:val="00FE7C16"/>
    <w:rsid w:val="00FF0517"/>
    <w:rsid w:val="00FF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B15B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4120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34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2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5B5C"/>
    <w:rPr>
      <w:b/>
      <w:bCs/>
      <w:kern w:val="36"/>
      <w:sz w:val="48"/>
      <w:szCs w:val="48"/>
    </w:rPr>
  </w:style>
  <w:style w:type="character" w:customStyle="1" w:styleId="ae">
    <w:name w:val="Подпись к картинке_"/>
    <w:basedOn w:val="a0"/>
    <w:link w:val="af"/>
    <w:uiPriority w:val="99"/>
    <w:rsid w:val="00B15B5C"/>
    <w:rPr>
      <w:sz w:val="27"/>
      <w:szCs w:val="27"/>
      <w:shd w:val="clear" w:color="auto" w:fill="FFFFFF"/>
    </w:rPr>
  </w:style>
  <w:style w:type="character" w:customStyle="1" w:styleId="13">
    <w:name w:val="Основной текст Знак1"/>
    <w:basedOn w:val="a0"/>
    <w:link w:val="af0"/>
    <w:uiPriority w:val="99"/>
    <w:rsid w:val="00B15B5C"/>
    <w:rPr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15B5C"/>
    <w:rPr>
      <w:b/>
      <w:bCs/>
      <w:spacing w:val="20"/>
      <w:sz w:val="25"/>
      <w:szCs w:val="25"/>
      <w:shd w:val="clear" w:color="auto" w:fill="FFFFFF"/>
    </w:rPr>
  </w:style>
  <w:style w:type="character" w:customStyle="1" w:styleId="14">
    <w:name w:val="Заголовок №1_"/>
    <w:basedOn w:val="a0"/>
    <w:link w:val="15"/>
    <w:rsid w:val="00B15B5C"/>
    <w:rPr>
      <w:b/>
      <w:bCs/>
      <w:spacing w:val="20"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15B5C"/>
    <w:rPr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basedOn w:val="13"/>
    <w:uiPriority w:val="99"/>
    <w:rsid w:val="00B15B5C"/>
    <w:rPr>
      <w:spacing w:val="70"/>
      <w:sz w:val="27"/>
      <w:szCs w:val="27"/>
      <w:shd w:val="clear" w:color="auto" w:fill="FFFFFF"/>
    </w:rPr>
  </w:style>
  <w:style w:type="character" w:customStyle="1" w:styleId="af1">
    <w:name w:val="Колонтитул_"/>
    <w:basedOn w:val="a0"/>
    <w:link w:val="af2"/>
    <w:uiPriority w:val="99"/>
    <w:rsid w:val="00B15B5C"/>
    <w:rPr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f1"/>
    <w:uiPriority w:val="99"/>
    <w:rsid w:val="00B15B5C"/>
    <w:rPr>
      <w:noProof/>
      <w:sz w:val="20"/>
      <w:szCs w:val="20"/>
      <w:shd w:val="clear" w:color="auto" w:fill="FFFFFF"/>
    </w:rPr>
  </w:style>
  <w:style w:type="character" w:customStyle="1" w:styleId="Candara">
    <w:name w:val="Основной текст + Candara"/>
    <w:aliases w:val="12 pt"/>
    <w:basedOn w:val="13"/>
    <w:uiPriority w:val="99"/>
    <w:rsid w:val="00B15B5C"/>
    <w:rPr>
      <w:rFonts w:ascii="Candara" w:hAnsi="Candara" w:cs="Candara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15B5C"/>
    <w:rPr>
      <w:noProof/>
      <w:sz w:val="8"/>
      <w:szCs w:val="8"/>
      <w:shd w:val="clear" w:color="auto" w:fill="FFFFFF"/>
    </w:rPr>
  </w:style>
  <w:style w:type="character" w:customStyle="1" w:styleId="2pt">
    <w:name w:val="Основной текст + Интервал 2 pt"/>
    <w:basedOn w:val="13"/>
    <w:uiPriority w:val="99"/>
    <w:rsid w:val="00B15B5C"/>
    <w:rPr>
      <w:spacing w:val="4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B15B5C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B15B5C"/>
    <w:rPr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B15B5C"/>
    <w:rPr>
      <w:sz w:val="20"/>
      <w:szCs w:val="20"/>
      <w:shd w:val="clear" w:color="auto" w:fill="FFFFFF"/>
    </w:rPr>
  </w:style>
  <w:style w:type="character" w:customStyle="1" w:styleId="21">
    <w:name w:val="Подпись к таблице (2)_"/>
    <w:basedOn w:val="a0"/>
    <w:link w:val="210"/>
    <w:uiPriority w:val="99"/>
    <w:rsid w:val="00B15B5C"/>
    <w:rPr>
      <w:sz w:val="23"/>
      <w:szCs w:val="23"/>
      <w:shd w:val="clear" w:color="auto" w:fill="FFFFFF"/>
    </w:rPr>
  </w:style>
  <w:style w:type="character" w:customStyle="1" w:styleId="33">
    <w:name w:val="Подпись к таблице (3)_"/>
    <w:basedOn w:val="a0"/>
    <w:link w:val="310"/>
    <w:uiPriority w:val="99"/>
    <w:rsid w:val="00B15B5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character" w:customStyle="1" w:styleId="34">
    <w:name w:val="Подпись к таблице (3)"/>
    <w:basedOn w:val="33"/>
    <w:uiPriority w:val="99"/>
    <w:rsid w:val="00B15B5C"/>
    <w:rPr>
      <w:rFonts w:ascii="MS Reference Sans Serif" w:hAnsi="MS Reference Sans Serif" w:cs="MS Reference Sans Serif"/>
      <w:sz w:val="15"/>
      <w:szCs w:val="15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B15B5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B15B5C"/>
    <w:rPr>
      <w:sz w:val="21"/>
      <w:szCs w:val="21"/>
      <w:shd w:val="clear" w:color="auto" w:fill="FFFFFF"/>
    </w:rPr>
  </w:style>
  <w:style w:type="character" w:customStyle="1" w:styleId="711">
    <w:name w:val="Основной текст (7) + 11"/>
    <w:aliases w:val="5 pt"/>
    <w:basedOn w:val="7"/>
    <w:uiPriority w:val="99"/>
    <w:rsid w:val="00B15B5C"/>
    <w:rPr>
      <w:sz w:val="23"/>
      <w:szCs w:val="23"/>
      <w:shd w:val="clear" w:color="auto" w:fill="FFFFFF"/>
    </w:rPr>
  </w:style>
  <w:style w:type="character" w:customStyle="1" w:styleId="67">
    <w:name w:val="Основной текст (6) + 7"/>
    <w:aliases w:val="5 pt5"/>
    <w:basedOn w:val="6"/>
    <w:uiPriority w:val="99"/>
    <w:rsid w:val="00B15B5C"/>
    <w:rPr>
      <w:sz w:val="15"/>
      <w:szCs w:val="15"/>
      <w:shd w:val="clear" w:color="auto" w:fill="FFFFFF"/>
      <w:lang w:val="en-US" w:eastAsia="en-US"/>
    </w:rPr>
  </w:style>
  <w:style w:type="character" w:customStyle="1" w:styleId="af3">
    <w:name w:val="Подпись к таблице_"/>
    <w:basedOn w:val="a0"/>
    <w:link w:val="af4"/>
    <w:uiPriority w:val="99"/>
    <w:rsid w:val="00B15B5C"/>
    <w:rPr>
      <w:i/>
      <w:iCs/>
      <w:sz w:val="20"/>
      <w:szCs w:val="20"/>
      <w:shd w:val="clear" w:color="auto" w:fill="FFFFFF"/>
    </w:rPr>
  </w:style>
  <w:style w:type="character" w:customStyle="1" w:styleId="41">
    <w:name w:val="Подпись к таблице (4)_"/>
    <w:basedOn w:val="a0"/>
    <w:link w:val="42"/>
    <w:uiPriority w:val="99"/>
    <w:rsid w:val="00B15B5C"/>
    <w:rPr>
      <w:sz w:val="21"/>
      <w:szCs w:val="21"/>
      <w:shd w:val="clear" w:color="auto" w:fill="FFFFFF"/>
    </w:rPr>
  </w:style>
  <w:style w:type="character" w:customStyle="1" w:styleId="22">
    <w:name w:val="Подпись к таблице (2)"/>
    <w:basedOn w:val="21"/>
    <w:uiPriority w:val="99"/>
    <w:rsid w:val="00B15B5C"/>
    <w:rPr>
      <w:sz w:val="23"/>
      <w:szCs w:val="23"/>
      <w:u w:val="single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B15B5C"/>
    <w:rPr>
      <w:noProof/>
      <w:sz w:val="8"/>
      <w:szCs w:val="8"/>
      <w:shd w:val="clear" w:color="auto" w:fill="FFFFFF"/>
    </w:rPr>
  </w:style>
  <w:style w:type="character" w:customStyle="1" w:styleId="af5">
    <w:name w:val="Основной текст + Курсив"/>
    <w:basedOn w:val="13"/>
    <w:uiPriority w:val="99"/>
    <w:rsid w:val="00B15B5C"/>
    <w:rPr>
      <w:i/>
      <w:iCs/>
      <w:noProof/>
      <w:sz w:val="27"/>
      <w:szCs w:val="27"/>
      <w:shd w:val="clear" w:color="auto" w:fill="FFFFFF"/>
    </w:rPr>
  </w:style>
  <w:style w:type="character" w:customStyle="1" w:styleId="43">
    <w:name w:val="Основной текст + Курсив4"/>
    <w:basedOn w:val="13"/>
    <w:uiPriority w:val="99"/>
    <w:rsid w:val="00B15B5C"/>
    <w:rPr>
      <w:i/>
      <w:iCs/>
      <w:sz w:val="27"/>
      <w:szCs w:val="27"/>
      <w:u w:val="single"/>
      <w:shd w:val="clear" w:color="auto" w:fill="FFFFFF"/>
    </w:rPr>
  </w:style>
  <w:style w:type="character" w:customStyle="1" w:styleId="35">
    <w:name w:val="Основной текст + Курсив3"/>
    <w:basedOn w:val="13"/>
    <w:uiPriority w:val="99"/>
    <w:rsid w:val="00B15B5C"/>
    <w:rPr>
      <w:i/>
      <w:iCs/>
      <w:sz w:val="27"/>
      <w:szCs w:val="27"/>
      <w:u w:val="single"/>
      <w:shd w:val="clear" w:color="auto" w:fill="FFFFFF"/>
    </w:rPr>
  </w:style>
  <w:style w:type="character" w:customStyle="1" w:styleId="23">
    <w:name w:val="Основной текст + Курсив2"/>
    <w:basedOn w:val="13"/>
    <w:uiPriority w:val="99"/>
    <w:rsid w:val="00B15B5C"/>
    <w:rPr>
      <w:i/>
      <w:iCs/>
      <w:noProof/>
      <w:sz w:val="27"/>
      <w:szCs w:val="27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B15B5C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B15B5C"/>
    <w:rPr>
      <w:i/>
      <w:iCs/>
      <w:sz w:val="24"/>
      <w:szCs w:val="24"/>
      <w:shd w:val="clear" w:color="auto" w:fill="FFFFFF"/>
    </w:rPr>
  </w:style>
  <w:style w:type="character" w:customStyle="1" w:styleId="91">
    <w:name w:val="Основной текст + 9"/>
    <w:aliases w:val="5 pt4"/>
    <w:basedOn w:val="13"/>
    <w:uiPriority w:val="99"/>
    <w:rsid w:val="00B15B5C"/>
    <w:rPr>
      <w:noProof/>
      <w:sz w:val="19"/>
      <w:szCs w:val="19"/>
      <w:shd w:val="clear" w:color="auto" w:fill="FFFFFF"/>
    </w:rPr>
  </w:style>
  <w:style w:type="character" w:customStyle="1" w:styleId="12pt">
    <w:name w:val="Основной текст + 12 pt"/>
    <w:aliases w:val="Курсив"/>
    <w:basedOn w:val="13"/>
    <w:uiPriority w:val="99"/>
    <w:rsid w:val="00B15B5C"/>
    <w:rPr>
      <w:i/>
      <w:iCs/>
      <w:sz w:val="24"/>
      <w:szCs w:val="24"/>
      <w:shd w:val="clear" w:color="auto" w:fill="FFFFFF"/>
    </w:rPr>
  </w:style>
  <w:style w:type="character" w:customStyle="1" w:styleId="12pt3">
    <w:name w:val="Основной текст + 12 pt3"/>
    <w:aliases w:val="Курсив4"/>
    <w:basedOn w:val="13"/>
    <w:uiPriority w:val="99"/>
    <w:rsid w:val="00B15B5C"/>
    <w:rPr>
      <w:i/>
      <w:iCs/>
      <w:sz w:val="24"/>
      <w:szCs w:val="24"/>
      <w:u w:val="single"/>
      <w:shd w:val="clear" w:color="auto" w:fill="FFFFFF"/>
    </w:rPr>
  </w:style>
  <w:style w:type="paragraph" w:styleId="af0">
    <w:name w:val="Body Text"/>
    <w:basedOn w:val="a"/>
    <w:link w:val="13"/>
    <w:uiPriority w:val="99"/>
    <w:rsid w:val="00B15B5C"/>
    <w:pPr>
      <w:shd w:val="clear" w:color="auto" w:fill="FFFFFF"/>
      <w:spacing w:line="302" w:lineRule="exact"/>
      <w:ind w:hanging="360"/>
      <w:jc w:val="center"/>
    </w:pPr>
    <w:rPr>
      <w:sz w:val="27"/>
      <w:szCs w:val="27"/>
    </w:rPr>
  </w:style>
  <w:style w:type="character" w:customStyle="1" w:styleId="af6">
    <w:name w:val="Основной текст Знак"/>
    <w:basedOn w:val="a0"/>
    <w:uiPriority w:val="99"/>
    <w:semiHidden/>
    <w:rsid w:val="00B15B5C"/>
    <w:rPr>
      <w:sz w:val="24"/>
      <w:szCs w:val="24"/>
    </w:rPr>
  </w:style>
  <w:style w:type="character" w:customStyle="1" w:styleId="16">
    <w:name w:val="Основной текст + Курсив1"/>
    <w:basedOn w:val="13"/>
    <w:uiPriority w:val="99"/>
    <w:rsid w:val="00B15B5C"/>
    <w:rPr>
      <w:i/>
      <w:iCs/>
      <w:sz w:val="27"/>
      <w:szCs w:val="27"/>
      <w:shd w:val="clear" w:color="auto" w:fill="FFFFFF"/>
    </w:rPr>
  </w:style>
  <w:style w:type="character" w:customStyle="1" w:styleId="MSReferenceSansSerif">
    <w:name w:val="Основной текст + MS Reference Sans Serif"/>
    <w:aliases w:val="11,5 pt3,Интервал -1 pt"/>
    <w:basedOn w:val="13"/>
    <w:uiPriority w:val="99"/>
    <w:rsid w:val="00B15B5C"/>
    <w:rPr>
      <w:rFonts w:ascii="MS Reference Sans Serif" w:hAnsi="MS Reference Sans Serif" w:cs="MS Reference Sans Serif"/>
      <w:spacing w:val="-20"/>
      <w:sz w:val="23"/>
      <w:szCs w:val="23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B15B5C"/>
    <w:rPr>
      <w:smallCaps/>
      <w:sz w:val="27"/>
      <w:szCs w:val="27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rsid w:val="00B15B5C"/>
    <w:rPr>
      <w:noProof/>
      <w:sz w:val="20"/>
      <w:szCs w:val="20"/>
      <w:shd w:val="clear" w:color="auto" w:fill="FFFFFF"/>
    </w:rPr>
  </w:style>
  <w:style w:type="character" w:customStyle="1" w:styleId="147pt">
    <w:name w:val="Основной текст (14) + 7 pt"/>
    <w:aliases w:val="Курсив3"/>
    <w:basedOn w:val="140"/>
    <w:uiPriority w:val="99"/>
    <w:rsid w:val="00B15B5C"/>
    <w:rPr>
      <w:i/>
      <w:iCs/>
      <w:noProof/>
      <w:sz w:val="14"/>
      <w:szCs w:val="14"/>
      <w:shd w:val="clear" w:color="auto" w:fill="FFFFFF"/>
    </w:rPr>
  </w:style>
  <w:style w:type="character" w:customStyle="1" w:styleId="121pt">
    <w:name w:val="Основной текст (12) + Интервал 1 pt"/>
    <w:basedOn w:val="120"/>
    <w:uiPriority w:val="99"/>
    <w:rsid w:val="00B15B5C"/>
    <w:rPr>
      <w:i/>
      <w:iCs/>
      <w:spacing w:val="20"/>
      <w:sz w:val="24"/>
      <w:szCs w:val="24"/>
      <w:shd w:val="clear" w:color="auto" w:fill="FFFFFF"/>
    </w:rPr>
  </w:style>
  <w:style w:type="character" w:customStyle="1" w:styleId="12pt2">
    <w:name w:val="Основной текст + 12 pt2"/>
    <w:aliases w:val="Курсив2"/>
    <w:basedOn w:val="13"/>
    <w:uiPriority w:val="99"/>
    <w:rsid w:val="00B15B5C"/>
    <w:rPr>
      <w:i/>
      <w:iCs/>
      <w:sz w:val="24"/>
      <w:szCs w:val="24"/>
      <w:shd w:val="clear" w:color="auto" w:fill="FFFFFF"/>
    </w:rPr>
  </w:style>
  <w:style w:type="character" w:customStyle="1" w:styleId="12pt1">
    <w:name w:val="Основной текст + 12 pt1"/>
    <w:aliases w:val="Курсив1"/>
    <w:basedOn w:val="13"/>
    <w:uiPriority w:val="99"/>
    <w:rsid w:val="00B15B5C"/>
    <w:rPr>
      <w:i/>
      <w:iCs/>
      <w:sz w:val="24"/>
      <w:szCs w:val="24"/>
      <w:shd w:val="clear" w:color="auto" w:fill="FFFFFF"/>
    </w:rPr>
  </w:style>
  <w:style w:type="character" w:customStyle="1" w:styleId="51">
    <w:name w:val="Подпись к таблице (5)_"/>
    <w:basedOn w:val="a0"/>
    <w:link w:val="52"/>
    <w:uiPriority w:val="99"/>
    <w:rsid w:val="00B15B5C"/>
    <w:rPr>
      <w:sz w:val="27"/>
      <w:szCs w:val="27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rsid w:val="00B15B5C"/>
    <w:rPr>
      <w:sz w:val="28"/>
      <w:szCs w:val="28"/>
      <w:shd w:val="clear" w:color="auto" w:fill="FFFFFF"/>
    </w:rPr>
  </w:style>
  <w:style w:type="character" w:customStyle="1" w:styleId="112">
    <w:name w:val="Основной текст + 11"/>
    <w:aliases w:val="5 pt2"/>
    <w:basedOn w:val="13"/>
    <w:uiPriority w:val="99"/>
    <w:rsid w:val="00B15B5C"/>
    <w:rPr>
      <w:sz w:val="23"/>
      <w:szCs w:val="23"/>
      <w:shd w:val="clear" w:color="auto" w:fill="FFFFFF"/>
    </w:rPr>
  </w:style>
  <w:style w:type="character" w:customStyle="1" w:styleId="160">
    <w:name w:val="Основной текст (16)_"/>
    <w:basedOn w:val="a0"/>
    <w:link w:val="161"/>
    <w:uiPriority w:val="99"/>
    <w:rsid w:val="00B15B5C"/>
    <w:rPr>
      <w:noProof/>
      <w:sz w:val="9"/>
      <w:szCs w:val="9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B15B5C"/>
    <w:rPr>
      <w:sz w:val="28"/>
      <w:szCs w:val="28"/>
      <w:shd w:val="clear" w:color="auto" w:fill="FFFFFF"/>
    </w:rPr>
  </w:style>
  <w:style w:type="character" w:customStyle="1" w:styleId="211">
    <w:name w:val="Основной текст (21)_"/>
    <w:basedOn w:val="a0"/>
    <w:link w:val="212"/>
    <w:uiPriority w:val="99"/>
    <w:rsid w:val="00B15B5C"/>
    <w:rPr>
      <w:sz w:val="28"/>
      <w:szCs w:val="28"/>
      <w:shd w:val="clear" w:color="auto" w:fill="FFFFFF"/>
    </w:rPr>
  </w:style>
  <w:style w:type="character" w:customStyle="1" w:styleId="1110">
    <w:name w:val="Основной текст + 111"/>
    <w:aliases w:val="5 pt1"/>
    <w:basedOn w:val="13"/>
    <w:uiPriority w:val="99"/>
    <w:rsid w:val="00B15B5C"/>
    <w:rPr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B15B5C"/>
    <w:rPr>
      <w:noProof/>
      <w:sz w:val="8"/>
      <w:szCs w:val="8"/>
      <w:shd w:val="clear" w:color="auto" w:fill="FFFFFF"/>
    </w:rPr>
  </w:style>
  <w:style w:type="character" w:customStyle="1" w:styleId="19">
    <w:name w:val="Основной текст (19)_"/>
    <w:basedOn w:val="a0"/>
    <w:link w:val="190"/>
    <w:uiPriority w:val="99"/>
    <w:rsid w:val="00B15B5C"/>
    <w:rPr>
      <w:noProof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B15B5C"/>
    <w:rPr>
      <w:noProof/>
      <w:sz w:val="8"/>
      <w:szCs w:val="8"/>
      <w:shd w:val="clear" w:color="auto" w:fill="FFFFFF"/>
    </w:rPr>
  </w:style>
  <w:style w:type="paragraph" w:customStyle="1" w:styleId="af">
    <w:name w:val="Подпись к картинке"/>
    <w:basedOn w:val="a"/>
    <w:link w:val="ae"/>
    <w:uiPriority w:val="99"/>
    <w:rsid w:val="00B15B5C"/>
    <w:pPr>
      <w:shd w:val="clear" w:color="auto" w:fill="FFFFFF"/>
      <w:spacing w:line="302" w:lineRule="exact"/>
      <w:jc w:val="center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rsid w:val="00B15B5C"/>
    <w:pPr>
      <w:shd w:val="clear" w:color="auto" w:fill="FFFFFF"/>
      <w:spacing w:line="240" w:lineRule="atLeast"/>
    </w:pPr>
    <w:rPr>
      <w:b/>
      <w:bCs/>
      <w:spacing w:val="20"/>
      <w:sz w:val="25"/>
      <w:szCs w:val="25"/>
    </w:rPr>
  </w:style>
  <w:style w:type="paragraph" w:customStyle="1" w:styleId="15">
    <w:name w:val="Заголовок №1"/>
    <w:basedOn w:val="a"/>
    <w:link w:val="14"/>
    <w:rsid w:val="00B15B5C"/>
    <w:pPr>
      <w:shd w:val="clear" w:color="auto" w:fill="FFFFFF"/>
      <w:spacing w:line="240" w:lineRule="atLeast"/>
      <w:outlineLvl w:val="0"/>
    </w:pPr>
    <w:rPr>
      <w:b/>
      <w:bCs/>
      <w:spacing w:val="20"/>
      <w:sz w:val="25"/>
      <w:szCs w:val="25"/>
    </w:rPr>
  </w:style>
  <w:style w:type="paragraph" w:customStyle="1" w:styleId="32">
    <w:name w:val="Основной текст (3)"/>
    <w:basedOn w:val="a"/>
    <w:link w:val="31"/>
    <w:rsid w:val="00B15B5C"/>
    <w:pPr>
      <w:shd w:val="clear" w:color="auto" w:fill="FFFFFF"/>
      <w:spacing w:line="240" w:lineRule="atLeast"/>
    </w:pPr>
    <w:rPr>
      <w:sz w:val="19"/>
      <w:szCs w:val="19"/>
    </w:rPr>
  </w:style>
  <w:style w:type="paragraph" w:customStyle="1" w:styleId="af2">
    <w:name w:val="Колонтитул"/>
    <w:basedOn w:val="a"/>
    <w:link w:val="af1"/>
    <w:uiPriority w:val="99"/>
    <w:rsid w:val="00B15B5C"/>
    <w:pPr>
      <w:shd w:val="clear" w:color="auto" w:fill="FFFFFF"/>
    </w:pPr>
    <w:rPr>
      <w:noProof/>
      <w:sz w:val="20"/>
      <w:szCs w:val="20"/>
    </w:rPr>
  </w:style>
  <w:style w:type="paragraph" w:customStyle="1" w:styleId="40">
    <w:name w:val="Основной текст (4)"/>
    <w:basedOn w:val="a"/>
    <w:link w:val="4"/>
    <w:rsid w:val="00B15B5C"/>
    <w:pPr>
      <w:shd w:val="clear" w:color="auto" w:fill="FFFFFF"/>
      <w:spacing w:line="240" w:lineRule="atLeast"/>
    </w:pPr>
    <w:rPr>
      <w:noProof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B15B5C"/>
    <w:pPr>
      <w:shd w:val="clear" w:color="auto" w:fill="FFFFFF"/>
      <w:spacing w:line="461" w:lineRule="exact"/>
      <w:ind w:hanging="340"/>
    </w:pPr>
    <w:rPr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rsid w:val="00B15B5C"/>
    <w:pPr>
      <w:shd w:val="clear" w:color="auto" w:fill="FFFFFF"/>
      <w:spacing w:before="60" w:after="60" w:line="240" w:lineRule="atLeast"/>
    </w:pPr>
    <w:rPr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rsid w:val="00B15B5C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210">
    <w:name w:val="Подпись к таблице (2)1"/>
    <w:basedOn w:val="a"/>
    <w:link w:val="21"/>
    <w:uiPriority w:val="99"/>
    <w:rsid w:val="00B15B5C"/>
    <w:pPr>
      <w:shd w:val="clear" w:color="auto" w:fill="FFFFFF"/>
      <w:spacing w:after="180" w:line="240" w:lineRule="atLeast"/>
    </w:pPr>
    <w:rPr>
      <w:sz w:val="23"/>
      <w:szCs w:val="23"/>
    </w:rPr>
  </w:style>
  <w:style w:type="paragraph" w:customStyle="1" w:styleId="310">
    <w:name w:val="Подпись к таблице (3)1"/>
    <w:basedOn w:val="a"/>
    <w:link w:val="33"/>
    <w:uiPriority w:val="99"/>
    <w:rsid w:val="00B15B5C"/>
    <w:pPr>
      <w:shd w:val="clear" w:color="auto" w:fill="FFFFFF"/>
      <w:spacing w:before="180" w:line="240" w:lineRule="atLeast"/>
    </w:pPr>
    <w:rPr>
      <w:rFonts w:ascii="MS Reference Sans Serif" w:hAnsi="MS Reference Sans Serif" w:cs="MS Reference Sans Serif"/>
      <w:sz w:val="15"/>
      <w:szCs w:val="15"/>
    </w:rPr>
  </w:style>
  <w:style w:type="paragraph" w:customStyle="1" w:styleId="80">
    <w:name w:val="Основной текст (8)"/>
    <w:basedOn w:val="a"/>
    <w:link w:val="8"/>
    <w:uiPriority w:val="99"/>
    <w:rsid w:val="00B15B5C"/>
    <w:pPr>
      <w:shd w:val="clear" w:color="auto" w:fill="FFFFFF"/>
      <w:spacing w:before="300" w:after="180" w:line="240" w:lineRule="atLeast"/>
    </w:pPr>
    <w:rPr>
      <w:rFonts w:ascii="MS Reference Sans Serif" w:hAnsi="MS Reference Sans Serif" w:cs="MS Reference Sans Serif"/>
      <w:sz w:val="15"/>
      <w:szCs w:val="15"/>
    </w:rPr>
  </w:style>
  <w:style w:type="paragraph" w:customStyle="1" w:styleId="90">
    <w:name w:val="Основной текст (9)"/>
    <w:basedOn w:val="a"/>
    <w:link w:val="9"/>
    <w:uiPriority w:val="99"/>
    <w:rsid w:val="00B15B5C"/>
    <w:pPr>
      <w:shd w:val="clear" w:color="auto" w:fill="FFFFFF"/>
      <w:spacing w:before="180" w:after="300" w:line="240" w:lineRule="atLeast"/>
    </w:pPr>
    <w:rPr>
      <w:sz w:val="21"/>
      <w:szCs w:val="21"/>
    </w:rPr>
  </w:style>
  <w:style w:type="paragraph" w:customStyle="1" w:styleId="af4">
    <w:name w:val="Подпись к таблице"/>
    <w:basedOn w:val="a"/>
    <w:link w:val="af3"/>
    <w:uiPriority w:val="99"/>
    <w:rsid w:val="00B15B5C"/>
    <w:pPr>
      <w:shd w:val="clear" w:color="auto" w:fill="FFFFFF"/>
      <w:spacing w:before="180" w:after="60" w:line="240" w:lineRule="atLeast"/>
    </w:pPr>
    <w:rPr>
      <w:i/>
      <w:iCs/>
      <w:sz w:val="20"/>
      <w:szCs w:val="20"/>
    </w:rPr>
  </w:style>
  <w:style w:type="paragraph" w:customStyle="1" w:styleId="42">
    <w:name w:val="Подпись к таблице (4)"/>
    <w:basedOn w:val="a"/>
    <w:link w:val="41"/>
    <w:uiPriority w:val="99"/>
    <w:rsid w:val="00B15B5C"/>
    <w:pPr>
      <w:shd w:val="clear" w:color="auto" w:fill="FFFFFF"/>
      <w:spacing w:before="180" w:line="240" w:lineRule="atLeas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uiPriority w:val="99"/>
    <w:rsid w:val="00B15B5C"/>
    <w:pPr>
      <w:shd w:val="clear" w:color="auto" w:fill="FFFFFF"/>
      <w:spacing w:after="120" w:line="240" w:lineRule="atLeast"/>
      <w:ind w:firstLine="2420"/>
    </w:pPr>
    <w:rPr>
      <w:noProof/>
      <w:sz w:val="8"/>
      <w:szCs w:val="8"/>
    </w:rPr>
  </w:style>
  <w:style w:type="paragraph" w:customStyle="1" w:styleId="111">
    <w:name w:val="Основной текст (11)"/>
    <w:basedOn w:val="a"/>
    <w:link w:val="110"/>
    <w:uiPriority w:val="99"/>
    <w:rsid w:val="00B15B5C"/>
    <w:pPr>
      <w:shd w:val="clear" w:color="auto" w:fill="FFFFFF"/>
      <w:spacing w:before="120" w:after="420" w:line="240" w:lineRule="atLeast"/>
      <w:jc w:val="both"/>
    </w:pPr>
    <w:rPr>
      <w:rFonts w:ascii="MS Reference Sans Serif" w:hAnsi="MS Reference Sans Serif" w:cs="MS Reference Sans Serif"/>
      <w:sz w:val="25"/>
      <w:szCs w:val="25"/>
    </w:rPr>
  </w:style>
  <w:style w:type="paragraph" w:customStyle="1" w:styleId="121">
    <w:name w:val="Основной текст (12)"/>
    <w:basedOn w:val="a"/>
    <w:link w:val="120"/>
    <w:uiPriority w:val="99"/>
    <w:rsid w:val="00B15B5C"/>
    <w:pPr>
      <w:shd w:val="clear" w:color="auto" w:fill="FFFFFF"/>
      <w:spacing w:after="180" w:line="240" w:lineRule="atLeast"/>
    </w:pPr>
    <w:rPr>
      <w:i/>
      <w:iCs/>
    </w:rPr>
  </w:style>
  <w:style w:type="paragraph" w:customStyle="1" w:styleId="131">
    <w:name w:val="Основной текст (13)"/>
    <w:basedOn w:val="a"/>
    <w:link w:val="130"/>
    <w:uiPriority w:val="99"/>
    <w:rsid w:val="00B15B5C"/>
    <w:pPr>
      <w:shd w:val="clear" w:color="auto" w:fill="FFFFFF"/>
      <w:spacing w:before="600" w:after="120" w:line="240" w:lineRule="atLeast"/>
      <w:jc w:val="both"/>
    </w:pPr>
    <w:rPr>
      <w:smallCaps/>
      <w:sz w:val="27"/>
      <w:szCs w:val="27"/>
    </w:rPr>
  </w:style>
  <w:style w:type="paragraph" w:customStyle="1" w:styleId="141">
    <w:name w:val="Основной текст (14)"/>
    <w:basedOn w:val="a"/>
    <w:link w:val="140"/>
    <w:uiPriority w:val="99"/>
    <w:rsid w:val="00B15B5C"/>
    <w:pPr>
      <w:shd w:val="clear" w:color="auto" w:fill="FFFFFF"/>
      <w:spacing w:line="240" w:lineRule="atLeast"/>
      <w:jc w:val="both"/>
    </w:pPr>
    <w:rPr>
      <w:noProof/>
      <w:sz w:val="20"/>
      <w:szCs w:val="20"/>
    </w:rPr>
  </w:style>
  <w:style w:type="paragraph" w:customStyle="1" w:styleId="52">
    <w:name w:val="Подпись к таблице (5)"/>
    <w:basedOn w:val="a"/>
    <w:link w:val="51"/>
    <w:uiPriority w:val="99"/>
    <w:rsid w:val="00B15B5C"/>
    <w:pPr>
      <w:shd w:val="clear" w:color="auto" w:fill="FFFFFF"/>
      <w:spacing w:line="240" w:lineRule="atLeast"/>
    </w:pPr>
    <w:rPr>
      <w:sz w:val="27"/>
      <w:szCs w:val="27"/>
    </w:rPr>
  </w:style>
  <w:style w:type="paragraph" w:customStyle="1" w:styleId="151">
    <w:name w:val="Основной текст (15)"/>
    <w:basedOn w:val="a"/>
    <w:link w:val="150"/>
    <w:uiPriority w:val="99"/>
    <w:rsid w:val="00B15B5C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161">
    <w:name w:val="Основной текст (16)"/>
    <w:basedOn w:val="a"/>
    <w:link w:val="160"/>
    <w:uiPriority w:val="99"/>
    <w:rsid w:val="00B15B5C"/>
    <w:pPr>
      <w:shd w:val="clear" w:color="auto" w:fill="FFFFFF"/>
      <w:spacing w:line="240" w:lineRule="atLeast"/>
      <w:jc w:val="center"/>
    </w:pPr>
    <w:rPr>
      <w:noProof/>
      <w:sz w:val="9"/>
      <w:szCs w:val="9"/>
    </w:rPr>
  </w:style>
  <w:style w:type="paragraph" w:customStyle="1" w:styleId="201">
    <w:name w:val="Основной текст (20)"/>
    <w:basedOn w:val="a"/>
    <w:link w:val="200"/>
    <w:uiPriority w:val="99"/>
    <w:rsid w:val="00B15B5C"/>
    <w:pPr>
      <w:shd w:val="clear" w:color="auto" w:fill="FFFFFF"/>
      <w:spacing w:line="240" w:lineRule="atLeast"/>
      <w:ind w:firstLine="1160"/>
    </w:pPr>
    <w:rPr>
      <w:sz w:val="28"/>
      <w:szCs w:val="28"/>
    </w:rPr>
  </w:style>
  <w:style w:type="paragraph" w:customStyle="1" w:styleId="212">
    <w:name w:val="Основной текст (21)"/>
    <w:basedOn w:val="a"/>
    <w:link w:val="211"/>
    <w:uiPriority w:val="99"/>
    <w:rsid w:val="00B15B5C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180">
    <w:name w:val="Основной текст (18)"/>
    <w:basedOn w:val="a"/>
    <w:link w:val="18"/>
    <w:uiPriority w:val="99"/>
    <w:rsid w:val="00B15B5C"/>
    <w:pPr>
      <w:shd w:val="clear" w:color="auto" w:fill="FFFFFF"/>
      <w:spacing w:line="240" w:lineRule="atLeast"/>
      <w:jc w:val="center"/>
    </w:pPr>
    <w:rPr>
      <w:noProof/>
      <w:sz w:val="8"/>
      <w:szCs w:val="8"/>
    </w:rPr>
  </w:style>
  <w:style w:type="paragraph" w:customStyle="1" w:styleId="190">
    <w:name w:val="Основной текст (19)"/>
    <w:basedOn w:val="a"/>
    <w:link w:val="19"/>
    <w:uiPriority w:val="99"/>
    <w:rsid w:val="00B15B5C"/>
    <w:pPr>
      <w:shd w:val="clear" w:color="auto" w:fill="FFFFFF"/>
      <w:spacing w:line="240" w:lineRule="atLeast"/>
      <w:jc w:val="center"/>
    </w:pPr>
    <w:rPr>
      <w:noProof/>
      <w:sz w:val="8"/>
      <w:szCs w:val="8"/>
    </w:rPr>
  </w:style>
  <w:style w:type="paragraph" w:customStyle="1" w:styleId="170">
    <w:name w:val="Основной текст (17)"/>
    <w:basedOn w:val="a"/>
    <w:link w:val="17"/>
    <w:uiPriority w:val="99"/>
    <w:rsid w:val="00B15B5C"/>
    <w:pPr>
      <w:shd w:val="clear" w:color="auto" w:fill="FFFFFF"/>
      <w:spacing w:line="240" w:lineRule="atLeast"/>
      <w:jc w:val="center"/>
    </w:pPr>
    <w:rPr>
      <w:noProof/>
      <w:sz w:val="8"/>
      <w:szCs w:val="8"/>
    </w:rPr>
  </w:style>
  <w:style w:type="character" w:customStyle="1" w:styleId="af7">
    <w:name w:val="Основной текст_"/>
    <w:basedOn w:val="a0"/>
    <w:link w:val="24"/>
    <w:rsid w:val="00B15B5C"/>
    <w:rPr>
      <w:sz w:val="21"/>
      <w:szCs w:val="21"/>
      <w:shd w:val="clear" w:color="auto" w:fill="FFFFFF"/>
    </w:rPr>
  </w:style>
  <w:style w:type="character" w:customStyle="1" w:styleId="af8">
    <w:name w:val="Основной текст + Полужирный"/>
    <w:basedOn w:val="af7"/>
    <w:rsid w:val="00B15B5C"/>
    <w:rPr>
      <w:b/>
      <w:bCs/>
      <w:sz w:val="21"/>
      <w:szCs w:val="21"/>
      <w:shd w:val="clear" w:color="auto" w:fill="FFFFFF"/>
    </w:rPr>
  </w:style>
  <w:style w:type="character" w:customStyle="1" w:styleId="1a">
    <w:name w:val="Основной текст1"/>
    <w:basedOn w:val="af7"/>
    <w:rsid w:val="00B15B5C"/>
    <w:rPr>
      <w:sz w:val="21"/>
      <w:szCs w:val="21"/>
      <w:u w:val="single"/>
      <w:shd w:val="clear" w:color="auto" w:fill="FFFFFF"/>
    </w:rPr>
  </w:style>
  <w:style w:type="paragraph" w:customStyle="1" w:styleId="24">
    <w:name w:val="Основной текст2"/>
    <w:basedOn w:val="a"/>
    <w:link w:val="af7"/>
    <w:rsid w:val="00B15B5C"/>
    <w:pPr>
      <w:shd w:val="clear" w:color="auto" w:fill="FFFFFF"/>
      <w:spacing w:before="60" w:after="360" w:line="0" w:lineRule="atLeast"/>
      <w:jc w:val="both"/>
    </w:pPr>
    <w:rPr>
      <w:sz w:val="21"/>
      <w:szCs w:val="21"/>
    </w:rPr>
  </w:style>
  <w:style w:type="paragraph" w:customStyle="1" w:styleId="ConsPlusNormal">
    <w:name w:val="ConsPlusNormal"/>
    <w:link w:val="ConsPlusNormal0"/>
    <w:rsid w:val="00B15B5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15B5C"/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B15B5C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  <w:rsid w:val="00B15B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2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F9D7EE03348CB63C07911C719DD3270B20BD8D16339D4F04C5D99C9599B38C63CFC549AB4CF6ADCCBDD91F00536715379E9B7D835A1317C3jB0AI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uslugi.tatarstan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mailto:Minzdrav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internet.garant.ru/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minzdrav.tatarstan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consultantplus://offline/ref=377A9CE4098A6B1F9000E1503F3014E8E0A8A7ABC35E6F76990877FF5BF1B68C84F066D7C0DBEFA642907CBDFA71B20D4F0EB9F2103D2F06u770I" TargetMode="External"/><Relationship Id="rId30" Type="http://schemas.openxmlformats.org/officeDocument/2006/relationships/header" Target="header5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9F1E-BD0A-47B0-BC6A-EE204570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</Template>
  <TotalTime>550</TotalTime>
  <Pages>26</Pages>
  <Words>8508</Words>
  <Characters>48499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USER</cp:lastModifiedBy>
  <cp:revision>21</cp:revision>
  <cp:lastPrinted>2023-03-30T10:34:00Z</cp:lastPrinted>
  <dcterms:created xsi:type="dcterms:W3CDTF">2025-10-03T11:56:00Z</dcterms:created>
  <dcterms:modified xsi:type="dcterms:W3CDTF">2025-10-15T06:53:00Z</dcterms:modified>
</cp:coreProperties>
</file>