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415A8C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-120131</wp:posOffset>
                </wp:positionH>
                <wp:positionV relativeFrom="paragraph">
                  <wp:posOffset>51435</wp:posOffset>
                </wp:positionV>
                <wp:extent cx="6276842" cy="26479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842" cy="2647950"/>
                          <a:chOff x="952" y="1043"/>
                          <a:chExt cx="10501" cy="330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952" y="1043"/>
                            <a:ext cx="10501" cy="1776"/>
                            <a:chOff x="897" y="1193"/>
                            <a:chExt cx="10501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829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B05FC" w:rsidRPr="00464982" w:rsidRDefault="00EB05FC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EB05FC" w:rsidRPr="00464982" w:rsidRDefault="00EB05FC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EB05FC" w:rsidRPr="00464982" w:rsidRDefault="00EB05FC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EB05FC" w:rsidRPr="00464982" w:rsidRDefault="00EB05FC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B05FC" w:rsidRPr="001A7985" w:rsidRDefault="00EB05FC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" y="1193"/>
                              <a:ext cx="4373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B05FC" w:rsidRPr="00464982" w:rsidRDefault="00EB05FC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B05FC" w:rsidRPr="001A7985" w:rsidRDefault="00EB05FC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B05FC" w:rsidRPr="004C02C9" w:rsidRDefault="00EB05FC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3" name="Рисунок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5FC" w:rsidRPr="001A7985" w:rsidRDefault="00EB05FC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B05FC" w:rsidRPr="001A7985" w:rsidRDefault="00EB05FC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З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B05FC" w:rsidRPr="001A7985" w:rsidRDefault="00EB05FC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B05FC" w:rsidRPr="00EF794F" w:rsidRDefault="00EB05FC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45pt;margin-top:4.05pt;width:494.25pt;height:208.5pt;z-index:251659264" coordorigin="952,1043" coordsize="10501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">
                <v:group id="Group 5" o:spid="_x0000_s1027" style="position:absolute;left:952;top:1043;width:10501;height:1776" coordorigin="897,1193" coordsize="10501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829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EB05FC" w:rsidRPr="00464982" w:rsidRDefault="00EB05FC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EB05FC" w:rsidRPr="00464982" w:rsidRDefault="00EB05FC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EB05FC" w:rsidRPr="00464982" w:rsidRDefault="00EB05FC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EB05FC" w:rsidRPr="00464982" w:rsidRDefault="00EB05FC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B05FC" w:rsidRPr="001A7985" w:rsidRDefault="00EB05FC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897;top:1193;width:4373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EB05FC" w:rsidRPr="00464982" w:rsidRDefault="00EB05FC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B05FC" w:rsidRPr="001A7985" w:rsidRDefault="00EB05FC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B05FC" w:rsidRPr="004C02C9" w:rsidRDefault="00EB05FC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3" name="Рисунок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B05FC" w:rsidRPr="001A7985" w:rsidRDefault="00EB05FC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B05FC" w:rsidRPr="001A7985" w:rsidRDefault="00EB05FC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З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B05FC" w:rsidRPr="001A7985" w:rsidRDefault="00EB05FC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B05FC" w:rsidRPr="00EF794F" w:rsidRDefault="00EB05FC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6AE8CA8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E22A77" w:rsidRPr="00BE4871" w:rsidRDefault="00E22A77" w:rsidP="00E22A77">
      <w:pPr>
        <w:pStyle w:val="2"/>
        <w:jc w:val="center"/>
        <w:rPr>
          <w:b/>
          <w:sz w:val="28"/>
        </w:rPr>
      </w:pPr>
    </w:p>
    <w:p w:rsidR="00162A0E" w:rsidRDefault="00162A0E" w:rsidP="00162A0E">
      <w:pPr>
        <w:jc w:val="lef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A0E" w:rsidTr="00415A8C">
        <w:trPr>
          <w:trHeight w:val="1841"/>
        </w:trPr>
        <w:tc>
          <w:tcPr>
            <w:tcW w:w="5245" w:type="dxa"/>
          </w:tcPr>
          <w:p w:rsidR="00162A0E" w:rsidRDefault="00162A0E" w:rsidP="00FF6566">
            <w:pPr>
              <w:ind w:right="317"/>
              <w:rPr>
                <w:sz w:val="28"/>
                <w:szCs w:val="28"/>
              </w:rPr>
            </w:pPr>
            <w:r w:rsidRPr="00162A0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утверждении </w:t>
            </w:r>
            <w:r w:rsidRPr="00162A0E">
              <w:rPr>
                <w:sz w:val="28"/>
                <w:szCs w:val="28"/>
              </w:rPr>
              <w:t>Административного</w:t>
            </w:r>
            <w:r>
              <w:rPr>
                <w:sz w:val="28"/>
                <w:szCs w:val="28"/>
              </w:rPr>
              <w:t xml:space="preserve"> р</w:t>
            </w:r>
            <w:r w:rsidRPr="00162A0E">
              <w:rPr>
                <w:sz w:val="28"/>
                <w:szCs w:val="28"/>
              </w:rPr>
              <w:t>егламента</w:t>
            </w:r>
            <w:r>
              <w:rPr>
                <w:sz w:val="28"/>
                <w:szCs w:val="28"/>
              </w:rPr>
              <w:t xml:space="preserve"> предоставлени</w:t>
            </w:r>
            <w:r w:rsidR="009101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государственной услуги по утверждению </w:t>
            </w:r>
            <w:r w:rsidR="0097292A">
              <w:rPr>
                <w:sz w:val="28"/>
                <w:szCs w:val="28"/>
              </w:rPr>
              <w:t xml:space="preserve">и корректировке </w:t>
            </w:r>
            <w:r>
              <w:rPr>
                <w:sz w:val="28"/>
                <w:szCs w:val="28"/>
              </w:rPr>
              <w:t xml:space="preserve">инвестиционных программ </w:t>
            </w:r>
            <w:r w:rsidR="00AF4FA0">
              <w:rPr>
                <w:sz w:val="28"/>
                <w:szCs w:val="28"/>
              </w:rPr>
              <w:t xml:space="preserve">в области обращения с твердыми коммунальными отходами </w:t>
            </w:r>
          </w:p>
        </w:tc>
      </w:tr>
    </w:tbl>
    <w:p w:rsidR="00162A0E" w:rsidRDefault="00162A0E" w:rsidP="00162A0E">
      <w:pPr>
        <w:jc w:val="left"/>
        <w:rPr>
          <w:sz w:val="28"/>
          <w:szCs w:val="28"/>
        </w:rPr>
      </w:pPr>
    </w:p>
    <w:p w:rsidR="001C163F" w:rsidRDefault="001C163F" w:rsidP="00162A0E">
      <w:pPr>
        <w:jc w:val="left"/>
        <w:rPr>
          <w:sz w:val="28"/>
          <w:szCs w:val="28"/>
        </w:rPr>
      </w:pPr>
    </w:p>
    <w:p w:rsidR="00EF5C5D" w:rsidRDefault="004D16E7" w:rsidP="002A06E5">
      <w:pPr>
        <w:ind w:firstLine="708"/>
        <w:rPr>
          <w:sz w:val="28"/>
          <w:szCs w:val="28"/>
        </w:rPr>
      </w:pPr>
      <w:r w:rsidRPr="004D16E7">
        <w:rPr>
          <w:sz w:val="28"/>
          <w:szCs w:val="28"/>
        </w:rPr>
        <w:t>В соответствии</w:t>
      </w:r>
      <w:r w:rsidR="00044EB9">
        <w:rPr>
          <w:sz w:val="28"/>
          <w:szCs w:val="28"/>
        </w:rPr>
        <w:t xml:space="preserve"> с Федеральным законом от 27 июля 2010 года №</w:t>
      </w:r>
      <w:r w:rsidR="002573D4">
        <w:rPr>
          <w:sz w:val="28"/>
          <w:szCs w:val="28"/>
        </w:rPr>
        <w:t> </w:t>
      </w:r>
      <w:r w:rsidR="00044EB9">
        <w:rPr>
          <w:sz w:val="28"/>
          <w:szCs w:val="28"/>
        </w:rPr>
        <w:t xml:space="preserve">210-ФЗ «Об организации представления государственных и муниципальных услуг», </w:t>
      </w:r>
      <w:r w:rsidR="00D13E84">
        <w:rPr>
          <w:sz w:val="28"/>
          <w:szCs w:val="28"/>
        </w:rPr>
        <w:t>постановлением Кабинета Министров Республики Татарстан от 06.07.2005 №</w:t>
      </w:r>
      <w:r w:rsidR="002573D4">
        <w:rPr>
          <w:sz w:val="28"/>
          <w:szCs w:val="28"/>
        </w:rPr>
        <w:t> </w:t>
      </w:r>
      <w:r w:rsidR="00D13E84">
        <w:rPr>
          <w:sz w:val="28"/>
          <w:szCs w:val="28"/>
        </w:rPr>
        <w:t>313 «Вопросы Министерства строительства, архитектуры и жилищно-коммунального хозяйства Республики Татарстан»</w:t>
      </w:r>
      <w:r w:rsidR="00526698">
        <w:rPr>
          <w:sz w:val="28"/>
          <w:szCs w:val="28"/>
        </w:rPr>
        <w:t xml:space="preserve"> п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р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и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к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а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з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ы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в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а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ю:</w:t>
      </w:r>
    </w:p>
    <w:p w:rsidR="001C163F" w:rsidRDefault="001C163F" w:rsidP="002A06E5">
      <w:pPr>
        <w:ind w:firstLine="708"/>
        <w:rPr>
          <w:sz w:val="28"/>
          <w:szCs w:val="28"/>
        </w:rPr>
      </w:pPr>
    </w:p>
    <w:p w:rsidR="00044EB9" w:rsidRDefault="00EF5C5D" w:rsidP="002A06E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3C6817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Административный </w:t>
      </w:r>
      <w:r w:rsidR="00623FA2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предоставлени</w:t>
      </w:r>
      <w:r w:rsidR="00BB16DF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государственной услуги по утверждению </w:t>
      </w:r>
      <w:r w:rsidR="0097292A">
        <w:rPr>
          <w:sz w:val="28"/>
          <w:szCs w:val="28"/>
        </w:rPr>
        <w:t xml:space="preserve">и корректировке </w:t>
      </w:r>
      <w:r>
        <w:rPr>
          <w:sz w:val="28"/>
          <w:szCs w:val="28"/>
        </w:rPr>
        <w:t xml:space="preserve">инвестиционных программ </w:t>
      </w:r>
      <w:r w:rsidR="00AF4FA0">
        <w:rPr>
          <w:sz w:val="28"/>
          <w:szCs w:val="28"/>
        </w:rPr>
        <w:t>в области обращения с твердыми коммунальными отходами</w:t>
      </w:r>
      <w:r>
        <w:rPr>
          <w:sz w:val="28"/>
          <w:szCs w:val="28"/>
        </w:rPr>
        <w:t xml:space="preserve">.  </w:t>
      </w:r>
      <w:r w:rsidR="00D13E84">
        <w:rPr>
          <w:sz w:val="28"/>
          <w:szCs w:val="28"/>
        </w:rPr>
        <w:t xml:space="preserve"> </w:t>
      </w:r>
      <w:r w:rsidR="00465532">
        <w:rPr>
          <w:sz w:val="28"/>
          <w:szCs w:val="28"/>
        </w:rPr>
        <w:t xml:space="preserve">  </w:t>
      </w:r>
      <w:r w:rsidR="00F341CA">
        <w:rPr>
          <w:sz w:val="28"/>
          <w:szCs w:val="28"/>
        </w:rPr>
        <w:t xml:space="preserve"> </w:t>
      </w:r>
      <w:r w:rsidR="00044EB9">
        <w:rPr>
          <w:sz w:val="28"/>
          <w:szCs w:val="28"/>
        </w:rPr>
        <w:t xml:space="preserve">  </w:t>
      </w:r>
    </w:p>
    <w:p w:rsidR="00EF5C5D" w:rsidRDefault="00EF5C5D" w:rsidP="00EF5C5D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C6817">
        <w:rPr>
          <w:sz w:val="28"/>
          <w:szCs w:val="28"/>
        </w:rPr>
        <w:t> </w:t>
      </w:r>
      <w:r>
        <w:rPr>
          <w:sz w:val="28"/>
          <w:szCs w:val="28"/>
        </w:rPr>
        <w:t xml:space="preserve">Юридическому отделу обеспечить </w:t>
      </w:r>
      <w:r w:rsidR="001752BA">
        <w:rPr>
          <w:sz w:val="28"/>
          <w:szCs w:val="28"/>
        </w:rPr>
        <w:t>направление настоящего приказа н</w:t>
      </w:r>
      <w:r>
        <w:rPr>
          <w:sz w:val="28"/>
          <w:szCs w:val="28"/>
        </w:rPr>
        <w:t>а государственную регистрацию в Министерство юстиции Республики Татарстан.</w:t>
      </w:r>
    </w:p>
    <w:p w:rsidR="00EF5C5D" w:rsidRPr="00CC557F" w:rsidRDefault="00EF5C5D" w:rsidP="00EF5C5D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C6817">
        <w:rPr>
          <w:sz w:val="28"/>
          <w:szCs w:val="28"/>
        </w:rPr>
        <w:t> </w:t>
      </w:r>
      <w:r w:rsidR="002B1834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Сектору взаимодействия со средствами массовой информации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</w:t>
      </w:r>
      <w:r w:rsidRPr="00CC557F">
        <w:rPr>
          <w:sz w:val="28"/>
          <w:szCs w:val="28"/>
        </w:rPr>
        <w:t>коммунального хозяйства Республики Татарстан в информационно-телекоммуникационной сети «Интернет».</w:t>
      </w:r>
    </w:p>
    <w:p w:rsidR="00EF5C5D" w:rsidRPr="00CC557F" w:rsidRDefault="00116D07" w:rsidP="00EF5C5D">
      <w:pPr>
        <w:rPr>
          <w:sz w:val="28"/>
          <w:szCs w:val="28"/>
        </w:rPr>
      </w:pPr>
      <w:r w:rsidRPr="00CC557F">
        <w:rPr>
          <w:sz w:val="28"/>
          <w:szCs w:val="28"/>
        </w:rPr>
        <w:tab/>
        <w:t>4.</w:t>
      </w:r>
      <w:r w:rsidR="007645FD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 xml:space="preserve">Контроль за исполнением настоящего приказа </w:t>
      </w:r>
      <w:r w:rsidR="009A227F" w:rsidRPr="00CC557F">
        <w:rPr>
          <w:sz w:val="28"/>
          <w:szCs w:val="28"/>
        </w:rPr>
        <w:t>оставляю за собой.</w:t>
      </w:r>
    </w:p>
    <w:p w:rsidR="001267FA" w:rsidRPr="00CC557F" w:rsidRDefault="001267FA" w:rsidP="002A06E5">
      <w:pPr>
        <w:ind w:firstLine="708"/>
        <w:rPr>
          <w:sz w:val="28"/>
          <w:szCs w:val="28"/>
        </w:rPr>
      </w:pPr>
    </w:p>
    <w:p w:rsidR="00972F35" w:rsidRPr="00CC557F" w:rsidRDefault="00972F35" w:rsidP="00116D07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6A3242" w:rsidRDefault="00972F35" w:rsidP="006A3242">
      <w:pPr>
        <w:widowControl/>
        <w:autoSpaceDE w:val="0"/>
        <w:autoSpaceDN w:val="0"/>
        <w:adjustRightInd w:val="0"/>
        <w:rPr>
          <w:sz w:val="28"/>
          <w:szCs w:val="28"/>
        </w:rPr>
        <w:sectPr w:rsidR="006A3242" w:rsidSect="006A3242">
          <w:headerReference w:type="default" r:id="rId9"/>
          <w:pgSz w:w="11907" w:h="16840" w:code="9"/>
          <w:pgMar w:top="1134" w:right="1134" w:bottom="1134" w:left="1134" w:header="720" w:footer="720" w:gutter="0"/>
          <w:pgNumType w:start="2"/>
          <w:cols w:space="720"/>
          <w:titlePg/>
          <w:docGrid w:linePitch="326"/>
        </w:sectPr>
      </w:pPr>
      <w:r w:rsidRPr="00CC557F">
        <w:rPr>
          <w:sz w:val="28"/>
          <w:szCs w:val="28"/>
        </w:rPr>
        <w:t xml:space="preserve">Министр                                                  </w:t>
      </w:r>
      <w:r w:rsidR="00E4069A" w:rsidRPr="00CC557F">
        <w:rPr>
          <w:sz w:val="28"/>
          <w:szCs w:val="28"/>
        </w:rPr>
        <w:t xml:space="preserve"> </w:t>
      </w:r>
      <w:r w:rsidRPr="00CC557F">
        <w:rPr>
          <w:sz w:val="28"/>
          <w:szCs w:val="28"/>
        </w:rPr>
        <w:t xml:space="preserve">                 </w:t>
      </w:r>
      <w:r w:rsidR="00D66DB1" w:rsidRPr="00CC557F">
        <w:rPr>
          <w:sz w:val="28"/>
          <w:szCs w:val="28"/>
        </w:rPr>
        <w:t xml:space="preserve">       </w:t>
      </w:r>
      <w:r w:rsidRPr="00CC557F">
        <w:rPr>
          <w:sz w:val="28"/>
          <w:szCs w:val="28"/>
        </w:rPr>
        <w:t xml:space="preserve">                     </w:t>
      </w:r>
      <w:r w:rsidR="00646A64" w:rsidRPr="00CC557F">
        <w:rPr>
          <w:sz w:val="28"/>
          <w:szCs w:val="28"/>
        </w:rPr>
        <w:t xml:space="preserve">    </w:t>
      </w:r>
      <w:proofErr w:type="spellStart"/>
      <w:r w:rsidR="00646A64" w:rsidRPr="00CC557F">
        <w:rPr>
          <w:sz w:val="28"/>
          <w:szCs w:val="28"/>
        </w:rPr>
        <w:t>М.М.</w:t>
      </w:r>
      <w:r w:rsidR="009A227F" w:rsidRPr="00CC557F">
        <w:rPr>
          <w:sz w:val="28"/>
          <w:szCs w:val="28"/>
        </w:rPr>
        <w:t>Айзатуллин</w:t>
      </w:r>
      <w:proofErr w:type="spellEnd"/>
    </w:p>
    <w:p w:rsidR="00DC6D42" w:rsidRPr="00CC557F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r w:rsidRPr="00CC557F">
        <w:rPr>
          <w:sz w:val="28"/>
          <w:szCs w:val="28"/>
        </w:rPr>
        <w:lastRenderedPageBreak/>
        <w:t>Утвержден</w:t>
      </w:r>
    </w:p>
    <w:p w:rsidR="00DC6D42" w:rsidRPr="00CC557F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приказом</w:t>
      </w:r>
      <w:proofErr w:type="gramEnd"/>
      <w:r w:rsidRPr="00CC557F">
        <w:rPr>
          <w:sz w:val="28"/>
          <w:szCs w:val="28"/>
        </w:rPr>
        <w:t xml:space="preserve"> Министерства </w:t>
      </w:r>
    </w:p>
    <w:p w:rsidR="00DC6D42" w:rsidRPr="00CC557F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строительства</w:t>
      </w:r>
      <w:proofErr w:type="gramEnd"/>
      <w:r w:rsidRPr="00CC557F">
        <w:rPr>
          <w:sz w:val="28"/>
          <w:szCs w:val="28"/>
        </w:rPr>
        <w:t xml:space="preserve">, архитектуры </w:t>
      </w:r>
    </w:p>
    <w:p w:rsidR="00DC6D42" w:rsidRPr="00CC557F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и</w:t>
      </w:r>
      <w:proofErr w:type="gramEnd"/>
      <w:r w:rsidRPr="00CC557F">
        <w:rPr>
          <w:sz w:val="28"/>
          <w:szCs w:val="28"/>
        </w:rPr>
        <w:t xml:space="preserve"> жилищно-коммунального</w:t>
      </w:r>
    </w:p>
    <w:p w:rsidR="00DC6D42" w:rsidRPr="00CC557F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хозяйства</w:t>
      </w:r>
      <w:proofErr w:type="gramEnd"/>
      <w:r w:rsidRPr="00CC557F">
        <w:rPr>
          <w:sz w:val="28"/>
          <w:szCs w:val="28"/>
        </w:rPr>
        <w:t xml:space="preserve"> Республики Татарстан</w:t>
      </w:r>
    </w:p>
    <w:p w:rsidR="00DC6D42" w:rsidRPr="00CC557F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от</w:t>
      </w:r>
      <w:proofErr w:type="gramEnd"/>
      <w:r w:rsidRPr="00CC557F">
        <w:rPr>
          <w:sz w:val="28"/>
          <w:szCs w:val="28"/>
        </w:rPr>
        <w:t xml:space="preserve"> «___» ___</w:t>
      </w:r>
      <w:r w:rsidR="00BB16DF" w:rsidRPr="00CC557F">
        <w:rPr>
          <w:sz w:val="28"/>
          <w:szCs w:val="28"/>
        </w:rPr>
        <w:t>_</w:t>
      </w:r>
      <w:r w:rsidRPr="00CC557F">
        <w:rPr>
          <w:sz w:val="28"/>
          <w:szCs w:val="28"/>
        </w:rPr>
        <w:t>___20___г. №____</w:t>
      </w:r>
    </w:p>
    <w:p w:rsidR="00DC6D42" w:rsidRPr="00CC557F" w:rsidRDefault="00DC6D42" w:rsidP="00DC6D42">
      <w:pPr>
        <w:widowControl/>
        <w:autoSpaceDE w:val="0"/>
        <w:autoSpaceDN w:val="0"/>
        <w:adjustRightInd w:val="0"/>
        <w:ind w:firstLine="709"/>
        <w:jc w:val="right"/>
        <w:rPr>
          <w:szCs w:val="24"/>
        </w:rPr>
      </w:pPr>
    </w:p>
    <w:tbl>
      <w:tblPr>
        <w:tblStyle w:val="aa"/>
        <w:tblpPr w:leftFromText="180" w:rightFromText="180" w:vertAnchor="text" w:horzAnchor="margin" w:tblpY="443"/>
        <w:tblW w:w="9689" w:type="dxa"/>
        <w:tblLook w:val="04A0" w:firstRow="1" w:lastRow="0" w:firstColumn="1" w:lastColumn="0" w:noHBand="0" w:noVBand="1"/>
      </w:tblPr>
      <w:tblGrid>
        <w:gridCol w:w="9689"/>
      </w:tblGrid>
      <w:tr w:rsidR="00B72B73" w:rsidRPr="00CC557F" w:rsidTr="00580128">
        <w:trPr>
          <w:trHeight w:val="779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</w:tcPr>
          <w:p w:rsidR="00B72B73" w:rsidRPr="00CC557F" w:rsidRDefault="00B72B73" w:rsidP="00B72B73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CC557F">
              <w:rPr>
                <w:sz w:val="28"/>
                <w:szCs w:val="28"/>
              </w:rPr>
              <w:t>Административный регламент</w:t>
            </w:r>
          </w:p>
          <w:p w:rsidR="00B72B73" w:rsidRPr="00CC557F" w:rsidRDefault="00B72B73" w:rsidP="00BB16DF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C557F">
              <w:rPr>
                <w:sz w:val="28"/>
                <w:szCs w:val="28"/>
              </w:rPr>
              <w:t>предоставлени</w:t>
            </w:r>
            <w:r w:rsidR="00BB16DF" w:rsidRPr="00CC557F">
              <w:rPr>
                <w:sz w:val="28"/>
                <w:szCs w:val="28"/>
              </w:rPr>
              <w:t>я</w:t>
            </w:r>
            <w:proofErr w:type="gramEnd"/>
            <w:r w:rsidRPr="00CC557F">
              <w:rPr>
                <w:sz w:val="28"/>
                <w:szCs w:val="28"/>
              </w:rPr>
              <w:t xml:space="preserve"> государственной услуги по утверждению </w:t>
            </w:r>
            <w:r w:rsidR="00C66350" w:rsidRPr="00CC557F">
              <w:rPr>
                <w:sz w:val="28"/>
                <w:szCs w:val="28"/>
              </w:rPr>
              <w:t xml:space="preserve">и корректировке </w:t>
            </w:r>
            <w:r w:rsidRPr="00CC557F">
              <w:rPr>
                <w:sz w:val="28"/>
                <w:szCs w:val="28"/>
              </w:rPr>
              <w:t xml:space="preserve">инвестиционных программ </w:t>
            </w:r>
            <w:r w:rsidR="00026223" w:rsidRPr="00CC557F">
              <w:rPr>
                <w:sz w:val="28"/>
                <w:szCs w:val="28"/>
              </w:rPr>
              <w:t>в области</w:t>
            </w:r>
            <w:r w:rsidR="00C66350" w:rsidRPr="00CC557F">
              <w:rPr>
                <w:sz w:val="28"/>
                <w:szCs w:val="28"/>
              </w:rPr>
              <w:t xml:space="preserve"> </w:t>
            </w:r>
            <w:r w:rsidR="00026223" w:rsidRPr="00CC557F">
              <w:rPr>
                <w:sz w:val="28"/>
                <w:szCs w:val="28"/>
              </w:rPr>
              <w:t>обращения</w:t>
            </w:r>
            <w:r w:rsidR="00C66350" w:rsidRPr="00CC557F">
              <w:rPr>
                <w:sz w:val="28"/>
                <w:szCs w:val="28"/>
              </w:rPr>
              <w:t xml:space="preserve"> </w:t>
            </w:r>
            <w:r w:rsidR="00026223" w:rsidRPr="00CC557F">
              <w:rPr>
                <w:sz w:val="28"/>
                <w:szCs w:val="28"/>
              </w:rPr>
              <w:t>с твердыми коммунальными отходами</w:t>
            </w:r>
          </w:p>
        </w:tc>
      </w:tr>
    </w:tbl>
    <w:p w:rsidR="00DC6D42" w:rsidRPr="00CC557F" w:rsidRDefault="00DC6D42" w:rsidP="00DC6D42">
      <w:pPr>
        <w:widowControl/>
        <w:autoSpaceDE w:val="0"/>
        <w:autoSpaceDN w:val="0"/>
        <w:adjustRightInd w:val="0"/>
        <w:ind w:firstLine="709"/>
        <w:jc w:val="right"/>
        <w:rPr>
          <w:szCs w:val="24"/>
        </w:rPr>
      </w:pPr>
    </w:p>
    <w:p w:rsidR="00B72B73" w:rsidRPr="00CC557F" w:rsidRDefault="00B72B73" w:rsidP="00B72B73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80128" w:rsidRPr="00CC557F" w:rsidRDefault="00580128" w:rsidP="000C706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C557F">
        <w:rPr>
          <w:sz w:val="28"/>
          <w:szCs w:val="28"/>
        </w:rPr>
        <w:t>1. Общие положения</w:t>
      </w:r>
    </w:p>
    <w:p w:rsidR="00580128" w:rsidRPr="006A3242" w:rsidRDefault="00580128" w:rsidP="0058012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B58FD" w:rsidRPr="00CC557F" w:rsidRDefault="00580128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1.1.</w:t>
      </w:r>
      <w:r w:rsidR="00C66350" w:rsidRPr="00CC557F">
        <w:rPr>
          <w:sz w:val="28"/>
          <w:szCs w:val="28"/>
        </w:rPr>
        <w:t> </w:t>
      </w:r>
      <w:r w:rsidR="00F45379" w:rsidRPr="00CC557F">
        <w:rPr>
          <w:sz w:val="28"/>
          <w:szCs w:val="28"/>
        </w:rPr>
        <w:t xml:space="preserve">Настоящий </w:t>
      </w:r>
      <w:r w:rsidRPr="00CC557F">
        <w:rPr>
          <w:sz w:val="28"/>
          <w:szCs w:val="28"/>
        </w:rPr>
        <w:t>Административный регламент предоставлени</w:t>
      </w:r>
      <w:r w:rsidR="00BB16DF" w:rsidRPr="00CC557F">
        <w:rPr>
          <w:sz w:val="28"/>
          <w:szCs w:val="28"/>
        </w:rPr>
        <w:t>я</w:t>
      </w:r>
      <w:r w:rsidRPr="00CC557F">
        <w:rPr>
          <w:sz w:val="28"/>
          <w:szCs w:val="28"/>
        </w:rPr>
        <w:t xml:space="preserve"> государственной услуги по утверждению </w:t>
      </w:r>
      <w:r w:rsidR="00C66350" w:rsidRPr="00CC557F">
        <w:rPr>
          <w:sz w:val="28"/>
          <w:szCs w:val="28"/>
        </w:rPr>
        <w:t xml:space="preserve">и корректировке </w:t>
      </w:r>
      <w:r w:rsidRPr="00CC557F">
        <w:rPr>
          <w:sz w:val="28"/>
          <w:szCs w:val="28"/>
        </w:rPr>
        <w:t xml:space="preserve">инвестиционных программ </w:t>
      </w:r>
      <w:r w:rsidR="00026223" w:rsidRPr="00CC557F">
        <w:rPr>
          <w:sz w:val="28"/>
          <w:szCs w:val="28"/>
        </w:rPr>
        <w:t xml:space="preserve">в области обращения с твердыми коммунальными отходами </w:t>
      </w:r>
      <w:r w:rsidR="002F6EC5" w:rsidRPr="00CC557F">
        <w:rPr>
          <w:sz w:val="28"/>
          <w:szCs w:val="28"/>
        </w:rPr>
        <w:t>(далее – р</w:t>
      </w:r>
      <w:r w:rsidRPr="00CC557F">
        <w:rPr>
          <w:sz w:val="28"/>
          <w:szCs w:val="28"/>
        </w:rPr>
        <w:t>егламент)</w:t>
      </w:r>
      <w:r w:rsidR="001752BA" w:rsidRPr="00CC557F">
        <w:rPr>
          <w:sz w:val="28"/>
          <w:szCs w:val="28"/>
        </w:rPr>
        <w:t>,</w:t>
      </w:r>
      <w:r w:rsidR="005B58FD" w:rsidRPr="00CC557F">
        <w:rPr>
          <w:sz w:val="28"/>
          <w:szCs w:val="28"/>
        </w:rPr>
        <w:t xml:space="preserve"> устанавливает стандарт и порядок предоставления государственной услуги по утверждению </w:t>
      </w:r>
      <w:r w:rsidR="00C66350" w:rsidRPr="00CC557F">
        <w:rPr>
          <w:sz w:val="28"/>
          <w:szCs w:val="28"/>
        </w:rPr>
        <w:t xml:space="preserve">и корректировке </w:t>
      </w:r>
      <w:r w:rsidR="005B58FD" w:rsidRPr="00CC557F">
        <w:rPr>
          <w:sz w:val="28"/>
          <w:szCs w:val="28"/>
        </w:rPr>
        <w:t xml:space="preserve">инвестиционных программ </w:t>
      </w:r>
      <w:r w:rsidR="00026223" w:rsidRPr="00CC557F">
        <w:rPr>
          <w:sz w:val="28"/>
          <w:szCs w:val="28"/>
        </w:rPr>
        <w:t xml:space="preserve">в области обращения с твердыми коммунальными отходами </w:t>
      </w:r>
      <w:r w:rsidR="005B58FD" w:rsidRPr="00CC557F">
        <w:rPr>
          <w:sz w:val="28"/>
          <w:szCs w:val="28"/>
        </w:rPr>
        <w:t>(далее – государственная услуга).</w:t>
      </w:r>
    </w:p>
    <w:p w:rsidR="005B58FD" w:rsidRPr="00CC557F" w:rsidRDefault="005B58FD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Настоящий </w:t>
      </w:r>
      <w:r w:rsidR="002F6EC5" w:rsidRPr="00CC557F">
        <w:rPr>
          <w:sz w:val="28"/>
          <w:szCs w:val="28"/>
        </w:rPr>
        <w:t>р</w:t>
      </w:r>
      <w:r w:rsidRPr="00CC557F">
        <w:rPr>
          <w:sz w:val="28"/>
          <w:szCs w:val="28"/>
        </w:rPr>
        <w:t>егламент также устанавливает сроки и последовательность административных процедур, порядок взаимодействия между должностными лицами.</w:t>
      </w:r>
    </w:p>
    <w:p w:rsidR="00705171" w:rsidRPr="00CC557F" w:rsidRDefault="002424B0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1.2.</w:t>
      </w:r>
      <w:r w:rsidR="00C66350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Заявител</w:t>
      </w:r>
      <w:r w:rsidR="005B77C9" w:rsidRPr="00CC557F">
        <w:rPr>
          <w:sz w:val="28"/>
          <w:szCs w:val="28"/>
        </w:rPr>
        <w:t>и</w:t>
      </w:r>
      <w:r w:rsidR="00E465C9" w:rsidRPr="00CC557F">
        <w:rPr>
          <w:sz w:val="28"/>
          <w:szCs w:val="28"/>
        </w:rPr>
        <w:t xml:space="preserve"> при предоставлении государственной услуги (далее – Заявитель)</w:t>
      </w:r>
      <w:r w:rsidR="005B77C9" w:rsidRPr="00CC557F">
        <w:rPr>
          <w:sz w:val="28"/>
          <w:szCs w:val="28"/>
        </w:rPr>
        <w:t xml:space="preserve">: </w:t>
      </w:r>
      <w:r w:rsidR="00E217A2" w:rsidRPr="00CC557F">
        <w:rPr>
          <w:sz w:val="28"/>
          <w:szCs w:val="28"/>
        </w:rPr>
        <w:t>операторы по обращению с твердыми коммунальными отходами, осуществляющие регулируемые виды деятельности в сфере обращения с твердыми коммунальными отходами и осуществляющие строительство, реконструкцию объектов обработки, обезвреживания, захоронения твердых коммунальных отходов (далее - регулируемая организация), юридические лица и индивидуальные предприниматели, не осуществляющи</w:t>
      </w:r>
      <w:r w:rsidR="00EB3FFE" w:rsidRPr="00CC557F">
        <w:rPr>
          <w:sz w:val="28"/>
          <w:szCs w:val="28"/>
        </w:rPr>
        <w:t>е</w:t>
      </w:r>
      <w:r w:rsidR="00E217A2" w:rsidRPr="00CC557F">
        <w:rPr>
          <w:sz w:val="28"/>
          <w:szCs w:val="28"/>
        </w:rPr>
        <w:t xml:space="preserve"> регулируемые виды деятельности в сфере обращения с твердыми коммунальными отходами и осуществляющие строительство, реконструкцию объектов накопления, обработки, утилизации, обезвреживания, размещения твердых коммунальных отходов, в том числе в соответствии с концессионным соглашением, соглашением о государственно-частном партнерстве, </w:t>
      </w:r>
      <w:proofErr w:type="spellStart"/>
      <w:r w:rsidR="00E217A2" w:rsidRPr="00CC557F">
        <w:rPr>
          <w:sz w:val="28"/>
          <w:szCs w:val="28"/>
        </w:rPr>
        <w:t>муниципально</w:t>
      </w:r>
      <w:proofErr w:type="spellEnd"/>
      <w:r w:rsidR="00E217A2" w:rsidRPr="00CC557F">
        <w:rPr>
          <w:sz w:val="28"/>
          <w:szCs w:val="28"/>
        </w:rPr>
        <w:t>-частном партнерстве, инвестиционным договором (далее - нерегулируемая организация)</w:t>
      </w:r>
      <w:r w:rsidR="00C40A14" w:rsidRPr="00CC557F">
        <w:rPr>
          <w:sz w:val="28"/>
          <w:szCs w:val="28"/>
        </w:rPr>
        <w:t>.</w:t>
      </w:r>
    </w:p>
    <w:p w:rsidR="00623FA2" w:rsidRPr="00CC557F" w:rsidRDefault="00623FA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От имени Заявителя выступает руководитель юридического л</w:t>
      </w:r>
      <w:r w:rsidR="00C40A14" w:rsidRPr="00CC557F">
        <w:rPr>
          <w:sz w:val="28"/>
          <w:szCs w:val="28"/>
        </w:rPr>
        <w:t>ица</w:t>
      </w:r>
      <w:r w:rsidR="00E217A2" w:rsidRPr="00CC557F">
        <w:rPr>
          <w:sz w:val="28"/>
          <w:szCs w:val="28"/>
        </w:rPr>
        <w:t>, индивидуальный предприниматель</w:t>
      </w:r>
      <w:r w:rsidR="00C40A14" w:rsidRPr="00CC557F">
        <w:rPr>
          <w:sz w:val="28"/>
          <w:szCs w:val="28"/>
        </w:rPr>
        <w:t xml:space="preserve"> или лицо, уполномоченное им</w:t>
      </w:r>
      <w:r w:rsidRPr="00CC557F">
        <w:rPr>
          <w:sz w:val="28"/>
          <w:szCs w:val="28"/>
        </w:rPr>
        <w:t xml:space="preserve"> на основании доверенности и документов, удостоверяющих его личность. </w:t>
      </w:r>
    </w:p>
    <w:p w:rsidR="00AF0B13" w:rsidRPr="00CC557F" w:rsidRDefault="00705171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1.3. </w:t>
      </w:r>
      <w:r w:rsidR="00AF0B13" w:rsidRPr="00CC557F">
        <w:rPr>
          <w:sz w:val="28"/>
          <w:szCs w:val="28"/>
        </w:rPr>
        <w:t>Государственная услуга предоставляется Министерством строительства, архитектуры и жилищно-коммунального хозяйства</w:t>
      </w:r>
      <w:r w:rsidR="00623FA2" w:rsidRPr="00CC557F">
        <w:rPr>
          <w:sz w:val="28"/>
          <w:szCs w:val="28"/>
        </w:rPr>
        <w:t xml:space="preserve"> Республики Татарстан (далее – М</w:t>
      </w:r>
      <w:r w:rsidR="00AF0B13" w:rsidRPr="00CC557F">
        <w:rPr>
          <w:sz w:val="28"/>
          <w:szCs w:val="28"/>
        </w:rPr>
        <w:t>инистерство).</w:t>
      </w:r>
    </w:p>
    <w:p w:rsidR="006A3242" w:rsidRDefault="006A324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  <w:sectPr w:rsidR="006A3242" w:rsidSect="006A3242">
          <w:pgSz w:w="11907" w:h="16840" w:code="9"/>
          <w:pgMar w:top="1134" w:right="1134" w:bottom="1134" w:left="1134" w:header="720" w:footer="720" w:gutter="0"/>
          <w:pgNumType w:start="2"/>
          <w:cols w:space="720"/>
          <w:titlePg/>
          <w:docGrid w:linePitch="326"/>
        </w:sectPr>
      </w:pPr>
    </w:p>
    <w:p w:rsidR="006A3242" w:rsidRDefault="006A324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3242">
        <w:rPr>
          <w:sz w:val="28"/>
          <w:szCs w:val="28"/>
        </w:rPr>
        <w:lastRenderedPageBreak/>
        <w:t>Исполнители государственной услуги:</w:t>
      </w:r>
    </w:p>
    <w:p w:rsidR="00406683" w:rsidRPr="00CC557F" w:rsidRDefault="00AF0B13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отдел</w:t>
      </w:r>
      <w:r w:rsidR="00BF055A" w:rsidRPr="00CC557F">
        <w:rPr>
          <w:sz w:val="28"/>
          <w:szCs w:val="28"/>
        </w:rPr>
        <w:t xml:space="preserve"> </w:t>
      </w:r>
      <w:r w:rsidR="00D311F3" w:rsidRPr="00CC557F">
        <w:rPr>
          <w:sz w:val="28"/>
          <w:szCs w:val="28"/>
        </w:rPr>
        <w:t xml:space="preserve">инвестиционных программ в коммунальном хозяйстве </w:t>
      </w:r>
      <w:r w:rsidR="00BB16DF" w:rsidRPr="00CC557F">
        <w:rPr>
          <w:sz w:val="28"/>
          <w:szCs w:val="28"/>
        </w:rPr>
        <w:t>Управления жилищно-коммунального хозяйства</w:t>
      </w:r>
      <w:r w:rsidR="001946C4" w:rsidRPr="00CC557F">
        <w:rPr>
          <w:sz w:val="28"/>
          <w:szCs w:val="28"/>
        </w:rPr>
        <w:t xml:space="preserve"> Министерства </w:t>
      </w:r>
      <w:r w:rsidR="00F6207B" w:rsidRPr="00CC557F">
        <w:rPr>
          <w:sz w:val="28"/>
          <w:szCs w:val="28"/>
        </w:rPr>
        <w:t xml:space="preserve">(далее – отдел инвестиционных программ) </w:t>
      </w:r>
      <w:r w:rsidR="00406683" w:rsidRPr="00CC557F">
        <w:rPr>
          <w:sz w:val="28"/>
          <w:szCs w:val="28"/>
        </w:rPr>
        <w:t xml:space="preserve">- </w:t>
      </w:r>
      <w:r w:rsidR="00BF208A" w:rsidRPr="00CC557F">
        <w:rPr>
          <w:sz w:val="28"/>
          <w:szCs w:val="28"/>
        </w:rPr>
        <w:t xml:space="preserve">в части </w:t>
      </w:r>
      <w:r w:rsidR="001F47F5" w:rsidRPr="00CC557F">
        <w:rPr>
          <w:sz w:val="28"/>
          <w:szCs w:val="28"/>
        </w:rPr>
        <w:t xml:space="preserve">рассмотрения и согласования </w:t>
      </w:r>
      <w:r w:rsidR="009F0C01" w:rsidRPr="00CC557F">
        <w:rPr>
          <w:sz w:val="28"/>
          <w:szCs w:val="28"/>
        </w:rPr>
        <w:t>объема финансовых потребностей на реализацию каждого мероприятия инвестиционной программы,</w:t>
      </w:r>
      <w:r w:rsidR="001F47F5" w:rsidRPr="00CC557F">
        <w:rPr>
          <w:sz w:val="28"/>
          <w:szCs w:val="28"/>
        </w:rPr>
        <w:t xml:space="preserve"> финансового плана, составленного на период реализации инвестиционной программы, объема финансовых потребностей на реализацию каждого мероприятия инвестиционной программы и источников их финансирования на каждый год действия инвестиционной программы, предварительного расчета тарифов в области обращения с твердыми коммунальными отходами, результатов ценового аудита (в случаях, предусмотренных законодательством Российской Федерации)</w:t>
      </w:r>
      <w:r w:rsidR="00406683" w:rsidRPr="00CC557F">
        <w:rPr>
          <w:sz w:val="28"/>
          <w:szCs w:val="28"/>
        </w:rPr>
        <w:t>;</w:t>
      </w:r>
    </w:p>
    <w:p w:rsidR="008B1402" w:rsidRPr="00CC557F" w:rsidRDefault="005E451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отдел обращения с отходами</w:t>
      </w:r>
      <w:r w:rsidR="00BB16DF" w:rsidRPr="00CC557F">
        <w:rPr>
          <w:sz w:val="28"/>
          <w:szCs w:val="28"/>
        </w:rPr>
        <w:t xml:space="preserve"> </w:t>
      </w:r>
      <w:r w:rsidR="006944ED" w:rsidRPr="00CC557F">
        <w:rPr>
          <w:sz w:val="28"/>
          <w:szCs w:val="28"/>
        </w:rPr>
        <w:t>М</w:t>
      </w:r>
      <w:r w:rsidR="002F6EC5" w:rsidRPr="00CC557F">
        <w:rPr>
          <w:sz w:val="28"/>
          <w:szCs w:val="28"/>
        </w:rPr>
        <w:t xml:space="preserve">инистерства </w:t>
      </w:r>
      <w:r w:rsidR="00F6207B" w:rsidRPr="00CC557F">
        <w:rPr>
          <w:sz w:val="28"/>
          <w:szCs w:val="28"/>
        </w:rPr>
        <w:t xml:space="preserve">(далее – отдел обращения с отходами) </w:t>
      </w:r>
      <w:r w:rsidR="00406683" w:rsidRPr="00CC557F">
        <w:rPr>
          <w:sz w:val="28"/>
          <w:szCs w:val="28"/>
        </w:rPr>
        <w:t xml:space="preserve">- </w:t>
      </w:r>
      <w:r w:rsidR="00BF208A" w:rsidRPr="00CC557F">
        <w:rPr>
          <w:sz w:val="28"/>
          <w:szCs w:val="28"/>
        </w:rPr>
        <w:t xml:space="preserve">в части </w:t>
      </w:r>
      <w:r w:rsidR="008B1402" w:rsidRPr="00CC557F">
        <w:rPr>
          <w:sz w:val="28"/>
          <w:szCs w:val="28"/>
        </w:rPr>
        <w:t>рассмотрения и согласования паспорта инвестиционной программы, перечня мероприятий инвестиционной программы, их описани</w:t>
      </w:r>
      <w:r w:rsidR="006B5264" w:rsidRPr="00CC557F">
        <w:rPr>
          <w:sz w:val="28"/>
          <w:szCs w:val="28"/>
        </w:rPr>
        <w:t>я</w:t>
      </w:r>
      <w:r w:rsidR="008B1402" w:rsidRPr="00CC557F">
        <w:rPr>
          <w:sz w:val="28"/>
          <w:szCs w:val="28"/>
        </w:rPr>
        <w:t xml:space="preserve"> и обосновани</w:t>
      </w:r>
      <w:r w:rsidR="006B5264" w:rsidRPr="00CC557F">
        <w:rPr>
          <w:sz w:val="28"/>
          <w:szCs w:val="28"/>
        </w:rPr>
        <w:t>я</w:t>
      </w:r>
      <w:r w:rsidR="008B1402" w:rsidRPr="00CC557F">
        <w:rPr>
          <w:sz w:val="28"/>
          <w:szCs w:val="28"/>
        </w:rPr>
        <w:t xml:space="preserve"> необходимости их проведения (за исключением объем</w:t>
      </w:r>
      <w:r w:rsidR="00F6207B" w:rsidRPr="00CC557F">
        <w:rPr>
          <w:sz w:val="28"/>
          <w:szCs w:val="28"/>
        </w:rPr>
        <w:t>а</w:t>
      </w:r>
      <w:r w:rsidR="008B1402" w:rsidRPr="00CC557F">
        <w:rPr>
          <w:sz w:val="28"/>
          <w:szCs w:val="28"/>
        </w:rPr>
        <w:t xml:space="preserve"> финансовых потребностей на реализацию каждого мероприятия инвестиционной программы),</w:t>
      </w:r>
      <w:r w:rsidR="008B1402" w:rsidRPr="00CC557F">
        <w:t xml:space="preserve"> </w:t>
      </w:r>
      <w:r w:rsidR="008B1402" w:rsidRPr="00CC557F">
        <w:rPr>
          <w:sz w:val="28"/>
          <w:szCs w:val="28"/>
        </w:rPr>
        <w:t>графика реализации мероприятий инвестиционной программы, результат</w:t>
      </w:r>
      <w:r w:rsidR="006B5264" w:rsidRPr="00CC557F">
        <w:rPr>
          <w:sz w:val="28"/>
          <w:szCs w:val="28"/>
        </w:rPr>
        <w:t>ов</w:t>
      </w:r>
      <w:r w:rsidR="008B1402" w:rsidRPr="00CC557F">
        <w:rPr>
          <w:sz w:val="28"/>
          <w:szCs w:val="28"/>
        </w:rPr>
        <w:t xml:space="preserve"> технологического аудита</w:t>
      </w:r>
      <w:r w:rsidR="00406683" w:rsidRPr="00CC557F">
        <w:rPr>
          <w:sz w:val="28"/>
          <w:szCs w:val="28"/>
        </w:rPr>
        <w:t>, а также направления письменных уведомлений</w:t>
      </w:r>
      <w:r w:rsidR="006A6487" w:rsidRPr="00CC557F">
        <w:rPr>
          <w:sz w:val="28"/>
          <w:szCs w:val="28"/>
        </w:rPr>
        <w:t xml:space="preserve">, предусмотренных настоящим регламентом, </w:t>
      </w:r>
      <w:r w:rsidR="00AD723C" w:rsidRPr="00CC557F">
        <w:rPr>
          <w:sz w:val="28"/>
          <w:szCs w:val="28"/>
        </w:rPr>
        <w:t>подготовки проект</w:t>
      </w:r>
      <w:r w:rsidR="006A6487" w:rsidRPr="00CC557F">
        <w:rPr>
          <w:sz w:val="28"/>
          <w:szCs w:val="28"/>
        </w:rPr>
        <w:t>ов</w:t>
      </w:r>
      <w:r w:rsidR="00AD723C" w:rsidRPr="00CC557F">
        <w:rPr>
          <w:sz w:val="28"/>
          <w:szCs w:val="28"/>
        </w:rPr>
        <w:t xml:space="preserve"> приказ</w:t>
      </w:r>
      <w:r w:rsidR="006A6487" w:rsidRPr="00CC557F">
        <w:rPr>
          <w:sz w:val="28"/>
          <w:szCs w:val="28"/>
        </w:rPr>
        <w:t>ов</w:t>
      </w:r>
      <w:r w:rsidR="00AD723C" w:rsidRPr="00CC557F">
        <w:rPr>
          <w:sz w:val="28"/>
          <w:szCs w:val="28"/>
        </w:rPr>
        <w:t xml:space="preserve"> об утверждении инвестиционной программы, </w:t>
      </w:r>
      <w:r w:rsidR="005B3CB9">
        <w:rPr>
          <w:sz w:val="28"/>
          <w:szCs w:val="28"/>
        </w:rPr>
        <w:t xml:space="preserve">проектов приказов </w:t>
      </w:r>
      <w:r w:rsidR="00AD723C" w:rsidRPr="00CC557F">
        <w:rPr>
          <w:sz w:val="28"/>
          <w:szCs w:val="28"/>
        </w:rPr>
        <w:t>о</w:t>
      </w:r>
      <w:r w:rsidR="00F802F1" w:rsidRPr="00CC557F">
        <w:rPr>
          <w:sz w:val="28"/>
          <w:szCs w:val="28"/>
        </w:rPr>
        <w:t> </w:t>
      </w:r>
      <w:r w:rsidR="00AD723C" w:rsidRPr="00CC557F">
        <w:rPr>
          <w:sz w:val="28"/>
          <w:szCs w:val="28"/>
        </w:rPr>
        <w:t>внесении изменений в инвестиционную программу</w:t>
      </w:r>
      <w:r w:rsidR="00D37CA7" w:rsidRPr="00CC557F">
        <w:rPr>
          <w:sz w:val="28"/>
          <w:szCs w:val="28"/>
        </w:rPr>
        <w:t>, исправления технических ошибок</w:t>
      </w:r>
      <w:r w:rsidR="00AD723C" w:rsidRPr="00CC557F">
        <w:rPr>
          <w:sz w:val="28"/>
          <w:szCs w:val="28"/>
        </w:rPr>
        <w:t>.</w:t>
      </w:r>
    </w:p>
    <w:p w:rsidR="003B70A3" w:rsidRPr="00CC557F" w:rsidRDefault="00AF0B13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1.3.1. </w:t>
      </w:r>
      <w:r w:rsidR="0034097A" w:rsidRPr="00CC557F">
        <w:rPr>
          <w:sz w:val="28"/>
          <w:szCs w:val="28"/>
        </w:rPr>
        <w:t>Место</w:t>
      </w:r>
      <w:r w:rsidR="004049A1" w:rsidRPr="00CC557F">
        <w:rPr>
          <w:sz w:val="28"/>
          <w:szCs w:val="28"/>
        </w:rPr>
        <w:t xml:space="preserve"> </w:t>
      </w:r>
      <w:r w:rsidR="0034097A" w:rsidRPr="00CC557F">
        <w:rPr>
          <w:sz w:val="28"/>
          <w:szCs w:val="28"/>
        </w:rPr>
        <w:t xml:space="preserve">нахождения </w:t>
      </w:r>
      <w:r w:rsidR="006944ED" w:rsidRPr="00CC557F">
        <w:rPr>
          <w:sz w:val="28"/>
          <w:szCs w:val="28"/>
        </w:rPr>
        <w:t>М</w:t>
      </w:r>
      <w:r w:rsidR="0034097A" w:rsidRPr="00CC557F">
        <w:rPr>
          <w:sz w:val="28"/>
          <w:szCs w:val="28"/>
        </w:rPr>
        <w:t>инистерства: 420111,</w:t>
      </w:r>
      <w:r w:rsidR="003B70A3" w:rsidRPr="00CC557F">
        <w:rPr>
          <w:sz w:val="28"/>
          <w:szCs w:val="28"/>
        </w:rPr>
        <w:t xml:space="preserve"> Республика Татарстан, Казань, ул. Дзержинского, д.10.</w:t>
      </w:r>
    </w:p>
    <w:p w:rsidR="00115416" w:rsidRPr="00CC557F" w:rsidRDefault="00827B71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График работ</w:t>
      </w:r>
      <w:r w:rsidR="00623FA2" w:rsidRPr="00CC557F">
        <w:rPr>
          <w:sz w:val="28"/>
          <w:szCs w:val="28"/>
        </w:rPr>
        <w:t>ы</w:t>
      </w:r>
      <w:r w:rsidR="006944ED" w:rsidRPr="00CC557F">
        <w:rPr>
          <w:sz w:val="28"/>
          <w:szCs w:val="28"/>
        </w:rPr>
        <w:t xml:space="preserve"> М</w:t>
      </w:r>
      <w:r w:rsidR="00115416" w:rsidRPr="00CC557F">
        <w:rPr>
          <w:sz w:val="28"/>
          <w:szCs w:val="28"/>
        </w:rPr>
        <w:t xml:space="preserve">инистерства: ежедневно, кроме субботы и воскресенья, </w:t>
      </w:r>
      <w:r w:rsidR="006A45FE" w:rsidRPr="00CC557F">
        <w:rPr>
          <w:sz w:val="28"/>
          <w:szCs w:val="28"/>
        </w:rPr>
        <w:t xml:space="preserve">праздничных дней, </w:t>
      </w:r>
      <w:r w:rsidR="00115416" w:rsidRPr="00CC557F">
        <w:rPr>
          <w:sz w:val="28"/>
          <w:szCs w:val="28"/>
        </w:rPr>
        <w:t xml:space="preserve">понедельник-четверг </w:t>
      </w:r>
      <w:r w:rsidR="006A45FE" w:rsidRPr="00CC557F">
        <w:rPr>
          <w:sz w:val="28"/>
          <w:szCs w:val="28"/>
        </w:rPr>
        <w:t xml:space="preserve">- </w:t>
      </w:r>
      <w:r w:rsidR="00115416" w:rsidRPr="00CC557F">
        <w:rPr>
          <w:sz w:val="28"/>
          <w:szCs w:val="28"/>
        </w:rPr>
        <w:t xml:space="preserve">с 9.00 до 18.00, пятница </w:t>
      </w:r>
      <w:r w:rsidR="006A45FE" w:rsidRPr="00CC557F">
        <w:rPr>
          <w:sz w:val="28"/>
          <w:szCs w:val="28"/>
        </w:rPr>
        <w:t xml:space="preserve">- </w:t>
      </w:r>
      <w:r w:rsidR="00115416" w:rsidRPr="00CC557F">
        <w:rPr>
          <w:sz w:val="28"/>
          <w:szCs w:val="28"/>
        </w:rPr>
        <w:t xml:space="preserve">с 9.00 до 16.45, обед </w:t>
      </w:r>
      <w:r w:rsidR="006A45FE" w:rsidRPr="00CC557F">
        <w:rPr>
          <w:sz w:val="28"/>
          <w:szCs w:val="28"/>
        </w:rPr>
        <w:t xml:space="preserve">- </w:t>
      </w:r>
      <w:r w:rsidR="00115416" w:rsidRPr="00CC557F">
        <w:rPr>
          <w:sz w:val="28"/>
          <w:szCs w:val="28"/>
        </w:rPr>
        <w:t>с 12.00 до 12.45.</w:t>
      </w:r>
    </w:p>
    <w:p w:rsidR="00115416" w:rsidRPr="00CC557F" w:rsidRDefault="00115416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График приема заявлений: ежедневно, кроме суббот</w:t>
      </w:r>
      <w:r w:rsidR="006944ED" w:rsidRPr="00CC557F">
        <w:rPr>
          <w:sz w:val="28"/>
          <w:szCs w:val="28"/>
        </w:rPr>
        <w:t>ы</w:t>
      </w:r>
      <w:r w:rsidR="003D1549" w:rsidRPr="00CC557F">
        <w:rPr>
          <w:sz w:val="28"/>
          <w:szCs w:val="28"/>
        </w:rPr>
        <w:t>,</w:t>
      </w:r>
      <w:r w:rsidR="006944ED" w:rsidRPr="00CC557F">
        <w:rPr>
          <w:sz w:val="28"/>
          <w:szCs w:val="28"/>
        </w:rPr>
        <w:t xml:space="preserve"> воскресенья</w:t>
      </w:r>
      <w:r w:rsidR="003D1549" w:rsidRPr="00CC557F">
        <w:rPr>
          <w:sz w:val="28"/>
          <w:szCs w:val="28"/>
        </w:rPr>
        <w:t xml:space="preserve"> и</w:t>
      </w:r>
      <w:r w:rsidR="006944ED" w:rsidRPr="00CC557F">
        <w:rPr>
          <w:sz w:val="28"/>
          <w:szCs w:val="28"/>
        </w:rPr>
        <w:t xml:space="preserve"> </w:t>
      </w:r>
      <w:r w:rsidR="006A45FE" w:rsidRPr="00CC557F">
        <w:rPr>
          <w:sz w:val="28"/>
          <w:szCs w:val="28"/>
        </w:rPr>
        <w:t xml:space="preserve">праздничных дней, </w:t>
      </w:r>
      <w:r w:rsidR="006944ED" w:rsidRPr="00CC557F">
        <w:rPr>
          <w:sz w:val="28"/>
          <w:szCs w:val="28"/>
        </w:rPr>
        <w:t>в часы работы М</w:t>
      </w:r>
      <w:r w:rsidRPr="00CC557F">
        <w:rPr>
          <w:sz w:val="28"/>
          <w:szCs w:val="28"/>
        </w:rPr>
        <w:t>инистерства.</w:t>
      </w:r>
    </w:p>
    <w:p w:rsidR="000A339A" w:rsidRPr="00CC557F" w:rsidRDefault="00115416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Проезд общественным транспортом до остановки «Кремлевская»</w:t>
      </w:r>
      <w:r w:rsidR="000A339A" w:rsidRPr="00CC557F">
        <w:rPr>
          <w:sz w:val="28"/>
          <w:szCs w:val="28"/>
        </w:rPr>
        <w:t>:</w:t>
      </w:r>
    </w:p>
    <w:p w:rsidR="000A339A" w:rsidRPr="00CC557F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автобус</w:t>
      </w:r>
      <w:proofErr w:type="gramEnd"/>
      <w:r w:rsidRPr="00CC557F">
        <w:rPr>
          <w:sz w:val="28"/>
          <w:szCs w:val="28"/>
        </w:rPr>
        <w:t xml:space="preserve"> №</w:t>
      </w:r>
      <w:r w:rsidR="008E3D62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98;</w:t>
      </w:r>
    </w:p>
    <w:p w:rsidR="000A339A" w:rsidRPr="00CC557F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до</w:t>
      </w:r>
      <w:proofErr w:type="gramEnd"/>
      <w:r w:rsidRPr="00CC557F">
        <w:rPr>
          <w:sz w:val="28"/>
          <w:szCs w:val="28"/>
        </w:rPr>
        <w:t xml:space="preserve"> остановки «Университет»:</w:t>
      </w:r>
    </w:p>
    <w:p w:rsidR="000A339A" w:rsidRPr="00CC557F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автобусы</w:t>
      </w:r>
      <w:proofErr w:type="gramEnd"/>
      <w:r w:rsidRPr="00CC557F">
        <w:rPr>
          <w:sz w:val="28"/>
          <w:szCs w:val="28"/>
        </w:rPr>
        <w:t xml:space="preserve"> </w:t>
      </w:r>
      <w:r w:rsidR="008E3D62" w:rsidRPr="00CC557F">
        <w:rPr>
          <w:sz w:val="28"/>
          <w:szCs w:val="28"/>
        </w:rPr>
        <w:t>№</w:t>
      </w:r>
      <w:r w:rsidRPr="00CC557F">
        <w:rPr>
          <w:sz w:val="28"/>
          <w:szCs w:val="28"/>
        </w:rPr>
        <w:t>№</w:t>
      </w:r>
      <w:r w:rsidR="008E3D62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8, 10, 10а, 30, 35, 54, 63, 91, 99а;</w:t>
      </w:r>
    </w:p>
    <w:p w:rsidR="000A339A" w:rsidRPr="00CC557F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троллейбусы</w:t>
      </w:r>
      <w:proofErr w:type="gramEnd"/>
      <w:r w:rsidRPr="00CC557F">
        <w:rPr>
          <w:sz w:val="28"/>
          <w:szCs w:val="28"/>
        </w:rPr>
        <w:t xml:space="preserve"> №</w:t>
      </w:r>
      <w:r w:rsidR="008E3D62" w:rsidRPr="00CC557F">
        <w:rPr>
          <w:sz w:val="28"/>
          <w:szCs w:val="28"/>
        </w:rPr>
        <w:t>№ </w:t>
      </w:r>
      <w:r w:rsidRPr="00CC557F">
        <w:rPr>
          <w:sz w:val="28"/>
          <w:szCs w:val="28"/>
        </w:rPr>
        <w:t>7, 17, 20, 21.</w:t>
      </w:r>
    </w:p>
    <w:p w:rsidR="000A339A" w:rsidRPr="00CC557F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Проход по пропуску и (или) документу, удостоверяющ</w:t>
      </w:r>
      <w:r w:rsidR="00E217A2" w:rsidRPr="00CC557F">
        <w:rPr>
          <w:sz w:val="28"/>
          <w:szCs w:val="28"/>
        </w:rPr>
        <w:t>ему</w:t>
      </w:r>
      <w:r w:rsidRPr="00CC557F">
        <w:rPr>
          <w:sz w:val="28"/>
          <w:szCs w:val="28"/>
        </w:rPr>
        <w:t xml:space="preserve"> личность.</w:t>
      </w:r>
    </w:p>
    <w:p w:rsidR="009521BF" w:rsidRPr="00CC557F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1.3.2. Справочные телефоны</w:t>
      </w:r>
      <w:r w:rsidR="009521BF" w:rsidRPr="00CC557F">
        <w:rPr>
          <w:sz w:val="28"/>
          <w:szCs w:val="28"/>
        </w:rPr>
        <w:t>:</w:t>
      </w:r>
    </w:p>
    <w:p w:rsidR="009521BF" w:rsidRPr="00CC557F" w:rsidRDefault="0090104F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отдела</w:t>
      </w:r>
      <w:proofErr w:type="gramEnd"/>
      <w:r w:rsidRPr="00CC557F">
        <w:rPr>
          <w:sz w:val="28"/>
          <w:szCs w:val="28"/>
        </w:rPr>
        <w:t xml:space="preserve"> инвестиционных программ</w:t>
      </w:r>
      <w:r w:rsidR="000A339A" w:rsidRPr="00CC557F">
        <w:rPr>
          <w:sz w:val="28"/>
          <w:szCs w:val="28"/>
        </w:rPr>
        <w:t>: (843)</w:t>
      </w:r>
      <w:r w:rsidR="009521BF" w:rsidRPr="00CC557F">
        <w:rPr>
          <w:sz w:val="28"/>
          <w:szCs w:val="28"/>
        </w:rPr>
        <w:t> </w:t>
      </w:r>
      <w:r w:rsidR="000A339A" w:rsidRPr="00CC557F">
        <w:rPr>
          <w:sz w:val="28"/>
          <w:szCs w:val="28"/>
        </w:rPr>
        <w:t>231-14-</w:t>
      </w:r>
      <w:r w:rsidR="00D311F3" w:rsidRPr="00CC557F">
        <w:rPr>
          <w:sz w:val="28"/>
          <w:szCs w:val="28"/>
        </w:rPr>
        <w:t>06</w:t>
      </w:r>
      <w:r w:rsidR="00883CCF" w:rsidRPr="00CC557F">
        <w:rPr>
          <w:sz w:val="28"/>
          <w:szCs w:val="28"/>
        </w:rPr>
        <w:t>, (843)</w:t>
      </w:r>
      <w:r w:rsidR="009521BF" w:rsidRPr="00CC557F">
        <w:rPr>
          <w:sz w:val="28"/>
          <w:szCs w:val="28"/>
        </w:rPr>
        <w:t> </w:t>
      </w:r>
      <w:r w:rsidR="000A339A" w:rsidRPr="00CC557F">
        <w:rPr>
          <w:sz w:val="28"/>
          <w:szCs w:val="28"/>
        </w:rPr>
        <w:t>231-15-</w:t>
      </w:r>
      <w:r w:rsidR="00D311F3" w:rsidRPr="00CC557F">
        <w:rPr>
          <w:sz w:val="28"/>
          <w:szCs w:val="28"/>
        </w:rPr>
        <w:t>78</w:t>
      </w:r>
      <w:r w:rsidRPr="00CC557F">
        <w:rPr>
          <w:sz w:val="28"/>
          <w:szCs w:val="28"/>
        </w:rPr>
        <w:t>;</w:t>
      </w:r>
      <w:r w:rsidR="005E451A" w:rsidRPr="00CC557F">
        <w:rPr>
          <w:sz w:val="28"/>
          <w:szCs w:val="28"/>
        </w:rPr>
        <w:t xml:space="preserve"> </w:t>
      </w:r>
    </w:p>
    <w:p w:rsidR="000A339A" w:rsidRPr="00CC557F" w:rsidRDefault="0090104F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отдела</w:t>
      </w:r>
      <w:proofErr w:type="gramEnd"/>
      <w:r w:rsidRPr="00CC557F">
        <w:rPr>
          <w:sz w:val="28"/>
          <w:szCs w:val="28"/>
        </w:rPr>
        <w:t xml:space="preserve"> обращения с отходами: </w:t>
      </w:r>
      <w:r w:rsidR="005E451A" w:rsidRPr="00CC557F">
        <w:rPr>
          <w:sz w:val="28"/>
          <w:szCs w:val="28"/>
        </w:rPr>
        <w:t>(843)</w:t>
      </w:r>
      <w:r w:rsidR="009521BF" w:rsidRPr="00CC557F">
        <w:rPr>
          <w:sz w:val="28"/>
          <w:szCs w:val="28"/>
        </w:rPr>
        <w:t> </w:t>
      </w:r>
      <w:r w:rsidR="005E451A" w:rsidRPr="00CC557F">
        <w:rPr>
          <w:sz w:val="28"/>
          <w:szCs w:val="28"/>
        </w:rPr>
        <w:t>231-14-32, (843)</w:t>
      </w:r>
      <w:r w:rsidR="009521BF" w:rsidRPr="00CC557F">
        <w:rPr>
          <w:sz w:val="28"/>
          <w:szCs w:val="28"/>
        </w:rPr>
        <w:t> </w:t>
      </w:r>
      <w:r w:rsidR="005E451A" w:rsidRPr="00CC557F">
        <w:rPr>
          <w:sz w:val="28"/>
          <w:szCs w:val="28"/>
        </w:rPr>
        <w:t>231-15-20.</w:t>
      </w:r>
    </w:p>
    <w:p w:rsidR="000A339A" w:rsidRPr="00CC557F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1</w:t>
      </w:r>
      <w:r w:rsidR="006944ED" w:rsidRPr="00CC557F">
        <w:rPr>
          <w:sz w:val="28"/>
          <w:szCs w:val="28"/>
        </w:rPr>
        <w:t>.3.3. Адрес официального сайта М</w:t>
      </w:r>
      <w:r w:rsidR="00623FA2" w:rsidRPr="00CC557F">
        <w:rPr>
          <w:sz w:val="28"/>
          <w:szCs w:val="28"/>
        </w:rPr>
        <w:t xml:space="preserve">инистерства в </w:t>
      </w:r>
      <w:r w:rsidRPr="00CC557F">
        <w:rPr>
          <w:sz w:val="28"/>
          <w:szCs w:val="28"/>
        </w:rPr>
        <w:t>информационно-</w:t>
      </w:r>
      <w:r w:rsidR="0054439C" w:rsidRPr="00CC557F">
        <w:rPr>
          <w:sz w:val="28"/>
          <w:szCs w:val="28"/>
        </w:rPr>
        <w:t xml:space="preserve">телекоммуникационной сети «Интернет»: </w:t>
      </w:r>
      <w:r w:rsidR="0054439C" w:rsidRPr="00CC557F">
        <w:rPr>
          <w:sz w:val="28"/>
          <w:szCs w:val="28"/>
          <w:lang w:val="en-US"/>
        </w:rPr>
        <w:t>http</w:t>
      </w:r>
      <w:r w:rsidR="0054439C" w:rsidRPr="00CC557F">
        <w:rPr>
          <w:sz w:val="28"/>
          <w:szCs w:val="28"/>
        </w:rPr>
        <w:t>://</w:t>
      </w:r>
      <w:r w:rsidR="0054439C" w:rsidRPr="00CC557F">
        <w:rPr>
          <w:sz w:val="28"/>
          <w:szCs w:val="28"/>
          <w:lang w:val="en-US"/>
        </w:rPr>
        <w:t>www</w:t>
      </w:r>
      <w:r w:rsidR="0054439C" w:rsidRPr="00CC557F">
        <w:rPr>
          <w:sz w:val="28"/>
          <w:szCs w:val="28"/>
        </w:rPr>
        <w:t>.</w:t>
      </w:r>
      <w:proofErr w:type="spellStart"/>
      <w:r w:rsidR="0054439C" w:rsidRPr="00CC557F">
        <w:rPr>
          <w:sz w:val="28"/>
          <w:szCs w:val="28"/>
          <w:lang w:val="en-US"/>
        </w:rPr>
        <w:t>minstroy</w:t>
      </w:r>
      <w:proofErr w:type="spellEnd"/>
      <w:r w:rsidR="0054439C" w:rsidRPr="00CC557F">
        <w:rPr>
          <w:sz w:val="28"/>
          <w:szCs w:val="28"/>
        </w:rPr>
        <w:t>.</w:t>
      </w:r>
      <w:proofErr w:type="spellStart"/>
      <w:r w:rsidR="0054439C" w:rsidRPr="00CC557F">
        <w:rPr>
          <w:sz w:val="28"/>
          <w:szCs w:val="28"/>
          <w:lang w:val="en-US"/>
        </w:rPr>
        <w:t>tatarstan</w:t>
      </w:r>
      <w:proofErr w:type="spellEnd"/>
      <w:r w:rsidR="0054439C" w:rsidRPr="00CC557F">
        <w:rPr>
          <w:sz w:val="28"/>
          <w:szCs w:val="28"/>
        </w:rPr>
        <w:t>.</w:t>
      </w:r>
      <w:proofErr w:type="spellStart"/>
      <w:r w:rsidR="0054439C" w:rsidRPr="00CC557F">
        <w:rPr>
          <w:sz w:val="28"/>
          <w:szCs w:val="28"/>
          <w:lang w:val="en-US"/>
        </w:rPr>
        <w:t>ru</w:t>
      </w:r>
      <w:proofErr w:type="spellEnd"/>
      <w:r w:rsidR="0054439C" w:rsidRPr="00CC557F">
        <w:rPr>
          <w:sz w:val="28"/>
          <w:szCs w:val="28"/>
        </w:rPr>
        <w:t xml:space="preserve">, адрес электронной почты: </w:t>
      </w:r>
      <w:proofErr w:type="spellStart"/>
      <w:r w:rsidR="0054439C" w:rsidRPr="00CC557F">
        <w:rPr>
          <w:sz w:val="28"/>
          <w:szCs w:val="28"/>
          <w:lang w:val="en-US"/>
        </w:rPr>
        <w:t>msagkh</w:t>
      </w:r>
      <w:proofErr w:type="spellEnd"/>
      <w:r w:rsidR="0054439C" w:rsidRPr="00CC557F">
        <w:rPr>
          <w:sz w:val="28"/>
          <w:szCs w:val="28"/>
        </w:rPr>
        <w:t>@</w:t>
      </w:r>
      <w:proofErr w:type="spellStart"/>
      <w:r w:rsidR="0054439C" w:rsidRPr="00CC557F">
        <w:rPr>
          <w:sz w:val="28"/>
          <w:szCs w:val="28"/>
          <w:lang w:val="en-US"/>
        </w:rPr>
        <w:t>tatarstan</w:t>
      </w:r>
      <w:proofErr w:type="spellEnd"/>
      <w:r w:rsidR="0054439C" w:rsidRPr="00CC557F">
        <w:rPr>
          <w:sz w:val="28"/>
          <w:szCs w:val="28"/>
        </w:rPr>
        <w:t>.</w:t>
      </w:r>
      <w:proofErr w:type="spellStart"/>
      <w:r w:rsidR="0054439C" w:rsidRPr="00CC557F">
        <w:rPr>
          <w:sz w:val="28"/>
          <w:szCs w:val="28"/>
          <w:lang w:val="en-US"/>
        </w:rPr>
        <w:t>ru</w:t>
      </w:r>
      <w:proofErr w:type="spellEnd"/>
      <w:r w:rsidR="0054439C" w:rsidRPr="00CC557F">
        <w:rPr>
          <w:sz w:val="28"/>
          <w:szCs w:val="28"/>
        </w:rPr>
        <w:t>.</w:t>
      </w:r>
      <w:r w:rsidRPr="00CC557F">
        <w:rPr>
          <w:sz w:val="28"/>
          <w:szCs w:val="28"/>
        </w:rPr>
        <w:t xml:space="preserve"> </w:t>
      </w:r>
    </w:p>
    <w:p w:rsidR="0054439C" w:rsidRPr="00CC557F" w:rsidRDefault="0054439C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1.3.4. Информация о государственной услуге может быть получена:</w:t>
      </w:r>
    </w:p>
    <w:p w:rsidR="0054439C" w:rsidRPr="00CC557F" w:rsidRDefault="0054439C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lastRenderedPageBreak/>
        <w:t xml:space="preserve">1) посредством информационных стендов о государственной услуге, содержащих визуальную и тестовую информацию о государственной услуге, расположенных в помещениях </w:t>
      </w:r>
      <w:r w:rsidR="00C40A14" w:rsidRPr="00CC557F">
        <w:rPr>
          <w:sz w:val="28"/>
          <w:szCs w:val="28"/>
        </w:rPr>
        <w:t>М</w:t>
      </w:r>
      <w:r w:rsidR="006944ED" w:rsidRPr="00CC557F">
        <w:rPr>
          <w:sz w:val="28"/>
          <w:szCs w:val="28"/>
        </w:rPr>
        <w:t>инистерства, для работы с З</w:t>
      </w:r>
      <w:r w:rsidRPr="00CC557F">
        <w:rPr>
          <w:sz w:val="28"/>
          <w:szCs w:val="28"/>
        </w:rPr>
        <w:t>аявителями.</w:t>
      </w:r>
    </w:p>
    <w:p w:rsidR="0054439C" w:rsidRPr="00CC557F" w:rsidRDefault="0054439C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2) посредством </w:t>
      </w:r>
      <w:r w:rsidR="00BB16DF" w:rsidRPr="00CC557F">
        <w:rPr>
          <w:sz w:val="28"/>
          <w:szCs w:val="28"/>
        </w:rPr>
        <w:t xml:space="preserve">информационно-телекоммуникационной сети </w:t>
      </w:r>
      <w:r w:rsidRPr="00CC557F">
        <w:rPr>
          <w:sz w:val="28"/>
          <w:szCs w:val="28"/>
        </w:rPr>
        <w:t>«Интернет»</w:t>
      </w:r>
      <w:r w:rsidR="00BB16DF" w:rsidRPr="00CC557F">
        <w:rPr>
          <w:sz w:val="28"/>
          <w:szCs w:val="28"/>
        </w:rPr>
        <w:t xml:space="preserve"> (далее – сеть «Интернет»)</w:t>
      </w:r>
      <w:r w:rsidRPr="00CC557F">
        <w:rPr>
          <w:sz w:val="28"/>
          <w:szCs w:val="28"/>
        </w:rPr>
        <w:t>:</w:t>
      </w:r>
    </w:p>
    <w:p w:rsidR="0054439C" w:rsidRPr="00CC557F" w:rsidRDefault="0054439C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на</w:t>
      </w:r>
      <w:proofErr w:type="gramEnd"/>
      <w:r w:rsidRPr="00CC557F">
        <w:rPr>
          <w:sz w:val="28"/>
          <w:szCs w:val="28"/>
        </w:rPr>
        <w:t xml:space="preserve"> официальном сайте </w:t>
      </w:r>
      <w:r w:rsidR="006944ED" w:rsidRPr="00CC557F">
        <w:rPr>
          <w:sz w:val="28"/>
          <w:szCs w:val="28"/>
        </w:rPr>
        <w:t>М</w:t>
      </w:r>
      <w:r w:rsidRPr="00CC557F">
        <w:rPr>
          <w:sz w:val="28"/>
          <w:szCs w:val="28"/>
        </w:rPr>
        <w:t>инистерства (</w:t>
      </w:r>
      <w:r w:rsidR="005252B2" w:rsidRPr="00CC557F">
        <w:rPr>
          <w:sz w:val="28"/>
          <w:szCs w:val="28"/>
          <w:lang w:val="en-US"/>
        </w:rPr>
        <w:t>http</w:t>
      </w:r>
      <w:r w:rsidR="005252B2" w:rsidRPr="00CC557F">
        <w:rPr>
          <w:sz w:val="28"/>
          <w:szCs w:val="28"/>
        </w:rPr>
        <w:t>://</w:t>
      </w:r>
      <w:r w:rsidR="005252B2" w:rsidRPr="00CC557F">
        <w:rPr>
          <w:sz w:val="28"/>
          <w:szCs w:val="28"/>
          <w:lang w:val="en-US"/>
        </w:rPr>
        <w:t>www</w:t>
      </w:r>
      <w:r w:rsidR="005252B2" w:rsidRPr="00CC557F">
        <w:rPr>
          <w:sz w:val="28"/>
          <w:szCs w:val="28"/>
        </w:rPr>
        <w:t>.</w:t>
      </w:r>
      <w:proofErr w:type="spellStart"/>
      <w:r w:rsidR="005252B2" w:rsidRPr="00CC557F">
        <w:rPr>
          <w:sz w:val="28"/>
          <w:szCs w:val="28"/>
          <w:lang w:val="en-US"/>
        </w:rPr>
        <w:t>minstroy</w:t>
      </w:r>
      <w:proofErr w:type="spellEnd"/>
      <w:r w:rsidR="005252B2" w:rsidRPr="00CC557F">
        <w:rPr>
          <w:sz w:val="28"/>
          <w:szCs w:val="28"/>
        </w:rPr>
        <w:t>.</w:t>
      </w:r>
      <w:proofErr w:type="spellStart"/>
      <w:r w:rsidR="005252B2" w:rsidRPr="00CC557F">
        <w:rPr>
          <w:sz w:val="28"/>
          <w:szCs w:val="28"/>
          <w:lang w:val="en-US"/>
        </w:rPr>
        <w:t>tatarstan</w:t>
      </w:r>
      <w:proofErr w:type="spellEnd"/>
      <w:r w:rsidR="005252B2" w:rsidRPr="00CC557F">
        <w:rPr>
          <w:sz w:val="28"/>
          <w:szCs w:val="28"/>
        </w:rPr>
        <w:t>.</w:t>
      </w:r>
      <w:proofErr w:type="spellStart"/>
      <w:r w:rsidR="005252B2" w:rsidRPr="00CC557F">
        <w:rPr>
          <w:sz w:val="28"/>
          <w:szCs w:val="28"/>
          <w:lang w:val="en-US"/>
        </w:rPr>
        <w:t>ru</w:t>
      </w:r>
      <w:proofErr w:type="spellEnd"/>
      <w:r w:rsidR="005252B2" w:rsidRPr="00CC557F">
        <w:rPr>
          <w:sz w:val="28"/>
          <w:szCs w:val="28"/>
        </w:rPr>
        <w:t>);</w:t>
      </w:r>
    </w:p>
    <w:p w:rsidR="005252B2" w:rsidRPr="00CC557F" w:rsidRDefault="005252B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на</w:t>
      </w:r>
      <w:proofErr w:type="gramEnd"/>
      <w:r w:rsidRPr="00CC557F">
        <w:rPr>
          <w:sz w:val="28"/>
          <w:szCs w:val="28"/>
        </w:rPr>
        <w:t xml:space="preserve"> Портале государственных и муниципальных услуг Республики Татарстан (</w:t>
      </w:r>
      <w:r w:rsidR="00E274BD" w:rsidRPr="00CC557F">
        <w:rPr>
          <w:sz w:val="28"/>
          <w:szCs w:val="28"/>
          <w:lang w:val="en-US"/>
        </w:rPr>
        <w:t>http</w:t>
      </w:r>
      <w:r w:rsidR="00E274BD" w:rsidRPr="00CC557F">
        <w:rPr>
          <w:sz w:val="28"/>
          <w:szCs w:val="28"/>
        </w:rPr>
        <w:t>://</w:t>
      </w:r>
      <w:proofErr w:type="spellStart"/>
      <w:r w:rsidR="00E274BD" w:rsidRPr="00CC557F">
        <w:rPr>
          <w:sz w:val="28"/>
          <w:szCs w:val="28"/>
          <w:lang w:val="en-US"/>
        </w:rPr>
        <w:t>uslugi</w:t>
      </w:r>
      <w:proofErr w:type="spellEnd"/>
      <w:r w:rsidR="00E274BD" w:rsidRPr="00CC557F">
        <w:rPr>
          <w:sz w:val="28"/>
          <w:szCs w:val="28"/>
        </w:rPr>
        <w:t>.</w:t>
      </w:r>
      <w:proofErr w:type="spellStart"/>
      <w:r w:rsidR="00E274BD" w:rsidRPr="00CC557F">
        <w:rPr>
          <w:sz w:val="28"/>
          <w:szCs w:val="28"/>
          <w:lang w:val="en-US"/>
        </w:rPr>
        <w:t>tatarstan</w:t>
      </w:r>
      <w:proofErr w:type="spellEnd"/>
      <w:r w:rsidR="00E274BD" w:rsidRPr="00CC557F">
        <w:rPr>
          <w:sz w:val="28"/>
          <w:szCs w:val="28"/>
        </w:rPr>
        <w:t>.</w:t>
      </w:r>
      <w:proofErr w:type="spellStart"/>
      <w:r w:rsidR="00E274BD" w:rsidRPr="00CC557F">
        <w:rPr>
          <w:sz w:val="28"/>
          <w:szCs w:val="28"/>
          <w:lang w:val="en-US"/>
        </w:rPr>
        <w:t>ru</w:t>
      </w:r>
      <w:proofErr w:type="spellEnd"/>
      <w:r w:rsidR="00E274BD" w:rsidRPr="00CC557F">
        <w:rPr>
          <w:sz w:val="28"/>
          <w:szCs w:val="28"/>
        </w:rPr>
        <w:t>/</w:t>
      </w:r>
      <w:r w:rsidRPr="00CC557F">
        <w:rPr>
          <w:sz w:val="28"/>
          <w:szCs w:val="28"/>
        </w:rPr>
        <w:t>)</w:t>
      </w:r>
      <w:r w:rsidR="00E274BD" w:rsidRPr="00CC557F">
        <w:rPr>
          <w:sz w:val="28"/>
          <w:szCs w:val="28"/>
        </w:rPr>
        <w:t xml:space="preserve"> (далее – Республиканский портал)</w:t>
      </w:r>
      <w:r w:rsidRPr="00CC557F">
        <w:rPr>
          <w:sz w:val="28"/>
          <w:szCs w:val="28"/>
        </w:rPr>
        <w:t>;</w:t>
      </w:r>
    </w:p>
    <w:p w:rsidR="005252B2" w:rsidRPr="00CC557F" w:rsidRDefault="005252B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на</w:t>
      </w:r>
      <w:proofErr w:type="gramEnd"/>
      <w:r w:rsidRPr="00CC557F">
        <w:rPr>
          <w:sz w:val="28"/>
          <w:szCs w:val="28"/>
        </w:rPr>
        <w:t xml:space="preserve"> Едином портале государственных и муниципальных услуг (функций) (</w:t>
      </w:r>
      <w:r w:rsidR="00E274BD" w:rsidRPr="00CC557F">
        <w:rPr>
          <w:sz w:val="28"/>
          <w:szCs w:val="28"/>
          <w:lang w:val="en-US"/>
        </w:rPr>
        <w:t>http</w:t>
      </w:r>
      <w:r w:rsidR="00E274BD" w:rsidRPr="00CC557F">
        <w:rPr>
          <w:sz w:val="28"/>
          <w:szCs w:val="28"/>
        </w:rPr>
        <w:t>://</w:t>
      </w:r>
      <w:r w:rsidR="00E274BD" w:rsidRPr="00CC557F">
        <w:rPr>
          <w:sz w:val="28"/>
          <w:szCs w:val="28"/>
          <w:lang w:val="en-US"/>
        </w:rPr>
        <w:t>www</w:t>
      </w:r>
      <w:r w:rsidR="00E274BD" w:rsidRPr="00CC557F">
        <w:rPr>
          <w:sz w:val="28"/>
          <w:szCs w:val="28"/>
        </w:rPr>
        <w:t>.</w:t>
      </w:r>
      <w:proofErr w:type="spellStart"/>
      <w:r w:rsidR="00E274BD" w:rsidRPr="00CC557F">
        <w:rPr>
          <w:sz w:val="28"/>
          <w:szCs w:val="28"/>
          <w:lang w:val="en-US"/>
        </w:rPr>
        <w:t>gosuslugi</w:t>
      </w:r>
      <w:proofErr w:type="spellEnd"/>
      <w:r w:rsidR="00E274BD" w:rsidRPr="00CC557F">
        <w:rPr>
          <w:sz w:val="28"/>
          <w:szCs w:val="28"/>
        </w:rPr>
        <w:t>.</w:t>
      </w:r>
      <w:proofErr w:type="spellStart"/>
      <w:r w:rsidR="00E274BD" w:rsidRPr="00CC557F">
        <w:rPr>
          <w:sz w:val="28"/>
          <w:szCs w:val="28"/>
          <w:lang w:val="en-US"/>
        </w:rPr>
        <w:t>ru</w:t>
      </w:r>
      <w:proofErr w:type="spellEnd"/>
      <w:r w:rsidR="00E274BD" w:rsidRPr="00CC557F">
        <w:rPr>
          <w:sz w:val="28"/>
          <w:szCs w:val="28"/>
        </w:rPr>
        <w:t>/</w:t>
      </w:r>
      <w:r w:rsidRPr="00CC557F">
        <w:rPr>
          <w:sz w:val="28"/>
          <w:szCs w:val="28"/>
        </w:rPr>
        <w:t>)</w:t>
      </w:r>
      <w:r w:rsidR="00E274BD" w:rsidRPr="00CC557F">
        <w:rPr>
          <w:sz w:val="28"/>
          <w:szCs w:val="28"/>
        </w:rPr>
        <w:t xml:space="preserve"> (далее – Единый портал)</w:t>
      </w:r>
      <w:r w:rsidRPr="00CC557F">
        <w:rPr>
          <w:sz w:val="28"/>
          <w:szCs w:val="28"/>
        </w:rPr>
        <w:t>;</w:t>
      </w:r>
    </w:p>
    <w:p w:rsidR="00BB16DF" w:rsidRPr="00CC557F" w:rsidRDefault="00BB16DF" w:rsidP="00BB16D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Информация на Едином портале, Республиканском портале о порядке и сроках предоставления государственной услуги на основании сведений, содержащихся в государственной информационной системе «Реестр государственных и муниципальных услуг Республики Татарстан» (далее – Реестр услуг) предоставляется Заявителю бесплатно.</w:t>
      </w:r>
    </w:p>
    <w:p w:rsidR="00BB16DF" w:rsidRPr="00CC557F" w:rsidRDefault="00BB16DF" w:rsidP="00BB16D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</w:p>
    <w:p w:rsidR="005252B2" w:rsidRPr="00CC557F" w:rsidRDefault="005252B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3) при устном обращении в </w:t>
      </w:r>
      <w:r w:rsidR="006944ED" w:rsidRPr="00CC557F">
        <w:rPr>
          <w:sz w:val="28"/>
          <w:szCs w:val="28"/>
        </w:rPr>
        <w:t>М</w:t>
      </w:r>
      <w:r w:rsidR="002F6EC5" w:rsidRPr="00CC557F">
        <w:rPr>
          <w:sz w:val="28"/>
          <w:szCs w:val="28"/>
        </w:rPr>
        <w:t>инистерство</w:t>
      </w:r>
      <w:r w:rsidRPr="00CC557F">
        <w:rPr>
          <w:sz w:val="28"/>
          <w:szCs w:val="28"/>
        </w:rPr>
        <w:t xml:space="preserve"> (лично или по телефону);</w:t>
      </w:r>
    </w:p>
    <w:p w:rsidR="005252B2" w:rsidRPr="00CC557F" w:rsidRDefault="00BA5301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4) </w:t>
      </w:r>
      <w:r w:rsidR="00DB49C6" w:rsidRPr="00CC557F">
        <w:rPr>
          <w:sz w:val="28"/>
          <w:szCs w:val="28"/>
        </w:rPr>
        <w:t xml:space="preserve">при письменном </w:t>
      </w:r>
      <w:r w:rsidR="005252B2" w:rsidRPr="00CC557F">
        <w:rPr>
          <w:sz w:val="28"/>
          <w:szCs w:val="28"/>
        </w:rPr>
        <w:t>(в том числе в форме электронного доку</w:t>
      </w:r>
      <w:r w:rsidR="001752BA" w:rsidRPr="00CC557F">
        <w:rPr>
          <w:sz w:val="28"/>
          <w:szCs w:val="28"/>
        </w:rPr>
        <w:t xml:space="preserve">мента) обращении в </w:t>
      </w:r>
      <w:r w:rsidR="006944ED" w:rsidRPr="00CC557F">
        <w:rPr>
          <w:sz w:val="28"/>
          <w:szCs w:val="28"/>
        </w:rPr>
        <w:t>М</w:t>
      </w:r>
      <w:r w:rsidR="002F6EC5" w:rsidRPr="00CC557F">
        <w:rPr>
          <w:sz w:val="28"/>
          <w:szCs w:val="28"/>
        </w:rPr>
        <w:t>инистерство</w:t>
      </w:r>
      <w:r w:rsidR="00362361" w:rsidRPr="00CC557F">
        <w:rPr>
          <w:sz w:val="28"/>
          <w:szCs w:val="28"/>
        </w:rPr>
        <w:t>.</w:t>
      </w:r>
    </w:p>
    <w:p w:rsidR="006B1A9A" w:rsidRPr="00CC557F" w:rsidRDefault="006B1A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1.3.5 Информация </w:t>
      </w:r>
      <w:r w:rsidR="004049A1" w:rsidRPr="00CC557F">
        <w:rPr>
          <w:sz w:val="28"/>
          <w:szCs w:val="28"/>
        </w:rPr>
        <w:t>о месте нахождения, справочных телефонах, графике работы, адрес</w:t>
      </w:r>
      <w:r w:rsidR="00883CCF" w:rsidRPr="00CC557F">
        <w:rPr>
          <w:sz w:val="28"/>
          <w:szCs w:val="28"/>
        </w:rPr>
        <w:t>е</w:t>
      </w:r>
      <w:r w:rsidR="004049A1" w:rsidRPr="00CC557F">
        <w:rPr>
          <w:sz w:val="28"/>
          <w:szCs w:val="28"/>
        </w:rPr>
        <w:t xml:space="preserve"> официального сайт</w:t>
      </w:r>
      <w:r w:rsidR="006944ED" w:rsidRPr="00CC557F">
        <w:rPr>
          <w:sz w:val="28"/>
          <w:szCs w:val="28"/>
        </w:rPr>
        <w:t>а, а также электронной почты М</w:t>
      </w:r>
      <w:r w:rsidR="004049A1" w:rsidRPr="00CC557F">
        <w:rPr>
          <w:sz w:val="28"/>
          <w:szCs w:val="28"/>
        </w:rPr>
        <w:t>инистерства, размещ</w:t>
      </w:r>
      <w:r w:rsidR="007E4E52" w:rsidRPr="00CC557F">
        <w:rPr>
          <w:sz w:val="28"/>
          <w:szCs w:val="28"/>
        </w:rPr>
        <w:t>ена</w:t>
      </w:r>
      <w:r w:rsidR="004049A1" w:rsidRPr="00CC557F">
        <w:rPr>
          <w:sz w:val="28"/>
          <w:szCs w:val="28"/>
        </w:rPr>
        <w:t xml:space="preserve"> на официальном сайте </w:t>
      </w:r>
      <w:r w:rsidR="006944ED" w:rsidRPr="00CC557F">
        <w:rPr>
          <w:sz w:val="28"/>
          <w:szCs w:val="28"/>
        </w:rPr>
        <w:t>М</w:t>
      </w:r>
      <w:r w:rsidR="004049A1" w:rsidRPr="00CC557F">
        <w:rPr>
          <w:sz w:val="28"/>
          <w:szCs w:val="28"/>
        </w:rPr>
        <w:t>инистерства, в государственной информационной</w:t>
      </w:r>
      <w:r w:rsidR="001752BA" w:rsidRPr="00CC557F">
        <w:rPr>
          <w:sz w:val="28"/>
          <w:szCs w:val="28"/>
        </w:rPr>
        <w:t xml:space="preserve"> системе «Реестр государственных</w:t>
      </w:r>
      <w:r w:rsidR="004049A1" w:rsidRPr="00CC557F">
        <w:rPr>
          <w:sz w:val="28"/>
          <w:szCs w:val="28"/>
        </w:rPr>
        <w:t xml:space="preserve"> и муниципальных услуг Республики Татарстан»</w:t>
      </w:r>
      <w:r w:rsidR="00E274BD" w:rsidRPr="00CC557F">
        <w:rPr>
          <w:sz w:val="28"/>
          <w:szCs w:val="28"/>
        </w:rPr>
        <w:t xml:space="preserve"> (далее – Реестр услуг) и</w:t>
      </w:r>
      <w:r w:rsidR="004049A1" w:rsidRPr="00CC557F">
        <w:rPr>
          <w:sz w:val="28"/>
          <w:szCs w:val="28"/>
        </w:rPr>
        <w:t xml:space="preserve"> на </w:t>
      </w:r>
      <w:r w:rsidR="00E274BD" w:rsidRPr="00CC557F">
        <w:rPr>
          <w:sz w:val="28"/>
          <w:szCs w:val="28"/>
        </w:rPr>
        <w:t>Республиканском портале</w:t>
      </w:r>
      <w:r w:rsidR="004049A1" w:rsidRPr="00CC557F">
        <w:rPr>
          <w:sz w:val="28"/>
          <w:szCs w:val="28"/>
        </w:rPr>
        <w:t xml:space="preserve">. </w:t>
      </w:r>
    </w:p>
    <w:p w:rsidR="007E4E52" w:rsidRPr="00CC557F" w:rsidRDefault="007E4E52" w:rsidP="007E4E52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Сведения об органах (учреждениях) и должностных лицах, ответственных за осуществление контроля за предоставлением государственной услуги, приведены в приложении (справочное) к настоящему регламенту.  </w:t>
      </w:r>
    </w:p>
    <w:p w:rsidR="00135BAE" w:rsidRPr="00CC557F" w:rsidRDefault="00135BAE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Информация на государственных языках Республики Татарстан, размещаемая на информационных стендах и на официальном сайте </w:t>
      </w:r>
      <w:r w:rsidR="006944ED" w:rsidRPr="00CC557F">
        <w:rPr>
          <w:sz w:val="28"/>
          <w:szCs w:val="28"/>
        </w:rPr>
        <w:t>М</w:t>
      </w:r>
      <w:r w:rsidR="00E274BD" w:rsidRPr="00CC557F">
        <w:rPr>
          <w:sz w:val="28"/>
          <w:szCs w:val="28"/>
        </w:rPr>
        <w:t>инистерства, включае</w:t>
      </w:r>
      <w:r w:rsidRPr="00CC557F">
        <w:rPr>
          <w:sz w:val="28"/>
          <w:szCs w:val="28"/>
        </w:rPr>
        <w:t>т сведения о государственной услуге</w:t>
      </w:r>
      <w:r w:rsidR="001752BA" w:rsidRPr="00CC557F">
        <w:rPr>
          <w:sz w:val="28"/>
          <w:szCs w:val="28"/>
        </w:rPr>
        <w:t>,</w:t>
      </w:r>
      <w:r w:rsidR="00E274BD" w:rsidRPr="00CC557F">
        <w:rPr>
          <w:sz w:val="28"/>
          <w:szCs w:val="28"/>
        </w:rPr>
        <w:t xml:space="preserve"> содержащаяся</w:t>
      </w:r>
      <w:r w:rsidRPr="00CC557F">
        <w:rPr>
          <w:sz w:val="28"/>
          <w:szCs w:val="28"/>
        </w:rPr>
        <w:t xml:space="preserve"> в пунктах 1.3.1, 2.1, 2.3-2.5, 2.7, 2.9, </w:t>
      </w:r>
      <w:r w:rsidR="00827B71" w:rsidRPr="00CC557F">
        <w:rPr>
          <w:sz w:val="28"/>
          <w:szCs w:val="28"/>
        </w:rPr>
        <w:t>2.11, 5.1 настоящего р</w:t>
      </w:r>
      <w:r w:rsidR="001752BA" w:rsidRPr="00CC557F">
        <w:rPr>
          <w:sz w:val="28"/>
          <w:szCs w:val="28"/>
        </w:rPr>
        <w:t>егламента.</w:t>
      </w:r>
    </w:p>
    <w:p w:rsidR="004B7027" w:rsidRPr="00CC557F" w:rsidRDefault="00BD387D" w:rsidP="00E274BD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1.4</w:t>
      </w:r>
      <w:r w:rsidR="00B62E38" w:rsidRPr="00CC557F">
        <w:rPr>
          <w:sz w:val="28"/>
          <w:szCs w:val="28"/>
        </w:rPr>
        <w:t xml:space="preserve">. </w:t>
      </w:r>
      <w:r w:rsidR="00E274BD" w:rsidRPr="00CC557F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</w:t>
      </w:r>
      <w:r w:rsidR="004E75D2" w:rsidRPr="00CC557F">
        <w:rPr>
          <w:sz w:val="28"/>
          <w:szCs w:val="28"/>
        </w:rPr>
        <w:t>, в Реестре услуг.</w:t>
      </w:r>
    </w:p>
    <w:p w:rsidR="004B7027" w:rsidRPr="00CC557F" w:rsidRDefault="00CB1FC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1.5. В настоящем </w:t>
      </w:r>
      <w:r w:rsidR="008624CC" w:rsidRPr="00CC557F">
        <w:rPr>
          <w:sz w:val="28"/>
          <w:szCs w:val="28"/>
        </w:rPr>
        <w:t>р</w:t>
      </w:r>
      <w:r w:rsidRPr="00CC557F">
        <w:rPr>
          <w:sz w:val="28"/>
          <w:szCs w:val="28"/>
        </w:rPr>
        <w:t>егламенте используются следующие термины и определения:</w:t>
      </w:r>
    </w:p>
    <w:p w:rsidR="00BF055A" w:rsidRPr="00CC557F" w:rsidRDefault="00BF055A" w:rsidP="00BF055A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lastRenderedPageBreak/>
        <w:t>заявление</w:t>
      </w:r>
      <w:proofErr w:type="gramEnd"/>
      <w:r w:rsidRPr="00CC557F">
        <w:rPr>
          <w:sz w:val="28"/>
          <w:szCs w:val="28"/>
        </w:rPr>
        <w:t xml:space="preserve"> о предоставлении государственной услуги (далее - заявление) - </w:t>
      </w:r>
      <w:r w:rsidR="00F45379" w:rsidRPr="00CC557F">
        <w:rPr>
          <w:sz w:val="28"/>
          <w:szCs w:val="28"/>
        </w:rPr>
        <w:t>запрос о предоставлении государственной услуги, поданный в соответствии с пунктом 3 статьи 2</w:t>
      </w:r>
      <w:r w:rsidRPr="00CC557F">
        <w:rPr>
          <w:sz w:val="28"/>
          <w:szCs w:val="28"/>
        </w:rPr>
        <w:t xml:space="preserve"> Федерального закона от 27 июля 2010 года №</w:t>
      </w:r>
      <w:r w:rsidR="007F65A9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210-ФЗ «Об</w:t>
      </w:r>
      <w:r w:rsidR="00EB05FC">
        <w:rPr>
          <w:sz w:val="28"/>
          <w:szCs w:val="28"/>
        </w:rPr>
        <w:t> </w:t>
      </w:r>
      <w:r w:rsidRPr="00CC557F">
        <w:rPr>
          <w:sz w:val="28"/>
          <w:szCs w:val="28"/>
        </w:rPr>
        <w:t>организации предоставления государственных и муниципальных услуг» (далее – Федеральный закон №</w:t>
      </w:r>
      <w:r w:rsidR="008E3D62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210-ФЗ). Рекомендуемая форма заявления приведена в приложении №</w:t>
      </w:r>
      <w:r w:rsidR="00FA6C37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 xml:space="preserve">1 к настоящему регламенту; </w:t>
      </w:r>
    </w:p>
    <w:p w:rsidR="006409DA" w:rsidRPr="00CC557F" w:rsidRDefault="006409DA" w:rsidP="00DD0FA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 xml:space="preserve">инвестиционная программа </w:t>
      </w:r>
      <w:r w:rsidR="00403810" w:rsidRPr="00CC557F">
        <w:rPr>
          <w:sz w:val="28"/>
          <w:szCs w:val="28"/>
        </w:rPr>
        <w:t>в области обращения с твердыми коммунальными отходами</w:t>
      </w:r>
      <w:r w:rsidR="00E465C9" w:rsidRPr="00CC557F">
        <w:rPr>
          <w:sz w:val="28"/>
          <w:szCs w:val="28"/>
        </w:rPr>
        <w:t xml:space="preserve"> (далее – инвестиционная программа)</w:t>
      </w:r>
      <w:r w:rsidR="00AA4101" w:rsidRPr="00CC557F">
        <w:rPr>
          <w:sz w:val="28"/>
          <w:szCs w:val="28"/>
        </w:rPr>
        <w:t xml:space="preserve"> </w:t>
      </w:r>
      <w:r w:rsidRPr="00CC557F">
        <w:rPr>
          <w:sz w:val="28"/>
          <w:szCs w:val="28"/>
        </w:rPr>
        <w:t>– программа</w:t>
      </w:r>
      <w:r w:rsidR="00403810" w:rsidRPr="00CC557F">
        <w:rPr>
          <w:sz w:val="28"/>
          <w:szCs w:val="28"/>
        </w:rPr>
        <w:t xml:space="preserve"> мероприятий по строительству, реконструкции объектов, реализуемых регулируемой организацией или нерегулируемой организацией, предусмотренны</w:t>
      </w:r>
      <w:r w:rsidR="004B33E7" w:rsidRPr="00CC557F">
        <w:rPr>
          <w:sz w:val="28"/>
          <w:szCs w:val="28"/>
        </w:rPr>
        <w:t>х</w:t>
      </w:r>
      <w:r w:rsidR="00403810" w:rsidRPr="00CC557F">
        <w:rPr>
          <w:sz w:val="28"/>
          <w:szCs w:val="28"/>
        </w:rPr>
        <w:t xml:space="preserve"> территориальной схемой в области обращения с отходами, в том числе с твердыми коммунальными отходами (далее - территориальная схема обращения с отходами), соглашением между </w:t>
      </w:r>
      <w:r w:rsidR="002007D4" w:rsidRPr="00CC557F">
        <w:rPr>
          <w:sz w:val="28"/>
          <w:szCs w:val="28"/>
        </w:rPr>
        <w:t xml:space="preserve">Министерством </w:t>
      </w:r>
      <w:r w:rsidR="00403810" w:rsidRPr="00CC557F">
        <w:rPr>
          <w:sz w:val="28"/>
          <w:szCs w:val="28"/>
        </w:rPr>
        <w:t>и региональным оператором по обращению с твердыми коммунальными отходами</w:t>
      </w:r>
      <w:r w:rsidR="002007D4" w:rsidRPr="00CC557F">
        <w:rPr>
          <w:sz w:val="28"/>
          <w:szCs w:val="28"/>
        </w:rPr>
        <w:t xml:space="preserve"> (далее – соглашением с региональным оператором)</w:t>
      </w:r>
      <w:r w:rsidR="00403810" w:rsidRPr="00CC557F">
        <w:rPr>
          <w:sz w:val="28"/>
          <w:szCs w:val="28"/>
        </w:rPr>
        <w:t xml:space="preserve">, концессионными соглашениями, соглашением о государственно-частном партнерстве, </w:t>
      </w:r>
      <w:proofErr w:type="spellStart"/>
      <w:r w:rsidR="00403810" w:rsidRPr="00CC557F">
        <w:rPr>
          <w:sz w:val="28"/>
          <w:szCs w:val="28"/>
        </w:rPr>
        <w:t>муниципально</w:t>
      </w:r>
      <w:proofErr w:type="spellEnd"/>
      <w:r w:rsidR="00403810" w:rsidRPr="00CC557F">
        <w:rPr>
          <w:sz w:val="28"/>
          <w:szCs w:val="28"/>
        </w:rPr>
        <w:t>-частном партнерстве, инвестиционным договором</w:t>
      </w:r>
      <w:r w:rsidR="008939D0" w:rsidRPr="00CC557F">
        <w:rPr>
          <w:sz w:val="28"/>
          <w:szCs w:val="28"/>
        </w:rPr>
        <w:t>;</w:t>
      </w:r>
    </w:p>
    <w:p w:rsidR="00BF055A" w:rsidRPr="00CC557F" w:rsidRDefault="00BF055A" w:rsidP="00BF055A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техническая</w:t>
      </w:r>
      <w:proofErr w:type="gramEnd"/>
      <w:r w:rsidRPr="00CC557F">
        <w:rPr>
          <w:sz w:val="28"/>
          <w:szCs w:val="28"/>
        </w:rPr>
        <w:t xml:space="preserve">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сведения.</w:t>
      </w:r>
    </w:p>
    <w:p w:rsidR="000A3E08" w:rsidRPr="00CC557F" w:rsidRDefault="000A3E08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3E08" w:rsidRPr="00CC557F" w:rsidRDefault="00ED4038" w:rsidP="000A3E0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C557F">
        <w:rPr>
          <w:sz w:val="28"/>
          <w:szCs w:val="28"/>
        </w:rPr>
        <w:t xml:space="preserve">2. </w:t>
      </w:r>
      <w:r w:rsidR="000A3E08" w:rsidRPr="00CC557F">
        <w:rPr>
          <w:sz w:val="28"/>
          <w:szCs w:val="28"/>
        </w:rPr>
        <w:t>Стандарт предоставления государственной услуги</w:t>
      </w:r>
    </w:p>
    <w:p w:rsidR="004E75D2" w:rsidRPr="00CC557F" w:rsidRDefault="004E75D2" w:rsidP="004E75D2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4E75D2" w:rsidRPr="00CC557F" w:rsidRDefault="004E75D2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2.1. Наименование государственной услуги</w:t>
      </w:r>
      <w:r w:rsidR="00DA1635" w:rsidRPr="00CC557F">
        <w:rPr>
          <w:sz w:val="28"/>
          <w:szCs w:val="28"/>
        </w:rPr>
        <w:t>.</w:t>
      </w:r>
    </w:p>
    <w:p w:rsidR="00DA1635" w:rsidRPr="00CC557F" w:rsidRDefault="004E75D2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Утверждение </w:t>
      </w:r>
      <w:r w:rsidR="00F36DFB" w:rsidRPr="00CC557F">
        <w:rPr>
          <w:sz w:val="28"/>
          <w:szCs w:val="28"/>
        </w:rPr>
        <w:t xml:space="preserve">и корректировка </w:t>
      </w:r>
      <w:r w:rsidRPr="00CC557F">
        <w:rPr>
          <w:sz w:val="28"/>
          <w:szCs w:val="28"/>
        </w:rPr>
        <w:t xml:space="preserve">инвестиционных программ </w:t>
      </w:r>
      <w:r w:rsidR="00EF1B1E" w:rsidRPr="00CC557F">
        <w:rPr>
          <w:sz w:val="28"/>
          <w:szCs w:val="28"/>
        </w:rPr>
        <w:t>в области обращения с твердыми коммунальными отходами.</w:t>
      </w:r>
      <w:r w:rsidR="008C4E65" w:rsidRPr="00CC557F">
        <w:rPr>
          <w:sz w:val="28"/>
          <w:szCs w:val="28"/>
        </w:rPr>
        <w:t xml:space="preserve"> </w:t>
      </w:r>
    </w:p>
    <w:p w:rsidR="00DA1635" w:rsidRPr="00CC557F" w:rsidRDefault="008C4E65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2.2. Наименование органа исполнительной власти</w:t>
      </w:r>
      <w:r w:rsidR="0045756F" w:rsidRPr="00CC557F">
        <w:rPr>
          <w:sz w:val="28"/>
          <w:szCs w:val="28"/>
        </w:rPr>
        <w:t>.</w:t>
      </w:r>
      <w:r w:rsidR="00DA1635" w:rsidRPr="00CC557F">
        <w:rPr>
          <w:sz w:val="28"/>
          <w:szCs w:val="28"/>
        </w:rPr>
        <w:t xml:space="preserve"> </w:t>
      </w:r>
    </w:p>
    <w:p w:rsidR="00DA1635" w:rsidRPr="00CC557F" w:rsidRDefault="008C4E65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Министерство</w:t>
      </w:r>
      <w:r w:rsidR="0045756F" w:rsidRPr="00CC557F">
        <w:rPr>
          <w:sz w:val="28"/>
          <w:szCs w:val="28"/>
        </w:rPr>
        <w:t xml:space="preserve"> </w:t>
      </w:r>
      <w:r w:rsidRPr="00CC557F">
        <w:rPr>
          <w:sz w:val="28"/>
          <w:szCs w:val="28"/>
        </w:rPr>
        <w:t xml:space="preserve"> строительства</w:t>
      </w:r>
      <w:proofErr w:type="gramEnd"/>
      <w:r w:rsidRPr="00CC557F">
        <w:rPr>
          <w:sz w:val="28"/>
          <w:szCs w:val="28"/>
        </w:rPr>
        <w:t>, архитектуры и жилищно-коммунального хозяйства Республики Татарстан</w:t>
      </w:r>
      <w:r w:rsidR="00DA1635" w:rsidRPr="00CC557F">
        <w:rPr>
          <w:sz w:val="28"/>
          <w:szCs w:val="28"/>
        </w:rPr>
        <w:t>.</w:t>
      </w:r>
    </w:p>
    <w:p w:rsidR="00D528D1" w:rsidRPr="00CC557F" w:rsidRDefault="00DA1635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2.3. Описание результата предоставления государственной услуги</w:t>
      </w:r>
      <w:r w:rsidR="00D528D1" w:rsidRPr="00CC557F">
        <w:rPr>
          <w:sz w:val="28"/>
          <w:szCs w:val="28"/>
        </w:rPr>
        <w:t>.</w:t>
      </w:r>
    </w:p>
    <w:p w:rsidR="00C40A14" w:rsidRPr="00CC557F" w:rsidRDefault="00C40A14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Результатом предоставления государственной услуги является:</w:t>
      </w:r>
    </w:p>
    <w:p w:rsidR="00766568" w:rsidRPr="00CC557F" w:rsidRDefault="00C40A14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р</w:t>
      </w:r>
      <w:r w:rsidR="00D528D1" w:rsidRPr="00CC557F">
        <w:rPr>
          <w:sz w:val="28"/>
          <w:szCs w:val="28"/>
        </w:rPr>
        <w:t>ешение</w:t>
      </w:r>
      <w:proofErr w:type="gramEnd"/>
      <w:r w:rsidR="00D528D1" w:rsidRPr="00CC557F">
        <w:rPr>
          <w:sz w:val="28"/>
          <w:szCs w:val="28"/>
        </w:rPr>
        <w:t xml:space="preserve"> об утверждении инвестиционной программ</w:t>
      </w:r>
      <w:r w:rsidRPr="00CC557F">
        <w:rPr>
          <w:sz w:val="28"/>
          <w:szCs w:val="28"/>
        </w:rPr>
        <w:t>ы</w:t>
      </w:r>
      <w:r w:rsidR="00766568" w:rsidRPr="00CC557F">
        <w:rPr>
          <w:sz w:val="28"/>
          <w:szCs w:val="28"/>
        </w:rPr>
        <w:t>, оформляемое в форме приказа Министерства;</w:t>
      </w:r>
    </w:p>
    <w:p w:rsidR="00766568" w:rsidRPr="00CC557F" w:rsidRDefault="00015798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решение</w:t>
      </w:r>
      <w:proofErr w:type="gramEnd"/>
      <w:r w:rsidRPr="00CC557F">
        <w:rPr>
          <w:sz w:val="28"/>
          <w:szCs w:val="28"/>
        </w:rPr>
        <w:t xml:space="preserve"> </w:t>
      </w:r>
      <w:r w:rsidR="00013D05" w:rsidRPr="00CC557F">
        <w:rPr>
          <w:sz w:val="28"/>
          <w:szCs w:val="28"/>
        </w:rPr>
        <w:t>об отказе в утверждении инвестиционной программы</w:t>
      </w:r>
      <w:r w:rsidR="00766568" w:rsidRPr="00CC557F">
        <w:rPr>
          <w:sz w:val="28"/>
          <w:szCs w:val="28"/>
        </w:rPr>
        <w:t>;</w:t>
      </w:r>
    </w:p>
    <w:p w:rsidR="00766568" w:rsidRPr="00CC557F" w:rsidRDefault="00013D05" w:rsidP="00013D0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решение</w:t>
      </w:r>
      <w:proofErr w:type="gramEnd"/>
      <w:r w:rsidRPr="00CC557F">
        <w:rPr>
          <w:sz w:val="28"/>
          <w:szCs w:val="28"/>
        </w:rPr>
        <w:t xml:space="preserve"> о </w:t>
      </w:r>
      <w:r w:rsidR="000E5939" w:rsidRPr="00CC557F">
        <w:rPr>
          <w:sz w:val="28"/>
          <w:szCs w:val="28"/>
        </w:rPr>
        <w:t>внесени</w:t>
      </w:r>
      <w:r w:rsidR="00015798" w:rsidRPr="00CC557F">
        <w:rPr>
          <w:sz w:val="28"/>
          <w:szCs w:val="28"/>
        </w:rPr>
        <w:t>и</w:t>
      </w:r>
      <w:r w:rsidR="000E5939" w:rsidRPr="00CC557F">
        <w:rPr>
          <w:sz w:val="28"/>
          <w:szCs w:val="28"/>
        </w:rPr>
        <w:t xml:space="preserve"> изменений в </w:t>
      </w:r>
      <w:r w:rsidR="00766568" w:rsidRPr="00CC557F">
        <w:rPr>
          <w:sz w:val="28"/>
          <w:szCs w:val="28"/>
        </w:rPr>
        <w:t xml:space="preserve">утвержденную </w:t>
      </w:r>
      <w:r w:rsidR="000E5939" w:rsidRPr="00CC557F">
        <w:rPr>
          <w:sz w:val="28"/>
          <w:szCs w:val="28"/>
        </w:rPr>
        <w:t>инвестиционную программу</w:t>
      </w:r>
      <w:r w:rsidR="00766568" w:rsidRPr="00CC557F">
        <w:rPr>
          <w:sz w:val="28"/>
          <w:szCs w:val="28"/>
        </w:rPr>
        <w:t>, оформляемое в форме приказа Министерства;</w:t>
      </w:r>
    </w:p>
    <w:p w:rsidR="000E5939" w:rsidRPr="00CC557F" w:rsidRDefault="00015798" w:rsidP="00013D0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решение</w:t>
      </w:r>
      <w:proofErr w:type="gramEnd"/>
      <w:r w:rsidRPr="00CC557F">
        <w:rPr>
          <w:sz w:val="28"/>
          <w:szCs w:val="28"/>
        </w:rPr>
        <w:t xml:space="preserve"> </w:t>
      </w:r>
      <w:r w:rsidR="00013D05" w:rsidRPr="00CC557F">
        <w:rPr>
          <w:sz w:val="28"/>
          <w:szCs w:val="28"/>
        </w:rPr>
        <w:t xml:space="preserve">об отказе во внесении изменений в </w:t>
      </w:r>
      <w:r w:rsidR="001B4EB1" w:rsidRPr="00CC557F">
        <w:rPr>
          <w:sz w:val="28"/>
          <w:szCs w:val="28"/>
        </w:rPr>
        <w:t xml:space="preserve">утвержденную </w:t>
      </w:r>
      <w:r w:rsidR="00013D05" w:rsidRPr="00CC557F">
        <w:rPr>
          <w:sz w:val="28"/>
          <w:szCs w:val="28"/>
        </w:rPr>
        <w:t>инвестиционную программу</w:t>
      </w:r>
      <w:r w:rsidR="005D4316" w:rsidRPr="00CC557F">
        <w:rPr>
          <w:sz w:val="28"/>
          <w:szCs w:val="28"/>
        </w:rPr>
        <w:t>.</w:t>
      </w:r>
    </w:p>
    <w:p w:rsidR="00F76CAD" w:rsidRPr="00CC557F" w:rsidRDefault="00D528D1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</w:t>
      </w:r>
      <w:r w:rsidRPr="00CC557F">
        <w:rPr>
          <w:sz w:val="28"/>
          <w:szCs w:val="28"/>
        </w:rPr>
        <w:lastRenderedPageBreak/>
        <w:t>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услуги.</w:t>
      </w:r>
    </w:p>
    <w:p w:rsidR="00363407" w:rsidRPr="00CC557F" w:rsidRDefault="00363407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Министерство рассматривает проект инвестиционной программы, заключение </w:t>
      </w:r>
      <w:r w:rsidR="00BC7F4A" w:rsidRPr="00CC557F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B3192B" w:rsidRPr="00CC557F">
        <w:rPr>
          <w:sz w:val="28"/>
          <w:szCs w:val="28"/>
        </w:rPr>
        <w:t xml:space="preserve">(далее – Госкомитет) </w:t>
      </w:r>
      <w:r w:rsidRPr="00CC557F">
        <w:rPr>
          <w:sz w:val="28"/>
          <w:szCs w:val="28"/>
        </w:rPr>
        <w:t xml:space="preserve">о доступности или недоступности тарифов организации для потребителей и протокол разногласий к проекту инвестиционной программы (при его наличии) в течение 20 рабочих дней со дня их </w:t>
      </w:r>
      <w:r w:rsidR="004754F3" w:rsidRPr="00CC557F">
        <w:rPr>
          <w:sz w:val="28"/>
          <w:szCs w:val="28"/>
        </w:rPr>
        <w:t xml:space="preserve">представления </w:t>
      </w:r>
      <w:r w:rsidRPr="00CC557F">
        <w:rPr>
          <w:sz w:val="28"/>
          <w:szCs w:val="28"/>
        </w:rPr>
        <w:t>в Министерств</w:t>
      </w:r>
      <w:r w:rsidR="004754F3" w:rsidRPr="00CC557F">
        <w:rPr>
          <w:sz w:val="28"/>
          <w:szCs w:val="28"/>
        </w:rPr>
        <w:t>о</w:t>
      </w:r>
      <w:r w:rsidRPr="00CC557F">
        <w:rPr>
          <w:sz w:val="28"/>
          <w:szCs w:val="28"/>
        </w:rPr>
        <w:t xml:space="preserve">. </w:t>
      </w:r>
    </w:p>
    <w:p w:rsidR="002C4FEB" w:rsidRPr="00CC557F" w:rsidRDefault="00047BC4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Министерство утверждает инвестиционную программу в срок</w:t>
      </w:r>
      <w:r w:rsidR="00285118" w:rsidRPr="00CC557F">
        <w:rPr>
          <w:sz w:val="28"/>
          <w:szCs w:val="28"/>
        </w:rPr>
        <w:t xml:space="preserve"> до</w:t>
      </w:r>
      <w:r w:rsidR="009C313E" w:rsidRPr="00CC557F">
        <w:rPr>
          <w:sz w:val="28"/>
          <w:szCs w:val="28"/>
        </w:rPr>
        <w:t> </w:t>
      </w:r>
      <w:r w:rsidR="00285118" w:rsidRPr="00CC557F">
        <w:rPr>
          <w:sz w:val="28"/>
          <w:szCs w:val="28"/>
        </w:rPr>
        <w:t>30</w:t>
      </w:r>
      <w:r w:rsidR="009C313E" w:rsidRPr="00CC557F">
        <w:rPr>
          <w:sz w:val="28"/>
          <w:szCs w:val="28"/>
        </w:rPr>
        <w:t> </w:t>
      </w:r>
      <w:r w:rsidR="00285118" w:rsidRPr="00CC557F">
        <w:rPr>
          <w:sz w:val="28"/>
          <w:szCs w:val="28"/>
        </w:rPr>
        <w:t>октября года, предшествующего периоду начала реализации инвестиционной программы</w:t>
      </w:r>
      <w:r w:rsidR="00D90453" w:rsidRPr="00CC557F">
        <w:rPr>
          <w:sz w:val="28"/>
          <w:szCs w:val="28"/>
        </w:rPr>
        <w:t>, к</w:t>
      </w:r>
      <w:r w:rsidR="00285118" w:rsidRPr="00CC557F">
        <w:rPr>
          <w:sz w:val="28"/>
          <w:szCs w:val="28"/>
        </w:rPr>
        <w:t>роме случаев</w:t>
      </w:r>
      <w:r w:rsidR="007F1115" w:rsidRPr="00CC557F">
        <w:rPr>
          <w:sz w:val="28"/>
          <w:szCs w:val="28"/>
        </w:rPr>
        <w:t xml:space="preserve">, </w:t>
      </w:r>
      <w:r w:rsidR="00285118" w:rsidRPr="00CC557F">
        <w:rPr>
          <w:sz w:val="28"/>
          <w:szCs w:val="28"/>
        </w:rPr>
        <w:t xml:space="preserve">указанных в </w:t>
      </w:r>
      <w:r w:rsidR="007F1115" w:rsidRPr="00CC557F">
        <w:rPr>
          <w:sz w:val="28"/>
          <w:szCs w:val="28"/>
        </w:rPr>
        <w:t>пункт</w:t>
      </w:r>
      <w:r w:rsidR="00285118" w:rsidRPr="00CC557F">
        <w:rPr>
          <w:sz w:val="28"/>
          <w:szCs w:val="28"/>
        </w:rPr>
        <w:t>е</w:t>
      </w:r>
      <w:r w:rsidR="007F1115" w:rsidRPr="00CC557F">
        <w:rPr>
          <w:sz w:val="28"/>
          <w:szCs w:val="28"/>
        </w:rPr>
        <w:t xml:space="preserve"> 19 Правил разработки, утверждения и корректировки инвестиционных программ в области обращения с твердыми коммунальными отходами, а также осуществления контроля за их реализацией, утвержденных постановлением Правительства Российской Федерации от 16 мая 2016 г. №</w:t>
      </w:r>
      <w:r w:rsidR="007F65A9" w:rsidRPr="00CC557F">
        <w:rPr>
          <w:sz w:val="28"/>
          <w:szCs w:val="28"/>
        </w:rPr>
        <w:t> </w:t>
      </w:r>
      <w:r w:rsidR="007F1115" w:rsidRPr="00CC557F">
        <w:rPr>
          <w:sz w:val="28"/>
          <w:szCs w:val="28"/>
        </w:rPr>
        <w:t>424 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 и производственных программ» (далее – Правила).</w:t>
      </w:r>
    </w:p>
    <w:p w:rsidR="00A479F1" w:rsidRPr="00CC557F" w:rsidRDefault="00363407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Министерство осуществляет п</w:t>
      </w:r>
      <w:r w:rsidR="00A479F1" w:rsidRPr="00CC557F">
        <w:rPr>
          <w:sz w:val="28"/>
          <w:szCs w:val="28"/>
        </w:rPr>
        <w:t>овторное рассмотрение доработанно</w:t>
      </w:r>
      <w:r w:rsidR="00443790" w:rsidRPr="00CC557F">
        <w:rPr>
          <w:sz w:val="28"/>
          <w:szCs w:val="28"/>
        </w:rPr>
        <w:t>й</w:t>
      </w:r>
      <w:r w:rsidR="00A479F1" w:rsidRPr="00CC557F">
        <w:rPr>
          <w:sz w:val="28"/>
          <w:szCs w:val="28"/>
        </w:rPr>
        <w:t xml:space="preserve"> инвестиционной программы в течение 10 рабочих дней со дня ее представления регулируемой организацией или нерегулируемой организацией в Министерство.</w:t>
      </w:r>
    </w:p>
    <w:p w:rsidR="00C2591E" w:rsidRPr="00CC557F" w:rsidRDefault="00C2591E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Министерство принимает решение о </w:t>
      </w:r>
      <w:r w:rsidR="00D90453" w:rsidRPr="00CC557F">
        <w:rPr>
          <w:sz w:val="28"/>
          <w:szCs w:val="28"/>
        </w:rPr>
        <w:t>внесении изменений (</w:t>
      </w:r>
      <w:r w:rsidRPr="00CC557F">
        <w:rPr>
          <w:sz w:val="28"/>
          <w:szCs w:val="28"/>
        </w:rPr>
        <w:t>корректировке</w:t>
      </w:r>
      <w:r w:rsidR="00D90453" w:rsidRPr="00CC557F">
        <w:rPr>
          <w:sz w:val="28"/>
          <w:szCs w:val="28"/>
        </w:rPr>
        <w:t>)</w:t>
      </w:r>
      <w:r w:rsidRPr="00CC557F">
        <w:rPr>
          <w:sz w:val="28"/>
          <w:szCs w:val="28"/>
        </w:rPr>
        <w:t xml:space="preserve"> или об отказе в</w:t>
      </w:r>
      <w:r w:rsidR="00D90453" w:rsidRPr="00CC557F">
        <w:rPr>
          <w:sz w:val="28"/>
          <w:szCs w:val="28"/>
        </w:rPr>
        <w:t>о внесении изменений в инвестиционную программу</w:t>
      </w:r>
      <w:r w:rsidRPr="00CC557F">
        <w:rPr>
          <w:sz w:val="28"/>
          <w:szCs w:val="28"/>
        </w:rPr>
        <w:t xml:space="preserve"> в течение 30 рабочих дней со дня поступления проекта изменений, которые вносятся в инвестиционную программу.</w:t>
      </w:r>
    </w:p>
    <w:p w:rsidR="002C4FEB" w:rsidRPr="00CC557F" w:rsidRDefault="002C4FEB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Приостановление срока предоставления государственной услуги не предусмотрено.</w:t>
      </w:r>
    </w:p>
    <w:p w:rsidR="003F0F84" w:rsidRPr="00CC557F" w:rsidRDefault="003F0F84" w:rsidP="003F0F8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Направление документа, являющегося результатом государственной услуги, с использованием способа связи, указанного в </w:t>
      </w:r>
      <w:r w:rsidR="00B3192B" w:rsidRPr="00CC557F">
        <w:rPr>
          <w:sz w:val="28"/>
          <w:szCs w:val="28"/>
        </w:rPr>
        <w:t>заявлении</w:t>
      </w:r>
      <w:r w:rsidRPr="00CC557F">
        <w:rPr>
          <w:sz w:val="28"/>
          <w:szCs w:val="28"/>
        </w:rPr>
        <w:t xml:space="preserve"> (по почте, электронн</w:t>
      </w:r>
      <w:r w:rsidR="00657747" w:rsidRPr="00CC557F">
        <w:rPr>
          <w:sz w:val="28"/>
          <w:szCs w:val="28"/>
        </w:rPr>
        <w:t>ому</w:t>
      </w:r>
      <w:r w:rsidRPr="00CC557F">
        <w:rPr>
          <w:sz w:val="28"/>
          <w:szCs w:val="28"/>
        </w:rPr>
        <w:t xml:space="preserve"> адрес</w:t>
      </w:r>
      <w:r w:rsidR="00657747" w:rsidRPr="00CC557F">
        <w:rPr>
          <w:sz w:val="28"/>
          <w:szCs w:val="28"/>
        </w:rPr>
        <w:t>у</w:t>
      </w:r>
      <w:r w:rsidRPr="00CC557F">
        <w:rPr>
          <w:sz w:val="28"/>
          <w:szCs w:val="28"/>
        </w:rPr>
        <w:t>) осуществляется в день оформления и регистрации результата государственной услуги.</w:t>
      </w:r>
    </w:p>
    <w:p w:rsidR="003F0F84" w:rsidRPr="00CC557F" w:rsidRDefault="003F0F84" w:rsidP="003F0F8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Выдача документа, являющегося результатом государственной услуги, осуществляется в день обращения </w:t>
      </w:r>
      <w:r w:rsidR="00B3192B" w:rsidRPr="00CC557F">
        <w:rPr>
          <w:sz w:val="28"/>
          <w:szCs w:val="28"/>
        </w:rPr>
        <w:t>З</w:t>
      </w:r>
      <w:r w:rsidRPr="00CC557F">
        <w:rPr>
          <w:sz w:val="28"/>
          <w:szCs w:val="28"/>
        </w:rPr>
        <w:t>аявителя.</w:t>
      </w:r>
    </w:p>
    <w:p w:rsidR="002C4FEB" w:rsidRPr="00CC557F" w:rsidRDefault="002C4FEB" w:rsidP="003F0F8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2.5. </w:t>
      </w:r>
      <w:r w:rsidR="00B3192B" w:rsidRPr="00CC557F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</w:t>
      </w:r>
      <w:r w:rsidR="0065227D">
        <w:rPr>
          <w:sz w:val="28"/>
          <w:szCs w:val="28"/>
        </w:rPr>
        <w:t>З</w:t>
      </w:r>
      <w:r w:rsidR="00B3192B" w:rsidRPr="00CC557F">
        <w:rPr>
          <w:sz w:val="28"/>
          <w:szCs w:val="28"/>
        </w:rPr>
        <w:t xml:space="preserve">аявителем, способы их получения </w:t>
      </w:r>
      <w:r w:rsidR="0065227D">
        <w:rPr>
          <w:sz w:val="28"/>
          <w:szCs w:val="28"/>
        </w:rPr>
        <w:t>З</w:t>
      </w:r>
      <w:r w:rsidR="00B3192B" w:rsidRPr="00CC557F">
        <w:rPr>
          <w:sz w:val="28"/>
          <w:szCs w:val="28"/>
        </w:rPr>
        <w:t>аявителем, в том числе в электронной форме, порядок их представления</w:t>
      </w:r>
      <w:r w:rsidRPr="00CC557F">
        <w:rPr>
          <w:sz w:val="28"/>
          <w:szCs w:val="28"/>
        </w:rPr>
        <w:t>.</w:t>
      </w:r>
    </w:p>
    <w:p w:rsidR="006D7AC6" w:rsidRPr="00CC557F" w:rsidRDefault="006D7AC6" w:rsidP="00C40A1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lastRenderedPageBreak/>
        <w:t>Для по</w:t>
      </w:r>
      <w:r w:rsidR="00C40A14" w:rsidRPr="00CC557F">
        <w:rPr>
          <w:sz w:val="28"/>
          <w:szCs w:val="28"/>
        </w:rPr>
        <w:t>лучения государственной услуги З</w:t>
      </w:r>
      <w:r w:rsidRPr="00CC557F">
        <w:rPr>
          <w:sz w:val="28"/>
          <w:szCs w:val="28"/>
        </w:rPr>
        <w:t>аявитель представл</w:t>
      </w:r>
      <w:r w:rsidR="00C40A14" w:rsidRPr="00CC557F">
        <w:rPr>
          <w:sz w:val="28"/>
          <w:szCs w:val="28"/>
        </w:rPr>
        <w:t xml:space="preserve">яет в Министерство </w:t>
      </w:r>
      <w:r w:rsidR="007B6C8F" w:rsidRPr="00CC557F">
        <w:rPr>
          <w:sz w:val="28"/>
          <w:szCs w:val="28"/>
        </w:rPr>
        <w:t>следующие документы:</w:t>
      </w:r>
    </w:p>
    <w:p w:rsidR="007B6C8F" w:rsidRPr="00CC557F" w:rsidRDefault="007B6C8F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заявление</w:t>
      </w:r>
      <w:proofErr w:type="gramEnd"/>
      <w:r w:rsidRPr="00CC557F">
        <w:rPr>
          <w:sz w:val="28"/>
          <w:szCs w:val="28"/>
        </w:rPr>
        <w:t xml:space="preserve"> об утверждении инвестиционной программы (приложение №</w:t>
      </w:r>
      <w:r w:rsidR="007F65A9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1 к настоящему регламенту)</w:t>
      </w:r>
      <w:r w:rsidR="008B46BA">
        <w:rPr>
          <w:sz w:val="28"/>
          <w:szCs w:val="28"/>
        </w:rPr>
        <w:t xml:space="preserve"> либо заявление о внесении изменений в инвестиционную программу (приложение №</w:t>
      </w:r>
      <w:r w:rsidR="005621D9">
        <w:rPr>
          <w:sz w:val="28"/>
          <w:szCs w:val="28"/>
        </w:rPr>
        <w:t> </w:t>
      </w:r>
      <w:r w:rsidR="008B46BA">
        <w:rPr>
          <w:sz w:val="28"/>
          <w:szCs w:val="28"/>
        </w:rPr>
        <w:t>2 к настоящему регл</w:t>
      </w:r>
      <w:r w:rsidR="005621D9">
        <w:rPr>
          <w:sz w:val="28"/>
          <w:szCs w:val="28"/>
        </w:rPr>
        <w:t>а</w:t>
      </w:r>
      <w:r w:rsidR="008B46BA">
        <w:rPr>
          <w:sz w:val="28"/>
          <w:szCs w:val="28"/>
        </w:rPr>
        <w:t>ме</w:t>
      </w:r>
      <w:r w:rsidR="005621D9">
        <w:rPr>
          <w:sz w:val="28"/>
          <w:szCs w:val="28"/>
        </w:rPr>
        <w:t>н</w:t>
      </w:r>
      <w:r w:rsidR="008B46BA">
        <w:rPr>
          <w:sz w:val="28"/>
          <w:szCs w:val="28"/>
        </w:rPr>
        <w:t>ту)</w:t>
      </w:r>
      <w:r w:rsidRPr="00CC557F">
        <w:rPr>
          <w:sz w:val="28"/>
          <w:szCs w:val="28"/>
        </w:rPr>
        <w:t>;</w:t>
      </w:r>
    </w:p>
    <w:p w:rsidR="00C8390D" w:rsidRPr="00CC557F" w:rsidRDefault="00C8390D" w:rsidP="00C8390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проект</w:t>
      </w:r>
      <w:proofErr w:type="gramEnd"/>
      <w:r w:rsidRPr="00CC557F">
        <w:rPr>
          <w:sz w:val="28"/>
          <w:szCs w:val="28"/>
        </w:rPr>
        <w:t xml:space="preserve"> инвестиционной программы, разработанный в соответствии с</w:t>
      </w:r>
      <w:r w:rsidR="000C103F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 xml:space="preserve">требованиям </w:t>
      </w:r>
      <w:r w:rsidR="00FB1813" w:rsidRPr="00CC557F">
        <w:rPr>
          <w:sz w:val="28"/>
          <w:szCs w:val="28"/>
        </w:rPr>
        <w:t>раздел</w:t>
      </w:r>
      <w:r w:rsidR="00157B19" w:rsidRPr="00CC557F">
        <w:rPr>
          <w:sz w:val="28"/>
          <w:szCs w:val="28"/>
        </w:rPr>
        <w:t>а</w:t>
      </w:r>
      <w:r w:rsidR="00A2453E" w:rsidRPr="00CC557F">
        <w:rPr>
          <w:sz w:val="28"/>
          <w:szCs w:val="28"/>
        </w:rPr>
        <w:t xml:space="preserve"> </w:t>
      </w:r>
      <w:r w:rsidR="00A2453E" w:rsidRPr="00CC557F">
        <w:rPr>
          <w:sz w:val="28"/>
          <w:szCs w:val="28"/>
          <w:lang w:val="en-US"/>
        </w:rPr>
        <w:t>II</w:t>
      </w:r>
      <w:r w:rsidR="00A2453E" w:rsidRPr="00CC557F">
        <w:rPr>
          <w:sz w:val="28"/>
          <w:szCs w:val="28"/>
        </w:rPr>
        <w:t xml:space="preserve"> </w:t>
      </w:r>
      <w:r w:rsidRPr="00CC557F">
        <w:rPr>
          <w:sz w:val="28"/>
          <w:szCs w:val="28"/>
        </w:rPr>
        <w:t>Правил</w:t>
      </w:r>
      <w:r w:rsidR="005C7987" w:rsidRPr="00CC557F">
        <w:rPr>
          <w:sz w:val="28"/>
          <w:szCs w:val="28"/>
        </w:rPr>
        <w:t>;</w:t>
      </w:r>
    </w:p>
    <w:p w:rsidR="00BA4B5E" w:rsidRPr="00CC557F" w:rsidRDefault="00BA4B5E" w:rsidP="00C8390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копи</w:t>
      </w:r>
      <w:r w:rsidR="000C103F" w:rsidRPr="00CC557F">
        <w:rPr>
          <w:sz w:val="28"/>
          <w:szCs w:val="28"/>
        </w:rPr>
        <w:t>ю</w:t>
      </w:r>
      <w:proofErr w:type="gramEnd"/>
      <w:r w:rsidRPr="00CC557F">
        <w:rPr>
          <w:sz w:val="28"/>
          <w:szCs w:val="28"/>
        </w:rPr>
        <w:t xml:space="preserve"> заключенного концессионного соглашения, соглашения о</w:t>
      </w:r>
      <w:r w:rsidR="000C103F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 xml:space="preserve">государственно-частном партнерстве, </w:t>
      </w:r>
      <w:proofErr w:type="spellStart"/>
      <w:r w:rsidRPr="00CC557F">
        <w:rPr>
          <w:sz w:val="28"/>
          <w:szCs w:val="28"/>
        </w:rPr>
        <w:t>муниципаль</w:t>
      </w:r>
      <w:r w:rsidR="005621D9">
        <w:rPr>
          <w:sz w:val="28"/>
          <w:szCs w:val="28"/>
        </w:rPr>
        <w:t>н</w:t>
      </w:r>
      <w:r w:rsidRPr="00CC557F">
        <w:rPr>
          <w:sz w:val="28"/>
          <w:szCs w:val="28"/>
        </w:rPr>
        <w:t>о</w:t>
      </w:r>
      <w:proofErr w:type="spellEnd"/>
      <w:r w:rsidRPr="00CC557F">
        <w:rPr>
          <w:sz w:val="28"/>
          <w:szCs w:val="28"/>
        </w:rPr>
        <w:t xml:space="preserve">-частном партнерстве, инвестиционного договора (при наличии); </w:t>
      </w:r>
    </w:p>
    <w:p w:rsidR="00C8390D" w:rsidRPr="00CC557F" w:rsidRDefault="00C8390D" w:rsidP="007B6C8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заключение</w:t>
      </w:r>
      <w:proofErr w:type="gramEnd"/>
      <w:r w:rsidRPr="00CC557F">
        <w:rPr>
          <w:sz w:val="28"/>
          <w:szCs w:val="28"/>
        </w:rPr>
        <w:t xml:space="preserve"> Госкомитета о доступности или недоступности тарифов </w:t>
      </w:r>
      <w:r w:rsidR="00157B19" w:rsidRPr="00CC557F">
        <w:rPr>
          <w:sz w:val="28"/>
          <w:szCs w:val="28"/>
        </w:rPr>
        <w:t>регулируемой организации или нерегулируемой организации для потребителей</w:t>
      </w:r>
      <w:r w:rsidR="009540CF" w:rsidRPr="00CC557F">
        <w:rPr>
          <w:sz w:val="28"/>
          <w:szCs w:val="28"/>
        </w:rPr>
        <w:t xml:space="preserve"> (</w:t>
      </w:r>
      <w:r w:rsidR="00564AB0" w:rsidRPr="00CC557F">
        <w:rPr>
          <w:sz w:val="28"/>
          <w:szCs w:val="28"/>
        </w:rPr>
        <w:t>в случае, предусмотренном абзацем третьим пункта 2 Правил</w:t>
      </w:r>
      <w:r w:rsidR="009540CF" w:rsidRPr="00CC557F">
        <w:rPr>
          <w:sz w:val="28"/>
          <w:szCs w:val="28"/>
        </w:rPr>
        <w:t>)</w:t>
      </w:r>
      <w:r w:rsidR="00564AB0" w:rsidRPr="00CC557F">
        <w:rPr>
          <w:sz w:val="28"/>
          <w:szCs w:val="28"/>
        </w:rPr>
        <w:t>;</w:t>
      </w:r>
    </w:p>
    <w:p w:rsidR="00426248" w:rsidRPr="00CC557F" w:rsidRDefault="001C32C6" w:rsidP="00426248">
      <w:pPr>
        <w:widowControl/>
        <w:autoSpaceDE w:val="0"/>
        <w:autoSpaceDN w:val="0"/>
        <w:adjustRightInd w:val="0"/>
        <w:ind w:firstLine="708"/>
        <w:rPr>
          <w:rFonts w:eastAsia="Arial Unicode MS"/>
          <w:sz w:val="28"/>
          <w:szCs w:val="28"/>
        </w:rPr>
      </w:pPr>
      <w:proofErr w:type="gramStart"/>
      <w:r w:rsidRPr="00CC557F">
        <w:rPr>
          <w:sz w:val="28"/>
          <w:szCs w:val="28"/>
        </w:rPr>
        <w:t>п</w:t>
      </w:r>
      <w:r w:rsidR="0091282A" w:rsidRPr="00CC557F">
        <w:rPr>
          <w:sz w:val="28"/>
          <w:szCs w:val="28"/>
        </w:rPr>
        <w:t>ротокол</w:t>
      </w:r>
      <w:proofErr w:type="gramEnd"/>
      <w:r w:rsidR="0091282A" w:rsidRPr="00CC557F">
        <w:rPr>
          <w:sz w:val="28"/>
          <w:szCs w:val="28"/>
        </w:rPr>
        <w:t xml:space="preserve"> разногласий к проекту инвести</w:t>
      </w:r>
      <w:r w:rsidR="007B6C8F" w:rsidRPr="00CC557F">
        <w:rPr>
          <w:sz w:val="28"/>
          <w:szCs w:val="28"/>
        </w:rPr>
        <w:t>ционной программы (при наличии)</w:t>
      </w:r>
      <w:r w:rsidR="00426248" w:rsidRPr="00CC557F">
        <w:rPr>
          <w:sz w:val="28"/>
          <w:szCs w:val="28"/>
        </w:rPr>
        <w:t>.</w:t>
      </w:r>
    </w:p>
    <w:p w:rsidR="00ED20CB" w:rsidRPr="00CC557F" w:rsidRDefault="00ED20CB" w:rsidP="00426248">
      <w:pPr>
        <w:widowControl/>
        <w:tabs>
          <w:tab w:val="left" w:pos="851"/>
          <w:tab w:val="left" w:pos="1057"/>
        </w:tabs>
        <w:spacing w:line="322" w:lineRule="exact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Вместо оригиналов документов допускается предоставление их копий, заверенных руководителем юридического лица либо иным уполномоченным лицом при наличии надлежащим образом оформленных полномочий (с</w:t>
      </w:r>
      <w:r w:rsidR="000C103F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приложением копии доверенности, оформленной в соответствии с законодательством Российской Федерации).</w:t>
      </w:r>
    </w:p>
    <w:p w:rsidR="00ED20CB" w:rsidRPr="00CC557F" w:rsidRDefault="00ED20CB" w:rsidP="00426248">
      <w:pPr>
        <w:widowControl/>
        <w:tabs>
          <w:tab w:val="left" w:pos="851"/>
          <w:tab w:val="left" w:pos="1057"/>
        </w:tabs>
        <w:spacing w:line="322" w:lineRule="exact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Не допускается наличие в документах подчисток, приписок, зачеркнутых слов и исправлений, не заверенных в установленном порядке.</w:t>
      </w:r>
    </w:p>
    <w:p w:rsidR="00ED20CB" w:rsidRPr="00CC557F" w:rsidRDefault="00ED20CB" w:rsidP="00426248">
      <w:pPr>
        <w:widowControl/>
        <w:tabs>
          <w:tab w:val="left" w:pos="851"/>
          <w:tab w:val="left" w:pos="1057"/>
        </w:tabs>
        <w:spacing w:line="322" w:lineRule="exact"/>
        <w:ind w:firstLine="709"/>
        <w:rPr>
          <w:sz w:val="28"/>
          <w:szCs w:val="28"/>
        </w:rPr>
      </w:pPr>
      <w:r w:rsidRPr="00CC557F">
        <w:rPr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1A0945" w:rsidRPr="00CC557F" w:rsidRDefault="00ED20CB" w:rsidP="00EF049C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CC557F">
        <w:rPr>
          <w:rFonts w:eastAsia="Arial Unicode MS"/>
          <w:color w:val="000000" w:themeColor="text1"/>
          <w:sz w:val="28"/>
          <w:szCs w:val="28"/>
        </w:rPr>
        <w:t xml:space="preserve">Заявление и прилагаемые документы </w:t>
      </w:r>
      <w:r w:rsidR="00936596" w:rsidRPr="00CC557F">
        <w:rPr>
          <w:rFonts w:eastAsia="Arial Unicode MS"/>
          <w:color w:val="000000" w:themeColor="text1"/>
          <w:sz w:val="28"/>
          <w:szCs w:val="28"/>
        </w:rPr>
        <w:t xml:space="preserve">предоставляются </w:t>
      </w:r>
      <w:r w:rsidR="002E12B0" w:rsidRPr="00CC557F">
        <w:rPr>
          <w:rFonts w:eastAsia="Arial Unicode MS"/>
          <w:color w:val="000000" w:themeColor="text1"/>
          <w:sz w:val="28"/>
          <w:szCs w:val="28"/>
        </w:rPr>
        <w:t>(направл</w:t>
      </w:r>
      <w:r w:rsidR="00936596" w:rsidRPr="00CC557F">
        <w:rPr>
          <w:rFonts w:eastAsia="Arial Unicode MS"/>
          <w:color w:val="000000" w:themeColor="text1"/>
          <w:sz w:val="28"/>
          <w:szCs w:val="28"/>
        </w:rPr>
        <w:t>яются</w:t>
      </w:r>
      <w:r w:rsidR="002E12B0" w:rsidRPr="00CC557F">
        <w:rPr>
          <w:rFonts w:eastAsia="Arial Unicode MS"/>
          <w:color w:val="000000" w:themeColor="text1"/>
          <w:sz w:val="28"/>
          <w:szCs w:val="28"/>
        </w:rPr>
        <w:t>) За</w:t>
      </w:r>
      <w:r w:rsidRPr="00CC557F">
        <w:rPr>
          <w:rFonts w:eastAsia="Arial Unicode MS"/>
          <w:color w:val="000000" w:themeColor="text1"/>
          <w:sz w:val="28"/>
          <w:szCs w:val="28"/>
        </w:rPr>
        <w:t xml:space="preserve">явителем </w:t>
      </w:r>
      <w:r w:rsidR="001A0945" w:rsidRPr="00CC557F">
        <w:rPr>
          <w:rFonts w:eastAsia="Arial Unicode MS"/>
          <w:color w:val="000000" w:themeColor="text1"/>
          <w:sz w:val="28"/>
          <w:szCs w:val="28"/>
        </w:rPr>
        <w:t>на бумажных носителях одним из следующих способов:</w:t>
      </w:r>
    </w:p>
    <w:p w:rsidR="001A0945" w:rsidRPr="00CC557F" w:rsidRDefault="001A0945" w:rsidP="00DD7C55">
      <w:pPr>
        <w:ind w:firstLine="708"/>
        <w:rPr>
          <w:rFonts w:eastAsia="Arial Unicode MS"/>
          <w:color w:val="000000" w:themeColor="text1"/>
          <w:sz w:val="28"/>
          <w:szCs w:val="28"/>
        </w:rPr>
      </w:pPr>
      <w:proofErr w:type="gramStart"/>
      <w:r w:rsidRPr="00CC557F">
        <w:rPr>
          <w:rFonts w:eastAsia="Arial Unicode MS"/>
          <w:color w:val="000000" w:themeColor="text1"/>
          <w:sz w:val="28"/>
          <w:szCs w:val="28"/>
        </w:rPr>
        <w:t>лично</w:t>
      </w:r>
      <w:proofErr w:type="gramEnd"/>
      <w:r w:rsidRPr="00CC557F">
        <w:rPr>
          <w:rFonts w:eastAsia="Arial Unicode MS"/>
          <w:color w:val="000000" w:themeColor="text1"/>
          <w:sz w:val="28"/>
          <w:szCs w:val="28"/>
        </w:rPr>
        <w:t xml:space="preserve"> (лицом, действующим от имени Заявителя, на основании доверенности);</w:t>
      </w:r>
    </w:p>
    <w:p w:rsidR="001A0945" w:rsidRPr="00CC557F" w:rsidRDefault="001A0945" w:rsidP="00DD7C55">
      <w:pPr>
        <w:ind w:firstLine="708"/>
        <w:rPr>
          <w:rFonts w:eastAsia="Arial Unicode MS"/>
          <w:color w:val="000000" w:themeColor="text1"/>
          <w:sz w:val="28"/>
          <w:szCs w:val="28"/>
        </w:rPr>
      </w:pPr>
      <w:proofErr w:type="gramStart"/>
      <w:r w:rsidRPr="00CC557F">
        <w:rPr>
          <w:rFonts w:eastAsia="Arial Unicode MS"/>
          <w:color w:val="000000" w:themeColor="text1"/>
          <w:sz w:val="28"/>
          <w:szCs w:val="28"/>
        </w:rPr>
        <w:t>заказным</w:t>
      </w:r>
      <w:proofErr w:type="gramEnd"/>
      <w:r w:rsidRPr="00CC557F">
        <w:rPr>
          <w:rFonts w:eastAsia="Arial Unicode MS"/>
          <w:color w:val="000000" w:themeColor="text1"/>
          <w:sz w:val="28"/>
          <w:szCs w:val="28"/>
        </w:rPr>
        <w:t xml:space="preserve"> почтовым отправлением с уведомлением о вручении.</w:t>
      </w:r>
    </w:p>
    <w:p w:rsidR="00B3192B" w:rsidRPr="00CC557F" w:rsidRDefault="00F566D2" w:rsidP="00E82AA3">
      <w:pPr>
        <w:ind w:firstLine="708"/>
        <w:rPr>
          <w:sz w:val="28"/>
          <w:szCs w:val="28"/>
        </w:rPr>
      </w:pPr>
      <w:r w:rsidRPr="00CC557F">
        <w:rPr>
          <w:rFonts w:eastAsia="Arial Unicode MS"/>
          <w:sz w:val="28"/>
          <w:szCs w:val="28"/>
        </w:rPr>
        <w:t xml:space="preserve">2.6. </w:t>
      </w:r>
      <w:r w:rsidR="00B3192B" w:rsidRPr="00CC557F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</w:t>
      </w:r>
      <w:r w:rsidR="0065227D">
        <w:rPr>
          <w:sz w:val="28"/>
          <w:szCs w:val="28"/>
        </w:rPr>
        <w:t>З</w:t>
      </w:r>
      <w:r w:rsidR="00B3192B" w:rsidRPr="00CC557F">
        <w:rPr>
          <w:sz w:val="28"/>
          <w:szCs w:val="28"/>
        </w:rPr>
        <w:t xml:space="preserve">аявитель вправе представить, а также способы их получения </w:t>
      </w:r>
      <w:r w:rsidR="0065227D">
        <w:rPr>
          <w:sz w:val="28"/>
          <w:szCs w:val="28"/>
        </w:rPr>
        <w:t>З</w:t>
      </w:r>
      <w:r w:rsidR="00B3192B" w:rsidRPr="00CC557F">
        <w:rPr>
          <w:sz w:val="28"/>
          <w:szCs w:val="28"/>
        </w:rPr>
        <w:t>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260BA8" w:rsidRPr="00CC557F" w:rsidRDefault="00260BA8" w:rsidP="002E1F8A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Получаются в рамках межведомственного взаимодействия:</w:t>
      </w:r>
    </w:p>
    <w:p w:rsidR="00260BA8" w:rsidRPr="00CC557F" w:rsidRDefault="00260BA8" w:rsidP="00260BA8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з</w:t>
      </w:r>
      <w:r w:rsidR="002E1F8A" w:rsidRPr="00CC557F">
        <w:rPr>
          <w:sz w:val="28"/>
          <w:szCs w:val="28"/>
        </w:rPr>
        <w:t>аключение</w:t>
      </w:r>
      <w:proofErr w:type="gramEnd"/>
      <w:r w:rsidR="002E1F8A" w:rsidRPr="00CC557F">
        <w:rPr>
          <w:sz w:val="28"/>
          <w:szCs w:val="28"/>
        </w:rPr>
        <w:t xml:space="preserve"> Госкомитета, указанное в пу</w:t>
      </w:r>
      <w:r w:rsidRPr="00CC557F">
        <w:rPr>
          <w:sz w:val="28"/>
          <w:szCs w:val="28"/>
        </w:rPr>
        <w:t>нкте 2.5 настоящего регламента.</w:t>
      </w:r>
    </w:p>
    <w:p w:rsidR="00260BA8" w:rsidRPr="00CC557F" w:rsidRDefault="00260BA8" w:rsidP="00260BA8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Заявитель вправе самостоятельно представить документ, которы</w:t>
      </w:r>
      <w:r w:rsidR="003F1B88" w:rsidRPr="00CC557F">
        <w:rPr>
          <w:sz w:val="28"/>
          <w:szCs w:val="28"/>
        </w:rPr>
        <w:t>й</w:t>
      </w:r>
      <w:r w:rsidRPr="00CC557F">
        <w:rPr>
          <w:sz w:val="28"/>
          <w:szCs w:val="28"/>
        </w:rPr>
        <w:t xml:space="preserve"> мо</w:t>
      </w:r>
      <w:r w:rsidR="003F1B88" w:rsidRPr="00CC557F">
        <w:rPr>
          <w:sz w:val="28"/>
          <w:szCs w:val="28"/>
        </w:rPr>
        <w:t>жет</w:t>
      </w:r>
      <w:r w:rsidRPr="00CC557F">
        <w:rPr>
          <w:sz w:val="28"/>
          <w:szCs w:val="28"/>
        </w:rPr>
        <w:t xml:space="preserve"> быть получен посредством межведомственного взаимодействия.</w:t>
      </w:r>
    </w:p>
    <w:p w:rsidR="00260BA8" w:rsidRPr="00CC557F" w:rsidRDefault="004F16CB" w:rsidP="00260B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Непредставление З</w:t>
      </w:r>
      <w:r w:rsidR="00260BA8" w:rsidRPr="00CC557F">
        <w:rPr>
          <w:sz w:val="28"/>
          <w:szCs w:val="28"/>
        </w:rPr>
        <w:t>аявителем документ</w:t>
      </w:r>
      <w:r w:rsidR="003F1B88" w:rsidRPr="00CC557F">
        <w:rPr>
          <w:sz w:val="28"/>
          <w:szCs w:val="28"/>
        </w:rPr>
        <w:t>а</w:t>
      </w:r>
      <w:r w:rsidR="00260BA8" w:rsidRPr="00CC557F">
        <w:rPr>
          <w:sz w:val="28"/>
          <w:szCs w:val="28"/>
        </w:rPr>
        <w:t>, содержащ</w:t>
      </w:r>
      <w:r w:rsidR="003F1B88" w:rsidRPr="00CC557F">
        <w:rPr>
          <w:sz w:val="28"/>
          <w:szCs w:val="28"/>
        </w:rPr>
        <w:t>его</w:t>
      </w:r>
      <w:r w:rsidR="00260BA8" w:rsidRPr="00CC557F">
        <w:rPr>
          <w:sz w:val="28"/>
          <w:szCs w:val="28"/>
        </w:rPr>
        <w:t xml:space="preserve"> вышеуказанные </w:t>
      </w:r>
      <w:r w:rsidR="00260BA8" w:rsidRPr="00CC557F">
        <w:rPr>
          <w:sz w:val="28"/>
          <w:szCs w:val="28"/>
        </w:rPr>
        <w:lastRenderedPageBreak/>
        <w:t xml:space="preserve">сведения, не является основанием для отказа </w:t>
      </w:r>
      <w:r>
        <w:rPr>
          <w:sz w:val="28"/>
          <w:szCs w:val="28"/>
        </w:rPr>
        <w:t>З</w:t>
      </w:r>
      <w:r w:rsidR="00260BA8" w:rsidRPr="00CC557F">
        <w:rPr>
          <w:sz w:val="28"/>
          <w:szCs w:val="28"/>
        </w:rPr>
        <w:t>аявителю в предоставлении государственной услуги.</w:t>
      </w:r>
    </w:p>
    <w:p w:rsidR="00260BA8" w:rsidRPr="00CC557F" w:rsidRDefault="00260BA8" w:rsidP="00260BA8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Запрещается требовать от </w:t>
      </w:r>
      <w:r w:rsidR="0065227D">
        <w:rPr>
          <w:sz w:val="28"/>
          <w:szCs w:val="28"/>
        </w:rPr>
        <w:t>З</w:t>
      </w:r>
      <w:r w:rsidRPr="00CC557F">
        <w:rPr>
          <w:sz w:val="28"/>
          <w:szCs w:val="28"/>
        </w:rPr>
        <w:t>аявителя:</w:t>
      </w:r>
    </w:p>
    <w:p w:rsidR="00260BA8" w:rsidRPr="00CC557F" w:rsidRDefault="00260BA8" w:rsidP="00260BA8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представления</w:t>
      </w:r>
      <w:proofErr w:type="gramEnd"/>
      <w:r w:rsidRPr="00CC557F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60BA8" w:rsidRPr="00CC557F" w:rsidRDefault="00260BA8" w:rsidP="00260BA8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65227D">
        <w:rPr>
          <w:sz w:val="28"/>
          <w:szCs w:val="28"/>
        </w:rPr>
        <w:t>З</w:t>
      </w:r>
      <w:r w:rsidRPr="00CC557F">
        <w:rPr>
          <w:sz w:val="28"/>
          <w:szCs w:val="28"/>
        </w:rPr>
        <w:t xml:space="preserve">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части 6 статьи 7 Федерального закона </w:t>
      </w:r>
      <w:r w:rsidR="003F1B88" w:rsidRPr="00CC557F">
        <w:rPr>
          <w:sz w:val="28"/>
          <w:szCs w:val="28"/>
        </w:rPr>
        <w:br/>
      </w:r>
      <w:r w:rsidRPr="00CC557F">
        <w:rPr>
          <w:sz w:val="28"/>
          <w:szCs w:val="28"/>
        </w:rPr>
        <w:t>№</w:t>
      </w:r>
      <w:r w:rsidR="007F65A9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210-ФЗ;</w:t>
      </w:r>
    </w:p>
    <w:p w:rsidR="00260BA8" w:rsidRPr="00CC557F" w:rsidRDefault="00260BA8" w:rsidP="00260BA8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представления</w:t>
      </w:r>
      <w:proofErr w:type="gramEnd"/>
      <w:r w:rsidRPr="00CC557F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</w:t>
      </w:r>
      <w:r w:rsidR="007F65A9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210-ФЗ;</w:t>
      </w:r>
    </w:p>
    <w:p w:rsidR="00260BA8" w:rsidRPr="00CC557F" w:rsidRDefault="00260BA8" w:rsidP="00260BA8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предоставления</w:t>
      </w:r>
      <w:proofErr w:type="gramEnd"/>
      <w:r w:rsidRPr="00CC557F">
        <w:rPr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пунктом 7</w:t>
      </w:r>
      <w:r w:rsidRPr="00CC557F">
        <w:rPr>
          <w:sz w:val="28"/>
          <w:szCs w:val="28"/>
          <w:vertAlign w:val="superscript"/>
        </w:rPr>
        <w:t>2</w:t>
      </w:r>
      <w:r w:rsidRPr="00CC557F">
        <w:rPr>
          <w:sz w:val="28"/>
          <w:szCs w:val="28"/>
        </w:rPr>
        <w:t xml:space="preserve"> части 1 статьи 16 Федерального закона №</w:t>
      </w:r>
      <w:r w:rsidR="007F65A9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F566D2" w:rsidRPr="00CC557F" w:rsidRDefault="00F566D2" w:rsidP="00F566D2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2.7. </w:t>
      </w:r>
      <w:r w:rsidR="008A360B" w:rsidRPr="00CC557F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8A360B" w:rsidRPr="00CC557F" w:rsidRDefault="008A360B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0F4042" w:rsidRPr="00CC557F" w:rsidRDefault="000F4042" w:rsidP="000F4042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обращение</w:t>
      </w:r>
      <w:proofErr w:type="gramEnd"/>
      <w:r w:rsidRPr="00CC557F">
        <w:rPr>
          <w:sz w:val="28"/>
          <w:szCs w:val="28"/>
        </w:rPr>
        <w:t xml:space="preserve"> за предоставлением государственной услуги лица, не </w:t>
      </w:r>
      <w:r w:rsidR="00ED5C5C" w:rsidRPr="00CC557F">
        <w:rPr>
          <w:sz w:val="28"/>
          <w:szCs w:val="28"/>
        </w:rPr>
        <w:t xml:space="preserve">относящегося к категории </w:t>
      </w:r>
      <w:r w:rsidRPr="00CC557F">
        <w:rPr>
          <w:sz w:val="28"/>
          <w:szCs w:val="28"/>
        </w:rPr>
        <w:t>Заявителе</w:t>
      </w:r>
      <w:r w:rsidR="00ED5C5C" w:rsidRPr="00CC557F">
        <w:rPr>
          <w:sz w:val="28"/>
          <w:szCs w:val="28"/>
        </w:rPr>
        <w:t>й, указанных в</w:t>
      </w:r>
      <w:r w:rsidRPr="00CC557F">
        <w:rPr>
          <w:sz w:val="28"/>
          <w:szCs w:val="28"/>
        </w:rPr>
        <w:t xml:space="preserve"> пункт</w:t>
      </w:r>
      <w:r w:rsidR="00ED5C5C" w:rsidRPr="00CC557F">
        <w:rPr>
          <w:sz w:val="28"/>
          <w:szCs w:val="28"/>
        </w:rPr>
        <w:t>е</w:t>
      </w:r>
      <w:r w:rsidRPr="00CC557F">
        <w:rPr>
          <w:sz w:val="28"/>
          <w:szCs w:val="28"/>
        </w:rPr>
        <w:t xml:space="preserve"> 1.2 настоящего регламента;</w:t>
      </w:r>
    </w:p>
    <w:p w:rsidR="002D3EF9" w:rsidRPr="00CC557F" w:rsidRDefault="00380219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обращение</w:t>
      </w:r>
      <w:proofErr w:type="gramEnd"/>
      <w:r w:rsidRPr="00CC557F">
        <w:rPr>
          <w:sz w:val="28"/>
          <w:szCs w:val="28"/>
        </w:rPr>
        <w:t xml:space="preserve"> за предоставлением государственной услуги </w:t>
      </w:r>
      <w:r w:rsidR="000206D3" w:rsidRPr="00CC557F">
        <w:rPr>
          <w:sz w:val="28"/>
          <w:szCs w:val="28"/>
        </w:rPr>
        <w:t>позднее срока утверждения инвести</w:t>
      </w:r>
      <w:r w:rsidR="006B32F8" w:rsidRPr="00CC557F">
        <w:rPr>
          <w:sz w:val="28"/>
          <w:szCs w:val="28"/>
        </w:rPr>
        <w:t>ционн</w:t>
      </w:r>
      <w:r w:rsidR="000206D3" w:rsidRPr="00CC557F">
        <w:rPr>
          <w:sz w:val="28"/>
          <w:szCs w:val="28"/>
        </w:rPr>
        <w:t>ой</w:t>
      </w:r>
      <w:r w:rsidR="006B32F8" w:rsidRPr="00CC557F">
        <w:rPr>
          <w:sz w:val="28"/>
          <w:szCs w:val="28"/>
        </w:rPr>
        <w:t xml:space="preserve"> программ</w:t>
      </w:r>
      <w:r w:rsidR="000206D3" w:rsidRPr="00CC557F">
        <w:rPr>
          <w:sz w:val="28"/>
          <w:szCs w:val="28"/>
        </w:rPr>
        <w:t xml:space="preserve">ы, предусмотренного </w:t>
      </w:r>
      <w:r w:rsidR="006B32F8" w:rsidRPr="00CC557F">
        <w:rPr>
          <w:sz w:val="28"/>
          <w:szCs w:val="28"/>
        </w:rPr>
        <w:t>пункт</w:t>
      </w:r>
      <w:r w:rsidR="000206D3" w:rsidRPr="00CC557F">
        <w:rPr>
          <w:sz w:val="28"/>
          <w:szCs w:val="28"/>
        </w:rPr>
        <w:t>ом</w:t>
      </w:r>
      <w:r w:rsidR="008E3D62" w:rsidRPr="00CC557F">
        <w:rPr>
          <w:sz w:val="28"/>
          <w:szCs w:val="28"/>
        </w:rPr>
        <w:t> </w:t>
      </w:r>
      <w:r w:rsidR="00111BF5" w:rsidRPr="00CC557F">
        <w:rPr>
          <w:sz w:val="28"/>
          <w:szCs w:val="28"/>
        </w:rPr>
        <w:t>2.</w:t>
      </w:r>
      <w:r w:rsidR="00E82AA3" w:rsidRPr="00CC557F">
        <w:rPr>
          <w:sz w:val="28"/>
          <w:szCs w:val="28"/>
        </w:rPr>
        <w:t>4</w:t>
      </w:r>
      <w:r w:rsidR="00F26A31" w:rsidRPr="00CC557F">
        <w:rPr>
          <w:sz w:val="28"/>
          <w:szCs w:val="28"/>
        </w:rPr>
        <w:t xml:space="preserve"> настоящего регламента</w:t>
      </w:r>
      <w:r w:rsidR="006B32F8" w:rsidRPr="00CC557F">
        <w:rPr>
          <w:sz w:val="28"/>
          <w:szCs w:val="28"/>
        </w:rPr>
        <w:t>;</w:t>
      </w:r>
    </w:p>
    <w:p w:rsidR="008A360B" w:rsidRPr="00CC557F" w:rsidRDefault="00570E51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п</w:t>
      </w:r>
      <w:r w:rsidR="008A360B" w:rsidRPr="00CC557F">
        <w:rPr>
          <w:sz w:val="28"/>
          <w:szCs w:val="28"/>
        </w:rPr>
        <w:t>редставлен</w:t>
      </w:r>
      <w:r w:rsidR="000F4042" w:rsidRPr="00CC557F">
        <w:rPr>
          <w:sz w:val="28"/>
          <w:szCs w:val="28"/>
        </w:rPr>
        <w:t>ие</w:t>
      </w:r>
      <w:proofErr w:type="gramEnd"/>
      <w:r w:rsidR="000F4042" w:rsidRPr="00CC557F">
        <w:rPr>
          <w:sz w:val="28"/>
          <w:szCs w:val="28"/>
        </w:rPr>
        <w:t xml:space="preserve"> неполного</w:t>
      </w:r>
      <w:r w:rsidR="008A360B" w:rsidRPr="00CC557F">
        <w:rPr>
          <w:sz w:val="28"/>
          <w:szCs w:val="28"/>
        </w:rPr>
        <w:t xml:space="preserve"> </w:t>
      </w:r>
      <w:r w:rsidR="00E82AA3" w:rsidRPr="00CC557F">
        <w:rPr>
          <w:sz w:val="28"/>
          <w:szCs w:val="28"/>
        </w:rPr>
        <w:t>перечня</w:t>
      </w:r>
      <w:r w:rsidR="008A360B" w:rsidRPr="00CC557F">
        <w:rPr>
          <w:sz w:val="28"/>
          <w:szCs w:val="28"/>
        </w:rPr>
        <w:t xml:space="preserve"> документов, необходимых для предос</w:t>
      </w:r>
      <w:r w:rsidR="00686B55" w:rsidRPr="00CC557F">
        <w:rPr>
          <w:sz w:val="28"/>
          <w:szCs w:val="28"/>
        </w:rPr>
        <w:t>тавления государственной услуги</w:t>
      </w:r>
      <w:r w:rsidR="000F4042" w:rsidRPr="00CC557F">
        <w:rPr>
          <w:sz w:val="28"/>
          <w:szCs w:val="28"/>
        </w:rPr>
        <w:t xml:space="preserve">, предусмотренных </w:t>
      </w:r>
      <w:r w:rsidR="00541840" w:rsidRPr="00CC557F">
        <w:rPr>
          <w:sz w:val="28"/>
          <w:szCs w:val="28"/>
        </w:rPr>
        <w:t>пунктом</w:t>
      </w:r>
      <w:r w:rsidR="008E3D62" w:rsidRPr="00CC557F">
        <w:rPr>
          <w:sz w:val="28"/>
          <w:szCs w:val="28"/>
        </w:rPr>
        <w:t> </w:t>
      </w:r>
      <w:r w:rsidR="00541840" w:rsidRPr="00CC557F">
        <w:rPr>
          <w:sz w:val="28"/>
          <w:szCs w:val="28"/>
        </w:rPr>
        <w:t>2.5 настоящего регламента</w:t>
      </w:r>
      <w:r w:rsidR="00501F19" w:rsidRPr="00CC557F">
        <w:rPr>
          <w:sz w:val="28"/>
          <w:szCs w:val="28"/>
        </w:rPr>
        <w:t>.</w:t>
      </w:r>
    </w:p>
    <w:p w:rsidR="00B94D4C" w:rsidRPr="00CC557F" w:rsidRDefault="00B94D4C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Не допускается отказ в приеме заявления и документов, необходимых для предоставления государственной услуги,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="00305790" w:rsidRPr="00CC557F">
        <w:rPr>
          <w:sz w:val="28"/>
          <w:szCs w:val="28"/>
        </w:rPr>
        <w:lastRenderedPageBreak/>
        <w:t xml:space="preserve">государственной </w:t>
      </w:r>
      <w:r w:rsidRPr="00CC557F">
        <w:rPr>
          <w:sz w:val="28"/>
          <w:szCs w:val="28"/>
        </w:rPr>
        <w:t xml:space="preserve">услуги, опубликованной на </w:t>
      </w:r>
      <w:r w:rsidR="000F4899" w:rsidRPr="00CC557F">
        <w:rPr>
          <w:sz w:val="28"/>
          <w:szCs w:val="28"/>
        </w:rPr>
        <w:t xml:space="preserve">Республиканском портале, </w:t>
      </w:r>
      <w:r w:rsidRPr="00CC557F">
        <w:rPr>
          <w:sz w:val="28"/>
          <w:szCs w:val="28"/>
        </w:rPr>
        <w:t>Едином портале</w:t>
      </w:r>
      <w:r w:rsidR="000F4899" w:rsidRPr="00CC557F">
        <w:rPr>
          <w:sz w:val="28"/>
          <w:szCs w:val="28"/>
        </w:rPr>
        <w:t xml:space="preserve">, </w:t>
      </w:r>
      <w:r w:rsidR="00501F19" w:rsidRPr="00CC557F">
        <w:rPr>
          <w:sz w:val="28"/>
          <w:szCs w:val="28"/>
        </w:rPr>
        <w:t xml:space="preserve">официальном </w:t>
      </w:r>
      <w:r w:rsidR="000F4899" w:rsidRPr="00CC557F">
        <w:rPr>
          <w:sz w:val="28"/>
          <w:szCs w:val="28"/>
        </w:rPr>
        <w:t>сайте Министерства</w:t>
      </w:r>
      <w:r w:rsidRPr="00CC557F">
        <w:rPr>
          <w:sz w:val="28"/>
          <w:szCs w:val="28"/>
        </w:rPr>
        <w:t xml:space="preserve">. </w:t>
      </w:r>
    </w:p>
    <w:p w:rsidR="001C32C6" w:rsidRPr="00CC557F" w:rsidRDefault="001C32C6" w:rsidP="008A360B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2.8. </w:t>
      </w:r>
      <w:r w:rsidR="00570E51" w:rsidRPr="00CC557F"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услуги.</w:t>
      </w:r>
    </w:p>
    <w:p w:rsidR="0010770E" w:rsidRPr="00CC557F" w:rsidRDefault="0010770E" w:rsidP="008A360B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Основани</w:t>
      </w:r>
      <w:r w:rsidR="00B912FF" w:rsidRPr="00CC557F">
        <w:rPr>
          <w:sz w:val="28"/>
          <w:szCs w:val="28"/>
        </w:rPr>
        <w:t>я</w:t>
      </w:r>
      <w:r w:rsidR="00E57205" w:rsidRPr="00CC557F">
        <w:rPr>
          <w:sz w:val="28"/>
          <w:szCs w:val="28"/>
        </w:rPr>
        <w:t xml:space="preserve"> </w:t>
      </w:r>
      <w:r w:rsidRPr="00CC557F">
        <w:rPr>
          <w:sz w:val="28"/>
          <w:szCs w:val="28"/>
        </w:rPr>
        <w:t xml:space="preserve">для приостановления предоставления государственной услуги </w:t>
      </w:r>
      <w:r w:rsidR="00B912FF" w:rsidRPr="00CC557F">
        <w:rPr>
          <w:sz w:val="28"/>
          <w:szCs w:val="28"/>
        </w:rPr>
        <w:t>отсутствуют</w:t>
      </w:r>
      <w:r w:rsidRPr="00CC557F">
        <w:rPr>
          <w:sz w:val="28"/>
          <w:szCs w:val="28"/>
        </w:rPr>
        <w:t>.</w:t>
      </w:r>
    </w:p>
    <w:p w:rsidR="00570E51" w:rsidRPr="00CC557F" w:rsidRDefault="00570E51" w:rsidP="0010770E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Основаниями для отказа в </w:t>
      </w:r>
      <w:r w:rsidR="00111BF5" w:rsidRPr="00CC557F">
        <w:rPr>
          <w:sz w:val="28"/>
          <w:szCs w:val="28"/>
        </w:rPr>
        <w:t xml:space="preserve">предоставлении государственной услуги </w:t>
      </w:r>
      <w:r w:rsidRPr="00CC557F">
        <w:rPr>
          <w:sz w:val="28"/>
          <w:szCs w:val="28"/>
        </w:rPr>
        <w:t>являются:</w:t>
      </w:r>
    </w:p>
    <w:p w:rsidR="00570E51" w:rsidRPr="00CC557F" w:rsidRDefault="00570E51" w:rsidP="008A360B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несоответствие</w:t>
      </w:r>
      <w:proofErr w:type="gramEnd"/>
      <w:r w:rsidRPr="00CC557F">
        <w:rPr>
          <w:sz w:val="28"/>
          <w:szCs w:val="28"/>
        </w:rPr>
        <w:t xml:space="preserve"> инвестиционной программы требованиям к содержанию инвестиционной программы, указанным в </w:t>
      </w:r>
      <w:r w:rsidR="0037751F" w:rsidRPr="00CC557F">
        <w:rPr>
          <w:sz w:val="28"/>
          <w:szCs w:val="28"/>
        </w:rPr>
        <w:t>раздел</w:t>
      </w:r>
      <w:r w:rsidR="00E57205" w:rsidRPr="00CC557F">
        <w:rPr>
          <w:sz w:val="28"/>
          <w:szCs w:val="28"/>
        </w:rPr>
        <w:t>е</w:t>
      </w:r>
      <w:r w:rsidR="0037751F" w:rsidRPr="00CC557F">
        <w:rPr>
          <w:sz w:val="28"/>
          <w:szCs w:val="28"/>
        </w:rPr>
        <w:t xml:space="preserve"> </w:t>
      </w:r>
      <w:r w:rsidR="0037751F" w:rsidRPr="00CC557F">
        <w:rPr>
          <w:sz w:val="28"/>
          <w:szCs w:val="28"/>
          <w:lang w:val="en-US"/>
        </w:rPr>
        <w:t>II</w:t>
      </w:r>
      <w:r w:rsidR="0010770E" w:rsidRPr="00CC557F">
        <w:rPr>
          <w:sz w:val="28"/>
          <w:szCs w:val="28"/>
        </w:rPr>
        <w:t xml:space="preserve"> </w:t>
      </w:r>
      <w:r w:rsidRPr="00CC557F">
        <w:rPr>
          <w:sz w:val="28"/>
          <w:szCs w:val="28"/>
        </w:rPr>
        <w:t>Правил;</w:t>
      </w:r>
    </w:p>
    <w:p w:rsidR="0037751F" w:rsidRPr="00CC557F" w:rsidRDefault="0037751F" w:rsidP="008A360B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несоответствие</w:t>
      </w:r>
      <w:proofErr w:type="gramEnd"/>
      <w:r w:rsidRPr="00CC557F">
        <w:rPr>
          <w:sz w:val="28"/>
          <w:szCs w:val="28"/>
        </w:rPr>
        <w:t xml:space="preserve"> инвестиционной программы территориальной схеме обращения с отходами; </w:t>
      </w:r>
    </w:p>
    <w:p w:rsidR="000F5C60" w:rsidRPr="00CC557F" w:rsidRDefault="000F5C60" w:rsidP="008A360B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включение</w:t>
      </w:r>
      <w:proofErr w:type="gramEnd"/>
      <w:r w:rsidRPr="00CC557F">
        <w:rPr>
          <w:sz w:val="28"/>
          <w:szCs w:val="28"/>
        </w:rPr>
        <w:t xml:space="preserve"> в инвестиционную программу мероприятий, а также параметров реализации мероприятий инвестиционной программы, не предусмотренных соглашением с </w:t>
      </w:r>
      <w:r w:rsidR="002007D4" w:rsidRPr="00CC557F">
        <w:rPr>
          <w:sz w:val="28"/>
          <w:szCs w:val="28"/>
        </w:rPr>
        <w:t>региональным оператором</w:t>
      </w:r>
      <w:r w:rsidRPr="00CC557F">
        <w:rPr>
          <w:sz w:val="28"/>
          <w:szCs w:val="28"/>
        </w:rPr>
        <w:t xml:space="preserve">, концессионными соглашениями, соглашением о государственно-частном партнерстве, </w:t>
      </w:r>
      <w:proofErr w:type="spellStart"/>
      <w:r w:rsidRPr="00CC557F">
        <w:rPr>
          <w:sz w:val="28"/>
          <w:szCs w:val="28"/>
        </w:rPr>
        <w:t>муниципально</w:t>
      </w:r>
      <w:proofErr w:type="spellEnd"/>
      <w:r w:rsidRPr="00CC557F">
        <w:rPr>
          <w:sz w:val="28"/>
          <w:szCs w:val="28"/>
        </w:rPr>
        <w:t>-частном партнерстве, инвестиционным договором;</w:t>
      </w:r>
    </w:p>
    <w:p w:rsidR="00C13627" w:rsidRPr="00CC557F" w:rsidRDefault="00C13627" w:rsidP="008A360B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необоснованность</w:t>
      </w:r>
      <w:proofErr w:type="gramEnd"/>
      <w:r w:rsidRPr="00CC557F">
        <w:rPr>
          <w:sz w:val="28"/>
          <w:szCs w:val="28"/>
        </w:rPr>
        <w:t xml:space="preserve"> расходов на реализацию мероприятий инвестиционной программы, выявленная при проверке, предусмотренной пунктом 15 Правил;</w:t>
      </w:r>
    </w:p>
    <w:p w:rsidR="00D9180F" w:rsidRPr="00CC557F" w:rsidRDefault="00171A90" w:rsidP="008A360B">
      <w:pPr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заключение</w:t>
      </w:r>
      <w:proofErr w:type="gramEnd"/>
      <w:r w:rsidRPr="00CC557F">
        <w:rPr>
          <w:sz w:val="28"/>
          <w:szCs w:val="28"/>
        </w:rPr>
        <w:t xml:space="preserve"> Госкомитета о </w:t>
      </w:r>
      <w:r w:rsidR="00D9180F" w:rsidRPr="00CC557F">
        <w:rPr>
          <w:sz w:val="28"/>
          <w:szCs w:val="28"/>
        </w:rPr>
        <w:t>недоступност</w:t>
      </w:r>
      <w:r w:rsidRPr="00CC557F">
        <w:rPr>
          <w:sz w:val="28"/>
          <w:szCs w:val="28"/>
        </w:rPr>
        <w:t>и</w:t>
      </w:r>
      <w:r w:rsidR="00D9180F" w:rsidRPr="00CC557F">
        <w:rPr>
          <w:sz w:val="28"/>
          <w:szCs w:val="28"/>
        </w:rPr>
        <w:t xml:space="preserve"> тарифов регулируемой организации или нерегулируемой организации для потребителей.</w:t>
      </w:r>
    </w:p>
    <w:p w:rsidR="00E57205" w:rsidRPr="00CC557F" w:rsidRDefault="00E57205" w:rsidP="008A360B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Запрещается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Республиканском портале, Едином портале, </w:t>
      </w:r>
      <w:r w:rsidR="00501F19" w:rsidRPr="00CC557F">
        <w:rPr>
          <w:sz w:val="28"/>
          <w:szCs w:val="28"/>
        </w:rPr>
        <w:t>официальном</w:t>
      </w:r>
      <w:r w:rsidRPr="00CC557F">
        <w:rPr>
          <w:sz w:val="28"/>
          <w:szCs w:val="28"/>
        </w:rPr>
        <w:t xml:space="preserve"> сайте Министерства.</w:t>
      </w:r>
    </w:p>
    <w:p w:rsidR="002126B3" w:rsidRPr="00CC557F" w:rsidRDefault="00A7522A" w:rsidP="002126B3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A7522A" w:rsidRPr="00CC557F" w:rsidRDefault="00A7522A" w:rsidP="00E24705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A7522A" w:rsidRPr="00CC557F" w:rsidRDefault="00A7522A" w:rsidP="002126B3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A7522A" w:rsidRPr="00CC557F" w:rsidRDefault="00A7522A" w:rsidP="002126B3">
      <w:pPr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Предоставление необходимых и обязательных услуг не требуется.</w:t>
      </w:r>
    </w:p>
    <w:p w:rsidR="00A7522A" w:rsidRPr="00CC557F" w:rsidRDefault="00A7522A" w:rsidP="00A7522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платы.</w:t>
      </w:r>
    </w:p>
    <w:p w:rsidR="00A7522A" w:rsidRPr="00CC557F" w:rsidRDefault="00A7522A" w:rsidP="00E2470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Предоставление необходимых и обязательных услуг не требуется.</w:t>
      </w:r>
    </w:p>
    <w:p w:rsidR="00443D31" w:rsidRPr="00CC557F" w:rsidRDefault="00184311" w:rsidP="00A7522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2.12.</w:t>
      </w:r>
      <w:r w:rsidR="00D41B20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 xml:space="preserve">Максимальный срок ожидания в очереди при подаче запроса </w:t>
      </w:r>
      <w:r w:rsidR="0010141D" w:rsidRPr="00CC557F">
        <w:rPr>
          <w:sz w:val="28"/>
          <w:szCs w:val="28"/>
        </w:rPr>
        <w:t xml:space="preserve">Заявителя </w:t>
      </w:r>
      <w:r w:rsidRPr="00CC557F">
        <w:rPr>
          <w:sz w:val="28"/>
          <w:szCs w:val="28"/>
        </w:rPr>
        <w:t>о предоставлении государственной услуги</w:t>
      </w:r>
      <w:r w:rsidR="00443D31" w:rsidRPr="00CC557F">
        <w:rPr>
          <w:sz w:val="28"/>
          <w:szCs w:val="28"/>
        </w:rPr>
        <w:t>.</w:t>
      </w:r>
    </w:p>
    <w:p w:rsidR="00184311" w:rsidRPr="00CC557F" w:rsidRDefault="00184311" w:rsidP="0010770E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Максимальный срок ожида</w:t>
      </w:r>
      <w:r w:rsidR="0010141D" w:rsidRPr="00CC557F">
        <w:rPr>
          <w:sz w:val="28"/>
          <w:szCs w:val="28"/>
        </w:rPr>
        <w:t xml:space="preserve">ния приема (обслуживания) при подаче Заявителем запроса о предоставлении государственной услуги для регистрации </w:t>
      </w:r>
      <w:r w:rsidRPr="00CC557F">
        <w:rPr>
          <w:sz w:val="28"/>
          <w:szCs w:val="28"/>
        </w:rPr>
        <w:t>не должен превышать 15 минут.</w:t>
      </w:r>
    </w:p>
    <w:p w:rsidR="00184311" w:rsidRPr="00CC557F" w:rsidRDefault="00184311" w:rsidP="001077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lastRenderedPageBreak/>
        <w:t xml:space="preserve">Очередность для отдельных категорий </w:t>
      </w:r>
      <w:r w:rsidR="0010770E" w:rsidRPr="00CC557F">
        <w:rPr>
          <w:sz w:val="28"/>
          <w:szCs w:val="28"/>
        </w:rPr>
        <w:t xml:space="preserve">Заявителей </w:t>
      </w:r>
      <w:r w:rsidRPr="00CC557F">
        <w:rPr>
          <w:sz w:val="28"/>
          <w:szCs w:val="28"/>
        </w:rPr>
        <w:t>не установлена.</w:t>
      </w:r>
    </w:p>
    <w:p w:rsidR="00184311" w:rsidRPr="00CC557F" w:rsidRDefault="00184311" w:rsidP="0018431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2.13.</w:t>
      </w:r>
      <w:r w:rsidR="00D41B20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Срок</w:t>
      </w:r>
      <w:r w:rsidR="006E16C4" w:rsidRPr="00CC557F">
        <w:rPr>
          <w:sz w:val="28"/>
          <w:szCs w:val="28"/>
        </w:rPr>
        <w:t xml:space="preserve"> и порядок регистрации запроса З</w:t>
      </w:r>
      <w:r w:rsidRPr="00CC557F">
        <w:rPr>
          <w:sz w:val="28"/>
          <w:szCs w:val="28"/>
        </w:rPr>
        <w:t>аявителя о предоставлении государственной услуги, в том числе в электронной форме.</w:t>
      </w:r>
    </w:p>
    <w:p w:rsidR="00E57205" w:rsidRPr="00CC557F" w:rsidRDefault="00E57205" w:rsidP="0018431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В день поступления заявления и документов в Министерство.</w:t>
      </w:r>
    </w:p>
    <w:p w:rsidR="00A7522A" w:rsidRPr="00CC557F" w:rsidRDefault="004E5F93" w:rsidP="00D9180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2.14.</w:t>
      </w:r>
      <w:r w:rsidR="00D41B20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инвалидов.</w:t>
      </w:r>
    </w:p>
    <w:p w:rsidR="004E5F93" w:rsidRPr="00CC557F" w:rsidRDefault="004E5F93" w:rsidP="00D9180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пожаротушения.</w:t>
      </w:r>
    </w:p>
    <w:p w:rsidR="004E5F93" w:rsidRPr="00CC557F" w:rsidRDefault="0010770E" w:rsidP="004E5F9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Места приема З</w:t>
      </w:r>
      <w:r w:rsidR="004E5F93" w:rsidRPr="00CC557F">
        <w:rPr>
          <w:sz w:val="28"/>
          <w:szCs w:val="28"/>
        </w:rPr>
        <w:t>аявителей оборудуются необходимой мебелью для оформления документов, информационными стендами.</w:t>
      </w:r>
    </w:p>
    <w:p w:rsidR="004E5F93" w:rsidRPr="00CC557F" w:rsidRDefault="004E5F93" w:rsidP="0010770E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</w:t>
      </w:r>
      <w:r w:rsidR="006E16C4" w:rsidRPr="00CC557F">
        <w:rPr>
          <w:sz w:val="28"/>
          <w:szCs w:val="28"/>
        </w:rPr>
        <w:t>луги размещается в удобных для З</w:t>
      </w:r>
      <w:r w:rsidRPr="00CC557F">
        <w:rPr>
          <w:sz w:val="28"/>
          <w:szCs w:val="28"/>
        </w:rPr>
        <w:t>аявителей местах, в том числе с учетом ограниченных возможностей инвалидов.</w:t>
      </w:r>
    </w:p>
    <w:p w:rsidR="004E5F93" w:rsidRPr="00CC557F" w:rsidRDefault="004E5F93" w:rsidP="0010770E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В соответствии с законодательством Российской Федерации о социальной защите инвалидов при предоставлении государственной услуги обеспечивается:</w:t>
      </w:r>
    </w:p>
    <w:p w:rsidR="004E5F93" w:rsidRPr="00CC557F" w:rsidRDefault="004E5F93" w:rsidP="004E5F9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возможность</w:t>
      </w:r>
      <w:proofErr w:type="gramEnd"/>
      <w:r w:rsidRPr="00CC557F">
        <w:rPr>
          <w:sz w:val="28"/>
          <w:szCs w:val="28"/>
        </w:rPr>
        <w:t xml:space="preserve"> беспрепятственного входа в помещения и выхода из них;</w:t>
      </w:r>
    </w:p>
    <w:p w:rsidR="004E5F93" w:rsidRPr="00CC557F" w:rsidRDefault="004E5F93" w:rsidP="004E5F9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возможность</w:t>
      </w:r>
      <w:proofErr w:type="gramEnd"/>
      <w:r w:rsidRPr="00CC557F">
        <w:rPr>
          <w:sz w:val="28"/>
          <w:szCs w:val="28"/>
        </w:rPr>
        <w:t xml:space="preserve">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4E5F93" w:rsidRPr="00CC557F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возможность</w:t>
      </w:r>
      <w:proofErr w:type="gramEnd"/>
      <w:r w:rsidRPr="00CC557F">
        <w:rPr>
          <w:sz w:val="28"/>
          <w:szCs w:val="28"/>
        </w:rPr>
        <w:t xml:space="preserve"> посадки в транспортное средство и высадки из него, в том числе с использованием кресла-коляски;</w:t>
      </w:r>
    </w:p>
    <w:p w:rsidR="004E5F93" w:rsidRPr="00CC557F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сопровождение</w:t>
      </w:r>
      <w:proofErr w:type="gramEnd"/>
      <w:r w:rsidRPr="00CC557F">
        <w:rPr>
          <w:sz w:val="28"/>
          <w:szCs w:val="28"/>
        </w:rPr>
        <w:t xml:space="preserve"> инвалидов, имеющих стойкие расстройства функции зрения и самостоятельного передвижения, и оказание им помощи;</w:t>
      </w:r>
    </w:p>
    <w:p w:rsidR="004E5F93" w:rsidRPr="00CC557F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надлежащее</w:t>
      </w:r>
      <w:proofErr w:type="gramEnd"/>
      <w:r w:rsidRPr="00CC557F">
        <w:rPr>
          <w:sz w:val="28"/>
          <w:szCs w:val="28"/>
        </w:rPr>
        <w:t xml:space="preserve">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E5F93" w:rsidRPr="00CC557F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дублирование</w:t>
      </w:r>
      <w:proofErr w:type="gramEnd"/>
      <w:r w:rsidRPr="00CC557F">
        <w:rPr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E5F93" w:rsidRPr="00CC557F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допуск</w:t>
      </w:r>
      <w:proofErr w:type="gramEnd"/>
      <w:r w:rsidRPr="00CC557F">
        <w:rPr>
          <w:sz w:val="28"/>
          <w:szCs w:val="28"/>
        </w:rPr>
        <w:t xml:space="preserve"> </w:t>
      </w:r>
      <w:proofErr w:type="spellStart"/>
      <w:r w:rsidRPr="00CC557F">
        <w:rPr>
          <w:sz w:val="28"/>
          <w:szCs w:val="28"/>
        </w:rPr>
        <w:t>сурдопереводчика</w:t>
      </w:r>
      <w:proofErr w:type="spellEnd"/>
      <w:r w:rsidRPr="00CC557F">
        <w:rPr>
          <w:sz w:val="28"/>
          <w:szCs w:val="28"/>
        </w:rPr>
        <w:t xml:space="preserve"> и </w:t>
      </w:r>
      <w:proofErr w:type="spellStart"/>
      <w:r w:rsidRPr="00CC557F">
        <w:rPr>
          <w:sz w:val="28"/>
          <w:szCs w:val="28"/>
        </w:rPr>
        <w:t>тифлосурдопереводчика</w:t>
      </w:r>
      <w:proofErr w:type="spellEnd"/>
      <w:r w:rsidRPr="00CC557F">
        <w:rPr>
          <w:sz w:val="28"/>
          <w:szCs w:val="28"/>
        </w:rPr>
        <w:t>;</w:t>
      </w:r>
    </w:p>
    <w:p w:rsidR="004E5F93" w:rsidRPr="00CC557F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допуск</w:t>
      </w:r>
      <w:proofErr w:type="gramEnd"/>
      <w:r w:rsidRPr="00CC557F">
        <w:rPr>
          <w:sz w:val="28"/>
          <w:szCs w:val="28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</w:t>
      </w:r>
      <w:r w:rsidR="007F65A9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 xml:space="preserve">386н «Об утверждении формы документа, </w:t>
      </w:r>
      <w:r w:rsidRPr="00CC557F">
        <w:rPr>
          <w:sz w:val="28"/>
          <w:szCs w:val="28"/>
        </w:rPr>
        <w:lastRenderedPageBreak/>
        <w:t>подтверждающего специальное обучение собаки-проводника, и порядка его выдачи»;</w:t>
      </w:r>
    </w:p>
    <w:p w:rsidR="004E5F93" w:rsidRPr="00CC557F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C557F">
        <w:rPr>
          <w:sz w:val="28"/>
          <w:szCs w:val="28"/>
        </w:rPr>
        <w:t>оказание</w:t>
      </w:r>
      <w:proofErr w:type="gramEnd"/>
      <w:r w:rsidRPr="00CC557F">
        <w:rPr>
          <w:sz w:val="28"/>
          <w:szCs w:val="28"/>
        </w:rPr>
        <w:t xml:space="preserve"> работниками, предоставляющими услугу, помощи инвалидам в преодолении барьеров, мешающих получению ими услуг наравне с другими лицами.</w:t>
      </w:r>
    </w:p>
    <w:p w:rsidR="004E5F93" w:rsidRPr="00CC557F" w:rsidRDefault="004E5F93" w:rsidP="009A35A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</w:t>
      </w:r>
      <w:r w:rsidR="002E3E53" w:rsidRPr="00CC557F">
        <w:rPr>
          <w:sz w:val="28"/>
          <w:szCs w:val="28"/>
        </w:rPr>
        <w:t xml:space="preserve">указанных в абзацах 8 - 11 настоящего пункта, </w:t>
      </w:r>
      <w:r w:rsidRPr="00CC557F">
        <w:rPr>
          <w:sz w:val="28"/>
          <w:szCs w:val="28"/>
        </w:rPr>
        <w:t>применяются к объектам и средствам, введенным в эксплуатацию или прошедшим модернизацию, реконструкцию после 1 июля 2016 года</w:t>
      </w:r>
      <w:r w:rsidR="00CB128B" w:rsidRPr="00CC557F">
        <w:rPr>
          <w:sz w:val="28"/>
          <w:szCs w:val="28"/>
        </w:rPr>
        <w:t>.</w:t>
      </w:r>
    </w:p>
    <w:p w:rsidR="00CB128B" w:rsidRPr="00CC557F" w:rsidRDefault="00CB128B" w:rsidP="00CB128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 xml:space="preserve">2.15. Показатели доступности и качества государственной услуги, в том числе количество взаимодействий </w:t>
      </w:r>
      <w:r w:rsidR="0065227D">
        <w:rPr>
          <w:sz w:val="28"/>
          <w:szCs w:val="28"/>
        </w:rPr>
        <w:t>З</w:t>
      </w:r>
      <w:r w:rsidRPr="00CC557F">
        <w:rPr>
          <w:sz w:val="28"/>
          <w:szCs w:val="28"/>
        </w:rPr>
        <w:t xml:space="preserve">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</w:t>
      </w:r>
      <w:r w:rsidR="0065227D">
        <w:rPr>
          <w:sz w:val="28"/>
          <w:szCs w:val="28"/>
        </w:rPr>
        <w:t>З</w:t>
      </w:r>
      <w:r w:rsidRPr="00CC557F">
        <w:rPr>
          <w:sz w:val="28"/>
          <w:szCs w:val="28"/>
        </w:rPr>
        <w:t>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CC557F">
        <w:rPr>
          <w:sz w:val="28"/>
          <w:szCs w:val="28"/>
          <w:vertAlign w:val="superscript"/>
        </w:rPr>
        <w:t xml:space="preserve">1 </w:t>
      </w:r>
      <w:r w:rsidRPr="00CC557F">
        <w:rPr>
          <w:sz w:val="28"/>
          <w:szCs w:val="28"/>
        </w:rPr>
        <w:t>Федерального закона                       №</w:t>
      </w:r>
      <w:r w:rsidR="00426E77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210-ФЗ.</w:t>
      </w:r>
    </w:p>
    <w:p w:rsidR="002D5889" w:rsidRPr="00CC557F" w:rsidRDefault="002D5889" w:rsidP="002D5889">
      <w:pPr>
        <w:pStyle w:val="ConsPlusNormal"/>
        <w:ind w:firstLine="708"/>
        <w:jc w:val="both"/>
        <w:rPr>
          <w:szCs w:val="28"/>
        </w:rPr>
      </w:pPr>
      <w:r w:rsidRPr="00CC557F">
        <w:rPr>
          <w:szCs w:val="28"/>
        </w:rPr>
        <w:t>Показателями доступности государственной услуги являются:</w:t>
      </w:r>
    </w:p>
    <w:p w:rsidR="002D5889" w:rsidRPr="00CC557F" w:rsidRDefault="00242D37" w:rsidP="002D5889">
      <w:pPr>
        <w:pStyle w:val="ConsPlusNormal"/>
        <w:ind w:firstLine="708"/>
        <w:jc w:val="both"/>
        <w:rPr>
          <w:szCs w:val="28"/>
        </w:rPr>
      </w:pPr>
      <w:proofErr w:type="gramStart"/>
      <w:r w:rsidRPr="00CC557F">
        <w:rPr>
          <w:szCs w:val="28"/>
        </w:rPr>
        <w:t>расположенность</w:t>
      </w:r>
      <w:proofErr w:type="gramEnd"/>
      <w:r w:rsidRPr="00CC557F">
        <w:rPr>
          <w:szCs w:val="28"/>
        </w:rPr>
        <w:t xml:space="preserve"> помещения М</w:t>
      </w:r>
      <w:r w:rsidR="002D5889" w:rsidRPr="00CC557F">
        <w:rPr>
          <w:szCs w:val="28"/>
        </w:rPr>
        <w:t>инистерства в зоне доступности к общественному транспорту;</w:t>
      </w:r>
    </w:p>
    <w:p w:rsidR="002D5889" w:rsidRPr="00CC557F" w:rsidRDefault="002D5889" w:rsidP="002D5889">
      <w:pPr>
        <w:pStyle w:val="ConsPlusNormal"/>
        <w:ind w:firstLine="708"/>
        <w:jc w:val="both"/>
        <w:rPr>
          <w:szCs w:val="28"/>
        </w:rPr>
      </w:pPr>
      <w:proofErr w:type="gramStart"/>
      <w:r w:rsidRPr="00CC557F">
        <w:rPr>
          <w:szCs w:val="28"/>
        </w:rPr>
        <w:t>наличие</w:t>
      </w:r>
      <w:proofErr w:type="gramEnd"/>
      <w:r w:rsidRPr="00CC557F">
        <w:rPr>
          <w:szCs w:val="28"/>
        </w:rPr>
        <w:t xml:space="preserve"> необходимого количества специалистов, а также помещений, в которых осущ</w:t>
      </w:r>
      <w:r w:rsidR="006E16C4" w:rsidRPr="00CC557F">
        <w:rPr>
          <w:szCs w:val="28"/>
        </w:rPr>
        <w:t>ествляется прием документов от З</w:t>
      </w:r>
      <w:r w:rsidRPr="00CC557F">
        <w:rPr>
          <w:szCs w:val="28"/>
        </w:rPr>
        <w:t>аявителей;</w:t>
      </w:r>
    </w:p>
    <w:p w:rsidR="002D5889" w:rsidRPr="00CC557F" w:rsidRDefault="002D5889" w:rsidP="002D5889">
      <w:pPr>
        <w:pStyle w:val="ConsPlusNormal"/>
        <w:ind w:firstLine="708"/>
        <w:jc w:val="both"/>
        <w:rPr>
          <w:szCs w:val="28"/>
        </w:rPr>
      </w:pPr>
      <w:proofErr w:type="gramStart"/>
      <w:r w:rsidRPr="00CC557F">
        <w:rPr>
          <w:szCs w:val="28"/>
        </w:rPr>
        <w:t>наличие</w:t>
      </w:r>
      <w:proofErr w:type="gramEnd"/>
      <w:r w:rsidRPr="00CC557F">
        <w:rPr>
          <w:szCs w:val="28"/>
        </w:rPr>
        <w:t xml:space="preserve"> исчерпывающей информации о способах, порядке и сроках предоставления государственной услуги на </w:t>
      </w:r>
      <w:r w:rsidR="00501F19" w:rsidRPr="00CC557F">
        <w:rPr>
          <w:szCs w:val="28"/>
        </w:rPr>
        <w:t xml:space="preserve">Республиканском портале, Едином портале, </w:t>
      </w:r>
      <w:r w:rsidRPr="00CC557F">
        <w:rPr>
          <w:szCs w:val="28"/>
        </w:rPr>
        <w:t xml:space="preserve">официальном сайте </w:t>
      </w:r>
      <w:r w:rsidR="003C3C7F" w:rsidRPr="00CC557F">
        <w:rPr>
          <w:szCs w:val="28"/>
        </w:rPr>
        <w:t>Министерства</w:t>
      </w:r>
      <w:r w:rsidRPr="00CC557F">
        <w:rPr>
          <w:szCs w:val="28"/>
        </w:rPr>
        <w:t>;</w:t>
      </w:r>
    </w:p>
    <w:p w:rsidR="003C3C7F" w:rsidRPr="00CC557F" w:rsidRDefault="003C3C7F" w:rsidP="00124130">
      <w:pPr>
        <w:pStyle w:val="ConsPlusNormal"/>
        <w:ind w:firstLine="709"/>
        <w:jc w:val="both"/>
        <w:rPr>
          <w:szCs w:val="28"/>
        </w:rPr>
      </w:pPr>
      <w:proofErr w:type="gramStart"/>
      <w:r w:rsidRPr="00CC557F">
        <w:rPr>
          <w:szCs w:val="28"/>
        </w:rPr>
        <w:t>обеспечение</w:t>
      </w:r>
      <w:proofErr w:type="gramEnd"/>
      <w:r w:rsidRPr="00CC557F">
        <w:rPr>
          <w:szCs w:val="28"/>
        </w:rPr>
        <w:t xml:space="preserve"> здания и помещений Министерства средствами и оборудованием, создающими беспрепятственный доступ инвалидов к месту предоставления государственной услуги, а также исполнение иных условий, обеспечивающих предоставление государственной услуги для инвалидов;</w:t>
      </w:r>
    </w:p>
    <w:p w:rsidR="002D5889" w:rsidRPr="00CC557F" w:rsidRDefault="002D5889" w:rsidP="00124130">
      <w:pPr>
        <w:pStyle w:val="ConsPlusNormal"/>
        <w:ind w:firstLine="709"/>
        <w:jc w:val="both"/>
        <w:rPr>
          <w:szCs w:val="28"/>
        </w:rPr>
      </w:pPr>
      <w:proofErr w:type="gramStart"/>
      <w:r w:rsidRPr="00CC557F">
        <w:rPr>
          <w:szCs w:val="28"/>
        </w:rPr>
        <w:t>оказание</w:t>
      </w:r>
      <w:proofErr w:type="gramEnd"/>
      <w:r w:rsidRPr="00CC557F">
        <w:rPr>
          <w:szCs w:val="28"/>
        </w:rPr>
        <w:t xml:space="preserve"> помощи инвалидам в преодолении иных барьеров, не связанных с обеспечением доступности помещений для инвалидов, мешающих получению ими</w:t>
      </w:r>
      <w:r w:rsidR="00937CCD" w:rsidRPr="00CC557F">
        <w:rPr>
          <w:szCs w:val="28"/>
        </w:rPr>
        <w:t xml:space="preserve"> услуг наравне с другими лицами.</w:t>
      </w:r>
    </w:p>
    <w:p w:rsidR="002D5889" w:rsidRPr="00CC557F" w:rsidRDefault="002D5889" w:rsidP="00124130">
      <w:pPr>
        <w:pStyle w:val="ConsPlusNormal"/>
        <w:ind w:firstLine="709"/>
        <w:jc w:val="both"/>
        <w:rPr>
          <w:szCs w:val="28"/>
        </w:rPr>
      </w:pPr>
      <w:r w:rsidRPr="00CC557F">
        <w:rPr>
          <w:szCs w:val="28"/>
        </w:rPr>
        <w:t>Показателями качества предоставления государственной услуги являются:</w:t>
      </w:r>
    </w:p>
    <w:p w:rsidR="003C3C7F" w:rsidRPr="00CC557F" w:rsidRDefault="003C3C7F" w:rsidP="00124130">
      <w:pPr>
        <w:pStyle w:val="ConsPlusNormal"/>
        <w:ind w:firstLine="709"/>
        <w:jc w:val="both"/>
        <w:rPr>
          <w:szCs w:val="28"/>
        </w:rPr>
      </w:pPr>
      <w:proofErr w:type="gramStart"/>
      <w:r w:rsidRPr="00CC557F">
        <w:rPr>
          <w:szCs w:val="28"/>
        </w:rPr>
        <w:t>соблюдение</w:t>
      </w:r>
      <w:proofErr w:type="gramEnd"/>
      <w:r w:rsidRPr="00CC557F">
        <w:rPr>
          <w:szCs w:val="28"/>
        </w:rPr>
        <w:t xml:space="preserve"> сроков приема и рассмотрения документов;</w:t>
      </w:r>
    </w:p>
    <w:p w:rsidR="002D5889" w:rsidRPr="00CC557F" w:rsidRDefault="002D5889" w:rsidP="00124130">
      <w:pPr>
        <w:pStyle w:val="ConsPlusNormal"/>
        <w:ind w:firstLine="709"/>
        <w:jc w:val="both"/>
        <w:rPr>
          <w:szCs w:val="28"/>
        </w:rPr>
      </w:pPr>
      <w:proofErr w:type="gramStart"/>
      <w:r w:rsidRPr="00CC557F">
        <w:rPr>
          <w:szCs w:val="28"/>
        </w:rPr>
        <w:t>соблюдение</w:t>
      </w:r>
      <w:proofErr w:type="gramEnd"/>
      <w:r w:rsidRPr="00CC557F">
        <w:rPr>
          <w:szCs w:val="28"/>
        </w:rPr>
        <w:t xml:space="preserve"> сроков предоставления государственной услуги;</w:t>
      </w:r>
    </w:p>
    <w:p w:rsidR="002D5889" w:rsidRPr="00CC557F" w:rsidRDefault="008030D2" w:rsidP="00124130">
      <w:pPr>
        <w:pStyle w:val="ConsPlusNormal"/>
        <w:ind w:firstLine="709"/>
        <w:jc w:val="both"/>
        <w:rPr>
          <w:szCs w:val="28"/>
        </w:rPr>
      </w:pPr>
      <w:proofErr w:type="gramStart"/>
      <w:r w:rsidRPr="00CC557F">
        <w:rPr>
          <w:szCs w:val="28"/>
        </w:rPr>
        <w:t>отсутствие</w:t>
      </w:r>
      <w:proofErr w:type="gramEnd"/>
      <w:r w:rsidRPr="00CC557F">
        <w:rPr>
          <w:szCs w:val="28"/>
        </w:rPr>
        <w:t xml:space="preserve"> </w:t>
      </w:r>
      <w:r w:rsidR="002D5889" w:rsidRPr="00CC557F">
        <w:rPr>
          <w:szCs w:val="28"/>
        </w:rPr>
        <w:t xml:space="preserve">жалоб на действия (бездействие) государственных служащих, </w:t>
      </w:r>
      <w:r w:rsidR="002D5889" w:rsidRPr="00CC557F">
        <w:rPr>
          <w:szCs w:val="28"/>
        </w:rPr>
        <w:lastRenderedPageBreak/>
        <w:t>предоставляющих государственную услугу</w:t>
      </w:r>
      <w:r w:rsidR="003C3C7F" w:rsidRPr="00CC557F">
        <w:rPr>
          <w:szCs w:val="28"/>
        </w:rPr>
        <w:t>;</w:t>
      </w:r>
    </w:p>
    <w:p w:rsidR="003C3C7F" w:rsidRPr="00CC557F" w:rsidRDefault="003C3C7F" w:rsidP="00124130">
      <w:pPr>
        <w:pStyle w:val="ConsPlusNormal"/>
        <w:ind w:firstLine="709"/>
        <w:jc w:val="both"/>
        <w:rPr>
          <w:szCs w:val="28"/>
        </w:rPr>
      </w:pPr>
      <w:proofErr w:type="gramStart"/>
      <w:r w:rsidRPr="00CC557F">
        <w:rPr>
          <w:szCs w:val="28"/>
        </w:rPr>
        <w:t>доступность</w:t>
      </w:r>
      <w:proofErr w:type="gramEnd"/>
      <w:r w:rsidRPr="00CC557F">
        <w:rPr>
          <w:szCs w:val="28"/>
        </w:rPr>
        <w:t xml:space="preserve"> для инвалидов здания Министерства, помещений предоставления государственной услуги, и достижение показателей доступности предоставления государственной услуги.</w:t>
      </w:r>
    </w:p>
    <w:p w:rsidR="008030D2" w:rsidRPr="00CC557F" w:rsidRDefault="002D5889" w:rsidP="00124130">
      <w:pPr>
        <w:pStyle w:val="ConsPlusNormal"/>
        <w:ind w:firstLine="709"/>
        <w:jc w:val="both"/>
        <w:rPr>
          <w:szCs w:val="28"/>
        </w:rPr>
      </w:pPr>
      <w:r w:rsidRPr="00CC557F">
        <w:rPr>
          <w:szCs w:val="28"/>
        </w:rPr>
        <w:t>Количество взаимодей</w:t>
      </w:r>
      <w:r w:rsidR="00175C29" w:rsidRPr="00CC557F">
        <w:rPr>
          <w:szCs w:val="28"/>
        </w:rPr>
        <w:t>ствий З</w:t>
      </w:r>
      <w:r w:rsidR="008030D2" w:rsidRPr="00CC557F">
        <w:rPr>
          <w:szCs w:val="28"/>
        </w:rPr>
        <w:t>аявителя со специалистом отдела:</w:t>
      </w:r>
    </w:p>
    <w:p w:rsidR="002D5889" w:rsidRPr="00CC557F" w:rsidRDefault="002D5889" w:rsidP="00124130">
      <w:pPr>
        <w:pStyle w:val="ConsPlusNormal"/>
        <w:ind w:firstLine="709"/>
        <w:jc w:val="both"/>
        <w:rPr>
          <w:szCs w:val="28"/>
        </w:rPr>
      </w:pPr>
      <w:proofErr w:type="gramStart"/>
      <w:r w:rsidRPr="00CC557F">
        <w:rPr>
          <w:szCs w:val="28"/>
        </w:rPr>
        <w:t>при</w:t>
      </w:r>
      <w:proofErr w:type="gramEnd"/>
      <w:r w:rsidRPr="00CC557F">
        <w:rPr>
          <w:szCs w:val="28"/>
        </w:rPr>
        <w:t xml:space="preserve">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</w:t>
      </w:r>
      <w:r w:rsidR="00C37053" w:rsidRPr="00CC557F">
        <w:rPr>
          <w:szCs w:val="28"/>
        </w:rPr>
        <w:t xml:space="preserve"> (без учета консультаций)</w:t>
      </w:r>
      <w:r w:rsidRPr="00CC557F">
        <w:rPr>
          <w:szCs w:val="28"/>
        </w:rPr>
        <w:t>;</w:t>
      </w:r>
    </w:p>
    <w:p w:rsidR="002D5889" w:rsidRPr="00CC557F" w:rsidRDefault="002D5889" w:rsidP="008030D2">
      <w:pPr>
        <w:pStyle w:val="ConsPlusNormal"/>
        <w:ind w:firstLine="708"/>
        <w:jc w:val="both"/>
        <w:rPr>
          <w:szCs w:val="28"/>
        </w:rPr>
      </w:pPr>
      <w:proofErr w:type="gramStart"/>
      <w:r w:rsidRPr="00CC557F">
        <w:rPr>
          <w:szCs w:val="28"/>
        </w:rPr>
        <w:t>при</w:t>
      </w:r>
      <w:proofErr w:type="gramEnd"/>
      <w:r w:rsidRPr="00CC557F">
        <w:rPr>
          <w:szCs w:val="28"/>
        </w:rPr>
        <w:t xml:space="preserve"> направлении заявления и документов по почте</w:t>
      </w:r>
      <w:r w:rsidR="00C37053" w:rsidRPr="00CC557F">
        <w:rPr>
          <w:szCs w:val="28"/>
        </w:rPr>
        <w:t xml:space="preserve"> – не более одного (без учета консультаций)</w:t>
      </w:r>
      <w:r w:rsidR="004A04B1" w:rsidRPr="00CC557F">
        <w:rPr>
          <w:szCs w:val="28"/>
        </w:rPr>
        <w:t>;</w:t>
      </w:r>
    </w:p>
    <w:p w:rsidR="002D5889" w:rsidRPr="00CC557F" w:rsidRDefault="004A04B1" w:rsidP="004A04B1">
      <w:pPr>
        <w:pStyle w:val="ConsPlusNormal"/>
        <w:ind w:firstLine="708"/>
        <w:jc w:val="both"/>
        <w:rPr>
          <w:szCs w:val="28"/>
        </w:rPr>
      </w:pPr>
      <w:proofErr w:type="gramStart"/>
      <w:r w:rsidRPr="00CC557F">
        <w:rPr>
          <w:szCs w:val="28"/>
        </w:rPr>
        <w:t>п</w:t>
      </w:r>
      <w:r w:rsidR="002D5889" w:rsidRPr="00CC557F">
        <w:rPr>
          <w:szCs w:val="28"/>
        </w:rPr>
        <w:t>родолжител</w:t>
      </w:r>
      <w:r w:rsidR="005A1221" w:rsidRPr="00CC557F">
        <w:rPr>
          <w:szCs w:val="28"/>
        </w:rPr>
        <w:t>ьность</w:t>
      </w:r>
      <w:proofErr w:type="gramEnd"/>
      <w:r w:rsidR="005A1221" w:rsidRPr="00CC557F">
        <w:rPr>
          <w:szCs w:val="28"/>
        </w:rPr>
        <w:t xml:space="preserve"> одного взаимодействия с З</w:t>
      </w:r>
      <w:r w:rsidR="002D5889" w:rsidRPr="00CC557F">
        <w:rPr>
          <w:szCs w:val="28"/>
        </w:rPr>
        <w:t>аявителем - не более 15</w:t>
      </w:r>
      <w:r w:rsidR="005A094A" w:rsidRPr="00CC557F">
        <w:rPr>
          <w:szCs w:val="28"/>
        </w:rPr>
        <w:t> </w:t>
      </w:r>
      <w:r w:rsidR="002D5889" w:rsidRPr="00CC557F">
        <w:rPr>
          <w:szCs w:val="28"/>
        </w:rPr>
        <w:t>минут.</w:t>
      </w:r>
    </w:p>
    <w:p w:rsidR="002D5889" w:rsidRPr="00CC557F" w:rsidRDefault="00E569C1" w:rsidP="00E048FB">
      <w:pPr>
        <w:pStyle w:val="ConsPlusNormal"/>
        <w:ind w:firstLine="708"/>
        <w:jc w:val="both"/>
        <w:rPr>
          <w:szCs w:val="28"/>
        </w:rPr>
      </w:pPr>
      <w:r w:rsidRPr="00CC557F">
        <w:rPr>
          <w:szCs w:val="28"/>
        </w:rPr>
        <w:t>И</w:t>
      </w:r>
      <w:r w:rsidR="002D5889" w:rsidRPr="00CC557F">
        <w:rPr>
          <w:szCs w:val="28"/>
        </w:rPr>
        <w:t>нформация о ходе предоставления государствен</w:t>
      </w:r>
      <w:r w:rsidR="004A04B1" w:rsidRPr="00CC557F">
        <w:rPr>
          <w:szCs w:val="28"/>
        </w:rPr>
        <w:t>ной услуги может быть получена З</w:t>
      </w:r>
      <w:r w:rsidR="002D5889" w:rsidRPr="00CC557F">
        <w:rPr>
          <w:szCs w:val="28"/>
        </w:rPr>
        <w:t>аявителем при устном обращении в Министерство.</w:t>
      </w:r>
    </w:p>
    <w:p w:rsidR="002D5889" w:rsidRPr="00CC557F" w:rsidRDefault="002D5889" w:rsidP="00E048FB">
      <w:pPr>
        <w:pStyle w:val="ConsPlusNormal"/>
        <w:ind w:firstLine="708"/>
        <w:jc w:val="both"/>
        <w:rPr>
          <w:szCs w:val="28"/>
        </w:rPr>
      </w:pPr>
      <w:r w:rsidRPr="00CC557F">
        <w:rPr>
          <w:szCs w:val="28"/>
        </w:rPr>
        <w:t xml:space="preserve">Предоставление государственной услуги, включая подачу заявления на предоставление государственной услуги, в многофункциональном центре (далее – МФЦ), в удаленном рабочем месте МФЦ не осуществляется. </w:t>
      </w:r>
    </w:p>
    <w:p w:rsidR="002D5889" w:rsidRPr="00CC557F" w:rsidRDefault="002D5889" w:rsidP="00E048F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Государственная услуга по экстерриториальному принципу и в составе комплексного запроса не предоставляется</w:t>
      </w:r>
      <w:r w:rsidR="004A04B1" w:rsidRPr="00CC557F">
        <w:rPr>
          <w:sz w:val="28"/>
          <w:szCs w:val="28"/>
        </w:rPr>
        <w:t>.</w:t>
      </w:r>
    </w:p>
    <w:p w:rsidR="004A04B1" w:rsidRPr="00CC557F" w:rsidRDefault="004A04B1" w:rsidP="002D588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</w:t>
      </w:r>
      <w:r w:rsidR="008E3D62" w:rsidRPr="00CC557F">
        <w:rPr>
          <w:sz w:val="28"/>
          <w:szCs w:val="28"/>
        </w:rPr>
        <w:t> </w:t>
      </w:r>
      <w:r w:rsidRPr="00CC557F">
        <w:rPr>
          <w:sz w:val="28"/>
          <w:szCs w:val="28"/>
        </w:rPr>
        <w:t>случае, если государственная услуга представляется по экстерриториальному принципу) и особенности предоставления государственной услуги в электронной форме.</w:t>
      </w:r>
    </w:p>
    <w:p w:rsidR="00397DDC" w:rsidRPr="00CC557F" w:rsidRDefault="001A1472" w:rsidP="00E048F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C557F">
        <w:rPr>
          <w:sz w:val="28"/>
          <w:szCs w:val="28"/>
        </w:rPr>
        <w:t>З</w:t>
      </w:r>
      <w:r w:rsidR="004A04B1" w:rsidRPr="00CC557F">
        <w:rPr>
          <w:sz w:val="28"/>
          <w:szCs w:val="28"/>
        </w:rPr>
        <w:t>аявлени</w:t>
      </w:r>
      <w:r w:rsidR="00EE1872" w:rsidRPr="00CC557F">
        <w:rPr>
          <w:sz w:val="28"/>
          <w:szCs w:val="28"/>
        </w:rPr>
        <w:t>е</w:t>
      </w:r>
      <w:r w:rsidR="004A04B1" w:rsidRPr="00CC557F">
        <w:rPr>
          <w:sz w:val="28"/>
          <w:szCs w:val="28"/>
        </w:rPr>
        <w:t xml:space="preserve"> </w:t>
      </w:r>
      <w:r w:rsidRPr="00CC557F">
        <w:rPr>
          <w:sz w:val="28"/>
          <w:szCs w:val="28"/>
        </w:rPr>
        <w:t xml:space="preserve">и документы, необходимые для предоставления государственной услуги, </w:t>
      </w:r>
      <w:r w:rsidR="004A04B1" w:rsidRPr="00CC557F">
        <w:rPr>
          <w:sz w:val="28"/>
          <w:szCs w:val="28"/>
        </w:rPr>
        <w:t xml:space="preserve">в электронной форме </w:t>
      </w:r>
      <w:r w:rsidRPr="00CC557F">
        <w:rPr>
          <w:sz w:val="28"/>
          <w:szCs w:val="28"/>
        </w:rPr>
        <w:t xml:space="preserve">не </w:t>
      </w:r>
      <w:r w:rsidR="00525CA3" w:rsidRPr="00CC557F">
        <w:rPr>
          <w:sz w:val="28"/>
          <w:szCs w:val="28"/>
        </w:rPr>
        <w:t>принимаются.</w:t>
      </w:r>
    </w:p>
    <w:p w:rsidR="00E048FB" w:rsidRPr="00CC557F" w:rsidRDefault="00E048FB" w:rsidP="00E048F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048FB" w:rsidRPr="00CC557F" w:rsidRDefault="00E048FB" w:rsidP="00124130">
      <w:pPr>
        <w:widowControl/>
        <w:jc w:val="center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</w:p>
    <w:p w:rsidR="00E048FB" w:rsidRPr="00CC557F" w:rsidRDefault="00E048FB" w:rsidP="00124130">
      <w:pPr>
        <w:widowControl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в</w:t>
      </w:r>
      <w:proofErr w:type="gramEnd"/>
      <w:r w:rsidRPr="00CC557F">
        <w:rPr>
          <w:bCs/>
          <w:sz w:val="28"/>
          <w:szCs w:val="28"/>
        </w:rPr>
        <w:t xml:space="preserve"> электронной форме</w:t>
      </w:r>
      <w:r w:rsidR="009E7BEF" w:rsidRPr="00CC557F">
        <w:rPr>
          <w:bCs/>
          <w:sz w:val="28"/>
          <w:szCs w:val="28"/>
        </w:rPr>
        <w:t xml:space="preserve">, а также особенности выполнения административных процедур в многофункциональных центрах </w:t>
      </w:r>
    </w:p>
    <w:p w:rsidR="00E048FB" w:rsidRPr="00CC557F" w:rsidRDefault="00E048FB" w:rsidP="00124130">
      <w:pPr>
        <w:widowControl/>
        <w:autoSpaceDE w:val="0"/>
        <w:autoSpaceDN w:val="0"/>
        <w:adjustRightInd w:val="0"/>
        <w:rPr>
          <w:bCs/>
          <w:sz w:val="28"/>
          <w:szCs w:val="28"/>
        </w:rPr>
      </w:pPr>
    </w:p>
    <w:p w:rsidR="00BD4189" w:rsidRPr="00CC557F" w:rsidRDefault="00814354" w:rsidP="00124130">
      <w:pPr>
        <w:widowControl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3.1. </w:t>
      </w:r>
      <w:r w:rsidR="00BD4189" w:rsidRPr="00CC557F">
        <w:rPr>
          <w:bCs/>
          <w:sz w:val="28"/>
          <w:szCs w:val="28"/>
        </w:rPr>
        <w:t>Описание каждой административной процедуры (действия) при предоставлении государственной услуги.</w:t>
      </w:r>
    </w:p>
    <w:p w:rsidR="00BD4189" w:rsidRPr="00CC557F" w:rsidRDefault="00BD4189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BD4189" w:rsidRPr="00CC557F" w:rsidRDefault="00814354" w:rsidP="00F95010">
      <w:pPr>
        <w:widowControl/>
        <w:tabs>
          <w:tab w:val="left" w:pos="1134"/>
        </w:tabs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1)</w:t>
      </w:r>
      <w:r w:rsidR="00F95010" w:rsidRPr="00CC557F">
        <w:rPr>
          <w:bCs/>
          <w:sz w:val="28"/>
          <w:szCs w:val="28"/>
        </w:rPr>
        <w:t xml:space="preserve"> </w:t>
      </w:r>
      <w:r w:rsidR="00F82601" w:rsidRPr="00CC557F">
        <w:rPr>
          <w:bCs/>
          <w:sz w:val="28"/>
          <w:szCs w:val="28"/>
        </w:rPr>
        <w:t>консультирование Заявителя, оказание помощи Заявителю, в том числе в части составления заявления</w:t>
      </w:r>
      <w:r w:rsidR="00BD4189" w:rsidRPr="00CC557F">
        <w:rPr>
          <w:bCs/>
          <w:sz w:val="28"/>
          <w:szCs w:val="28"/>
        </w:rPr>
        <w:t>;</w:t>
      </w:r>
    </w:p>
    <w:p w:rsidR="00BD4189" w:rsidRPr="00CC557F" w:rsidRDefault="00814354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2) </w:t>
      </w:r>
      <w:r w:rsidR="00F82601" w:rsidRPr="00CC557F">
        <w:rPr>
          <w:bCs/>
          <w:sz w:val="28"/>
          <w:szCs w:val="28"/>
        </w:rPr>
        <w:t xml:space="preserve">прием и регистрация заявления </w:t>
      </w:r>
      <w:r w:rsidR="00043B20">
        <w:rPr>
          <w:bCs/>
          <w:sz w:val="28"/>
          <w:szCs w:val="28"/>
        </w:rPr>
        <w:t>с прилагаемыми документами</w:t>
      </w:r>
      <w:r w:rsidR="00BD4189" w:rsidRPr="00CC557F">
        <w:rPr>
          <w:bCs/>
          <w:sz w:val="28"/>
          <w:szCs w:val="28"/>
        </w:rPr>
        <w:t>;</w:t>
      </w:r>
    </w:p>
    <w:p w:rsidR="00D25631" w:rsidRDefault="00063918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3)</w:t>
      </w:r>
      <w:r w:rsidR="00814354" w:rsidRPr="00CC557F">
        <w:rPr>
          <w:bCs/>
          <w:sz w:val="28"/>
          <w:szCs w:val="28"/>
        </w:rPr>
        <w:t xml:space="preserve"> </w:t>
      </w:r>
      <w:r w:rsidR="000A291E" w:rsidRPr="00CC557F">
        <w:rPr>
          <w:bCs/>
          <w:sz w:val="28"/>
          <w:szCs w:val="28"/>
        </w:rPr>
        <w:t>рассмотрение</w:t>
      </w:r>
      <w:r w:rsidR="00A71CB7" w:rsidRPr="00CC557F">
        <w:rPr>
          <w:bCs/>
          <w:sz w:val="28"/>
          <w:szCs w:val="28"/>
        </w:rPr>
        <w:t xml:space="preserve"> заявления с прилагаемыми документами</w:t>
      </w:r>
      <w:r w:rsidR="00D25631" w:rsidRPr="00CC557F">
        <w:rPr>
          <w:bCs/>
          <w:sz w:val="28"/>
          <w:szCs w:val="28"/>
        </w:rPr>
        <w:t>;</w:t>
      </w:r>
    </w:p>
    <w:p w:rsidR="00F06A7C" w:rsidRPr="00CC557F" w:rsidRDefault="00F06A7C" w:rsidP="0012413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направление межведомственных запросов в органы, участвующие в предоставлении государственной услуги; </w:t>
      </w:r>
    </w:p>
    <w:p w:rsidR="00BD4189" w:rsidRPr="00585DB2" w:rsidRDefault="00585DB2" w:rsidP="00124130">
      <w:pPr>
        <w:widowControl/>
        <w:ind w:firstLine="709"/>
        <w:rPr>
          <w:bCs/>
          <w:sz w:val="28"/>
          <w:szCs w:val="28"/>
        </w:rPr>
      </w:pPr>
      <w:r w:rsidRPr="00585DB2">
        <w:rPr>
          <w:bCs/>
          <w:sz w:val="28"/>
          <w:szCs w:val="28"/>
        </w:rPr>
        <w:lastRenderedPageBreak/>
        <w:t>5</w:t>
      </w:r>
      <w:r w:rsidR="00814354" w:rsidRPr="00585DB2">
        <w:rPr>
          <w:bCs/>
          <w:sz w:val="28"/>
          <w:szCs w:val="28"/>
        </w:rPr>
        <w:t xml:space="preserve">) </w:t>
      </w:r>
      <w:r w:rsidR="00BD4189" w:rsidRPr="00585DB2">
        <w:rPr>
          <w:bCs/>
          <w:sz w:val="28"/>
          <w:szCs w:val="28"/>
        </w:rPr>
        <w:t>принятие решения об утверждении инвестиционной программы или принятие решения об отказе в утверждении инвестиционной программы;</w:t>
      </w:r>
    </w:p>
    <w:p w:rsidR="00015798" w:rsidRPr="00CC557F" w:rsidRDefault="00585DB2" w:rsidP="00124130">
      <w:pPr>
        <w:widowControl/>
        <w:ind w:firstLine="709"/>
        <w:rPr>
          <w:bCs/>
          <w:sz w:val="28"/>
          <w:szCs w:val="28"/>
        </w:rPr>
      </w:pPr>
      <w:r w:rsidRPr="00585DB2">
        <w:rPr>
          <w:bCs/>
          <w:sz w:val="28"/>
          <w:szCs w:val="28"/>
        </w:rPr>
        <w:t>6</w:t>
      </w:r>
      <w:r w:rsidR="00F95010" w:rsidRPr="00585DB2">
        <w:rPr>
          <w:bCs/>
          <w:sz w:val="28"/>
          <w:szCs w:val="28"/>
        </w:rPr>
        <w:t>)</w:t>
      </w:r>
      <w:r w:rsidR="00F82601" w:rsidRPr="00585DB2">
        <w:rPr>
          <w:bCs/>
          <w:sz w:val="28"/>
          <w:szCs w:val="28"/>
        </w:rPr>
        <w:t xml:space="preserve"> принятие решения о внесении изменений в утвержденную инвестиционную программу или решения об отказе во внесении изменений в утвержденную</w:t>
      </w:r>
      <w:r w:rsidR="00F82601" w:rsidRPr="00CC557F">
        <w:rPr>
          <w:bCs/>
          <w:sz w:val="28"/>
          <w:szCs w:val="28"/>
        </w:rPr>
        <w:t xml:space="preserve"> инвестиционную программу</w:t>
      </w:r>
      <w:r w:rsidR="000955C3" w:rsidRPr="00CC557F">
        <w:rPr>
          <w:bCs/>
          <w:sz w:val="28"/>
          <w:szCs w:val="28"/>
        </w:rPr>
        <w:t>;</w:t>
      </w:r>
    </w:p>
    <w:p w:rsidR="00BD4189" w:rsidRPr="00CC557F" w:rsidRDefault="00585DB2" w:rsidP="0012413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14354" w:rsidRPr="00CC557F">
        <w:rPr>
          <w:bCs/>
          <w:sz w:val="28"/>
          <w:szCs w:val="28"/>
        </w:rPr>
        <w:t xml:space="preserve">) </w:t>
      </w:r>
      <w:r w:rsidR="00BD4189" w:rsidRPr="00CC557F">
        <w:rPr>
          <w:bCs/>
          <w:sz w:val="28"/>
          <w:szCs w:val="28"/>
        </w:rPr>
        <w:t>исправление технической ошибки.</w:t>
      </w:r>
    </w:p>
    <w:p w:rsidR="00BD4189" w:rsidRPr="00CC557F" w:rsidRDefault="00814354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3.2. </w:t>
      </w:r>
      <w:r w:rsidR="00BD4189" w:rsidRPr="00CC557F">
        <w:rPr>
          <w:bCs/>
          <w:sz w:val="28"/>
          <w:szCs w:val="28"/>
        </w:rPr>
        <w:t>Консультирование Заявителя, оказание помощи Заявителю, в том числе в части составления заявления.</w:t>
      </w:r>
    </w:p>
    <w:p w:rsidR="00BD4189" w:rsidRPr="00CC557F" w:rsidRDefault="00F70F8E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Заявитель вправе обратиться в М</w:t>
      </w:r>
      <w:r w:rsidR="002F6EC5" w:rsidRPr="00CC557F">
        <w:rPr>
          <w:bCs/>
          <w:sz w:val="28"/>
          <w:szCs w:val="28"/>
        </w:rPr>
        <w:t>инистерство</w:t>
      </w:r>
      <w:r w:rsidR="00BD4189" w:rsidRPr="00CC557F">
        <w:rPr>
          <w:bCs/>
          <w:sz w:val="28"/>
          <w:szCs w:val="28"/>
        </w:rPr>
        <w:t xml:space="preserve"> лично, по телефону, э</w:t>
      </w:r>
      <w:r w:rsidR="00D25631" w:rsidRPr="00CC557F">
        <w:rPr>
          <w:bCs/>
          <w:sz w:val="28"/>
          <w:szCs w:val="28"/>
        </w:rPr>
        <w:t xml:space="preserve">лектронной почте </w:t>
      </w:r>
      <w:r w:rsidR="00BD4189" w:rsidRPr="00CC557F">
        <w:rPr>
          <w:bCs/>
          <w:sz w:val="28"/>
          <w:szCs w:val="28"/>
        </w:rPr>
        <w:t>для получения консультаций о порядке п</w:t>
      </w:r>
      <w:r w:rsidR="008B7FB3" w:rsidRPr="00CC557F">
        <w:rPr>
          <w:bCs/>
          <w:sz w:val="28"/>
          <w:szCs w:val="28"/>
        </w:rPr>
        <w:t xml:space="preserve">редоставления </w:t>
      </w:r>
      <w:r w:rsidR="00BD4189" w:rsidRPr="00CC557F">
        <w:rPr>
          <w:bCs/>
          <w:sz w:val="28"/>
          <w:szCs w:val="28"/>
        </w:rPr>
        <w:t>государственной услуги.</w:t>
      </w:r>
    </w:p>
    <w:p w:rsidR="00BD4189" w:rsidRPr="00CC557F" w:rsidRDefault="008939D0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Специалист</w:t>
      </w:r>
      <w:r w:rsidR="007F65A9" w:rsidRPr="00CC557F">
        <w:rPr>
          <w:bCs/>
          <w:sz w:val="28"/>
          <w:szCs w:val="28"/>
        </w:rPr>
        <w:t>ы</w:t>
      </w:r>
      <w:r w:rsidRPr="00CC557F">
        <w:rPr>
          <w:bCs/>
          <w:sz w:val="28"/>
          <w:szCs w:val="28"/>
        </w:rPr>
        <w:t xml:space="preserve"> о</w:t>
      </w:r>
      <w:r w:rsidR="00BD4189" w:rsidRPr="00CC557F">
        <w:rPr>
          <w:bCs/>
          <w:sz w:val="28"/>
          <w:szCs w:val="28"/>
        </w:rPr>
        <w:t>тдел</w:t>
      </w:r>
      <w:r w:rsidR="00685F5F" w:rsidRPr="00CC557F">
        <w:rPr>
          <w:bCs/>
          <w:sz w:val="28"/>
          <w:szCs w:val="28"/>
        </w:rPr>
        <w:t xml:space="preserve">а инвестиционных программ и </w:t>
      </w:r>
      <w:r w:rsidR="00EB1EBB" w:rsidRPr="00CC557F">
        <w:rPr>
          <w:bCs/>
          <w:sz w:val="28"/>
          <w:szCs w:val="28"/>
        </w:rPr>
        <w:t xml:space="preserve">специалисты </w:t>
      </w:r>
      <w:r w:rsidR="00685F5F" w:rsidRPr="00CC557F">
        <w:rPr>
          <w:bCs/>
          <w:sz w:val="28"/>
          <w:szCs w:val="28"/>
        </w:rPr>
        <w:t>отдела обращения с отходами</w:t>
      </w:r>
      <w:r w:rsidR="007F65A9" w:rsidRPr="00CC557F">
        <w:rPr>
          <w:bCs/>
          <w:sz w:val="28"/>
          <w:szCs w:val="28"/>
        </w:rPr>
        <w:t xml:space="preserve"> </w:t>
      </w:r>
      <w:r w:rsidR="00685F5F" w:rsidRPr="00CC557F">
        <w:rPr>
          <w:bCs/>
          <w:sz w:val="28"/>
          <w:szCs w:val="28"/>
        </w:rPr>
        <w:t xml:space="preserve">в пределах компетенции, установленной пунктом 1.3 настоящего регламента, </w:t>
      </w:r>
      <w:r w:rsidR="00BD4189" w:rsidRPr="00CC557F">
        <w:rPr>
          <w:bCs/>
          <w:sz w:val="28"/>
          <w:szCs w:val="28"/>
        </w:rPr>
        <w:t>лично, по телефону, электронной почте осуществля</w:t>
      </w:r>
      <w:r w:rsidR="007F65A9" w:rsidRPr="00CC557F">
        <w:rPr>
          <w:bCs/>
          <w:sz w:val="28"/>
          <w:szCs w:val="28"/>
        </w:rPr>
        <w:t>ю</w:t>
      </w:r>
      <w:r w:rsidR="00BD4189" w:rsidRPr="00CC557F">
        <w:rPr>
          <w:bCs/>
          <w:sz w:val="28"/>
          <w:szCs w:val="28"/>
        </w:rPr>
        <w:t>т консультацию Заявителя</w:t>
      </w:r>
      <w:r w:rsidR="00F27CFF" w:rsidRPr="00CC557F">
        <w:rPr>
          <w:bCs/>
          <w:sz w:val="28"/>
          <w:szCs w:val="28"/>
        </w:rPr>
        <w:t xml:space="preserve"> о порядке предоставления государственной услуги</w:t>
      </w:r>
      <w:r w:rsidR="00BD4189" w:rsidRPr="00CC557F">
        <w:rPr>
          <w:bCs/>
          <w:sz w:val="28"/>
          <w:szCs w:val="28"/>
        </w:rPr>
        <w:t xml:space="preserve">, в том числе по составу, форме и </w:t>
      </w:r>
      <w:r w:rsidR="009639F5" w:rsidRPr="00CC557F">
        <w:rPr>
          <w:bCs/>
          <w:sz w:val="28"/>
          <w:szCs w:val="28"/>
        </w:rPr>
        <w:t>содержанию заявления</w:t>
      </w:r>
      <w:r w:rsidR="00BD4189" w:rsidRPr="00CC557F">
        <w:rPr>
          <w:bCs/>
          <w:sz w:val="28"/>
          <w:szCs w:val="28"/>
        </w:rPr>
        <w:t>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консультация по составу, форме заявления и </w:t>
      </w:r>
      <w:r w:rsidR="00236A45" w:rsidRPr="00CC557F">
        <w:rPr>
          <w:bCs/>
          <w:sz w:val="28"/>
          <w:szCs w:val="28"/>
        </w:rPr>
        <w:t xml:space="preserve">порядку </w:t>
      </w:r>
      <w:r w:rsidRPr="00CC557F">
        <w:rPr>
          <w:bCs/>
          <w:sz w:val="28"/>
          <w:szCs w:val="28"/>
        </w:rPr>
        <w:t>пред</w:t>
      </w:r>
      <w:r w:rsidR="00236A45" w:rsidRPr="00CC557F">
        <w:rPr>
          <w:bCs/>
          <w:sz w:val="28"/>
          <w:szCs w:val="28"/>
        </w:rPr>
        <w:t>о</w:t>
      </w:r>
      <w:r w:rsidRPr="00CC557F">
        <w:rPr>
          <w:bCs/>
          <w:sz w:val="28"/>
          <w:szCs w:val="28"/>
        </w:rPr>
        <w:t>ставл</w:t>
      </w:r>
      <w:r w:rsidR="00236A45" w:rsidRPr="00CC557F">
        <w:rPr>
          <w:bCs/>
          <w:sz w:val="28"/>
          <w:szCs w:val="28"/>
        </w:rPr>
        <w:t>ения</w:t>
      </w:r>
      <w:r w:rsidRPr="00CC557F">
        <w:rPr>
          <w:bCs/>
          <w:sz w:val="28"/>
          <w:szCs w:val="28"/>
        </w:rPr>
        <w:t xml:space="preserve"> </w:t>
      </w:r>
      <w:r w:rsidR="00F27CFF" w:rsidRPr="00CC557F">
        <w:rPr>
          <w:bCs/>
          <w:sz w:val="28"/>
          <w:szCs w:val="28"/>
        </w:rPr>
        <w:t>государственной услуг</w:t>
      </w:r>
      <w:r w:rsidR="00236A45" w:rsidRPr="00CC557F">
        <w:rPr>
          <w:bCs/>
          <w:sz w:val="28"/>
          <w:szCs w:val="28"/>
        </w:rPr>
        <w:t>и</w:t>
      </w:r>
      <w:r w:rsidRPr="00CC557F">
        <w:rPr>
          <w:bCs/>
          <w:sz w:val="28"/>
          <w:szCs w:val="28"/>
        </w:rPr>
        <w:t>.</w:t>
      </w:r>
    </w:p>
    <w:p w:rsidR="00BD4189" w:rsidRPr="00CC557F" w:rsidRDefault="00824505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3.3. </w:t>
      </w:r>
      <w:r w:rsidR="00F90476" w:rsidRPr="00CC557F">
        <w:rPr>
          <w:bCs/>
          <w:sz w:val="28"/>
          <w:szCs w:val="28"/>
        </w:rPr>
        <w:t>Прием и регистрация заявления</w:t>
      </w:r>
      <w:r w:rsidR="008D56E8" w:rsidRPr="00CC557F">
        <w:rPr>
          <w:bCs/>
          <w:sz w:val="28"/>
          <w:szCs w:val="28"/>
        </w:rPr>
        <w:t xml:space="preserve"> </w:t>
      </w:r>
      <w:r w:rsidR="009248CB">
        <w:rPr>
          <w:bCs/>
          <w:sz w:val="28"/>
          <w:szCs w:val="28"/>
        </w:rPr>
        <w:t>с прилагаемыми документами</w:t>
      </w:r>
      <w:r w:rsidR="008D56E8" w:rsidRPr="00CC557F">
        <w:rPr>
          <w:bCs/>
          <w:sz w:val="28"/>
          <w:szCs w:val="28"/>
        </w:rPr>
        <w:t xml:space="preserve">. </w:t>
      </w:r>
    </w:p>
    <w:p w:rsidR="001F0BBD" w:rsidRPr="00CC557F" w:rsidRDefault="00824505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3.3.1. </w:t>
      </w:r>
      <w:r w:rsidR="001F0BBD" w:rsidRPr="00CC557F">
        <w:rPr>
          <w:bCs/>
          <w:sz w:val="28"/>
          <w:szCs w:val="28"/>
        </w:rPr>
        <w:t>Основанием для начала административной процедуры приема и регистрации заявления с приложенным паке</w:t>
      </w:r>
      <w:r w:rsidR="00FE0610" w:rsidRPr="00CC557F">
        <w:rPr>
          <w:bCs/>
          <w:sz w:val="28"/>
          <w:szCs w:val="28"/>
        </w:rPr>
        <w:t>том документов является подача З</w:t>
      </w:r>
      <w:r w:rsidR="001F0BBD" w:rsidRPr="00CC557F">
        <w:rPr>
          <w:bCs/>
          <w:sz w:val="28"/>
          <w:szCs w:val="28"/>
        </w:rPr>
        <w:t xml:space="preserve">аявителем лично, через доверенное лицо или по почте заявления о предоставлении государственной услуги </w:t>
      </w:r>
      <w:r w:rsidR="00BD4189" w:rsidRPr="00CC557F">
        <w:rPr>
          <w:bCs/>
          <w:sz w:val="28"/>
          <w:szCs w:val="28"/>
        </w:rPr>
        <w:t xml:space="preserve">в отдел </w:t>
      </w:r>
      <w:r w:rsidR="008939D0" w:rsidRPr="00CC557F">
        <w:rPr>
          <w:bCs/>
          <w:sz w:val="28"/>
          <w:szCs w:val="28"/>
        </w:rPr>
        <w:t>ко</w:t>
      </w:r>
      <w:r w:rsidR="007C36CE" w:rsidRPr="00CC557F">
        <w:rPr>
          <w:bCs/>
          <w:sz w:val="28"/>
          <w:szCs w:val="28"/>
        </w:rPr>
        <w:t>нтроля исполнения документов М</w:t>
      </w:r>
      <w:r w:rsidRPr="00CC557F">
        <w:rPr>
          <w:bCs/>
          <w:sz w:val="28"/>
          <w:szCs w:val="28"/>
        </w:rPr>
        <w:t>инистерства</w:t>
      </w:r>
      <w:r w:rsidR="001F0BBD" w:rsidRPr="00CC557F">
        <w:rPr>
          <w:bCs/>
          <w:sz w:val="28"/>
          <w:szCs w:val="28"/>
        </w:rPr>
        <w:t xml:space="preserve"> с приложением документов (</w:t>
      </w:r>
      <w:r w:rsidR="00D24751" w:rsidRPr="00CC557F">
        <w:rPr>
          <w:bCs/>
          <w:sz w:val="28"/>
          <w:szCs w:val="28"/>
        </w:rPr>
        <w:t xml:space="preserve">заверенных </w:t>
      </w:r>
      <w:r w:rsidR="001F0BBD" w:rsidRPr="00CC557F">
        <w:rPr>
          <w:bCs/>
          <w:sz w:val="28"/>
          <w:szCs w:val="28"/>
        </w:rPr>
        <w:t xml:space="preserve">копий документов) в соответствии с пунктом 2.5 настоящего </w:t>
      </w:r>
      <w:r w:rsidR="003A14D5" w:rsidRPr="00CC557F">
        <w:rPr>
          <w:bCs/>
          <w:sz w:val="28"/>
          <w:szCs w:val="28"/>
        </w:rPr>
        <w:t>р</w:t>
      </w:r>
      <w:r w:rsidR="001F0BBD" w:rsidRPr="00CC557F">
        <w:rPr>
          <w:bCs/>
          <w:sz w:val="28"/>
          <w:szCs w:val="28"/>
        </w:rPr>
        <w:t>егламента.</w:t>
      </w:r>
    </w:p>
    <w:p w:rsidR="00A43B41" w:rsidRPr="00CC557F" w:rsidRDefault="00EA4771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Должностное лицо отдела </w:t>
      </w:r>
      <w:r w:rsidR="008939D0" w:rsidRPr="00CC557F">
        <w:rPr>
          <w:bCs/>
          <w:sz w:val="28"/>
          <w:szCs w:val="28"/>
        </w:rPr>
        <w:t>контроля исполнения документо</w:t>
      </w:r>
      <w:r w:rsidR="00D42987" w:rsidRPr="00CC557F">
        <w:rPr>
          <w:bCs/>
          <w:sz w:val="28"/>
          <w:szCs w:val="28"/>
        </w:rPr>
        <w:t>в М</w:t>
      </w:r>
      <w:r w:rsidRPr="00CC557F">
        <w:rPr>
          <w:bCs/>
          <w:sz w:val="28"/>
          <w:szCs w:val="28"/>
        </w:rPr>
        <w:t>инистерства, ответственное за регистра</w:t>
      </w:r>
      <w:r w:rsidR="00D42987" w:rsidRPr="00CC557F">
        <w:rPr>
          <w:bCs/>
          <w:sz w:val="28"/>
          <w:szCs w:val="28"/>
        </w:rPr>
        <w:t>цию входящей корреспонденции в М</w:t>
      </w:r>
      <w:r w:rsidRPr="00CC557F">
        <w:rPr>
          <w:bCs/>
          <w:sz w:val="28"/>
          <w:szCs w:val="28"/>
        </w:rPr>
        <w:t xml:space="preserve">инистерстве (далее - должностное лицо, ответственное за регистрацию документов), в </w:t>
      </w:r>
      <w:r w:rsidR="005E34C9" w:rsidRPr="00CC557F">
        <w:rPr>
          <w:bCs/>
          <w:sz w:val="28"/>
          <w:szCs w:val="28"/>
        </w:rPr>
        <w:t>порядке, предусмотренном</w:t>
      </w:r>
      <w:r w:rsidRPr="00CC557F">
        <w:rPr>
          <w:bCs/>
          <w:sz w:val="28"/>
          <w:szCs w:val="28"/>
        </w:rPr>
        <w:t xml:space="preserve"> </w:t>
      </w:r>
      <w:r w:rsidR="005E34C9" w:rsidRPr="00CC557F">
        <w:rPr>
          <w:bCs/>
          <w:sz w:val="28"/>
          <w:szCs w:val="28"/>
        </w:rPr>
        <w:t xml:space="preserve">Инструкцией по делопроизводству </w:t>
      </w:r>
      <w:r w:rsidRPr="00CC557F">
        <w:rPr>
          <w:bCs/>
          <w:sz w:val="28"/>
          <w:szCs w:val="28"/>
        </w:rPr>
        <w:t>в Министерстве</w:t>
      </w:r>
      <w:r w:rsidR="005E34C9" w:rsidRPr="00CC557F">
        <w:rPr>
          <w:bCs/>
          <w:sz w:val="28"/>
          <w:szCs w:val="28"/>
        </w:rPr>
        <w:t>,</w:t>
      </w:r>
      <w:r w:rsidRPr="00CC557F">
        <w:rPr>
          <w:bCs/>
          <w:sz w:val="28"/>
          <w:szCs w:val="28"/>
        </w:rPr>
        <w:t xml:space="preserve"> </w:t>
      </w:r>
      <w:r w:rsidR="00A43B41" w:rsidRPr="00CC557F">
        <w:rPr>
          <w:bCs/>
          <w:sz w:val="28"/>
          <w:szCs w:val="28"/>
        </w:rPr>
        <w:t xml:space="preserve">регистрирует заявление, поступившее по почте, </w:t>
      </w:r>
      <w:r w:rsidR="00F70F8E" w:rsidRPr="00CC557F">
        <w:rPr>
          <w:bCs/>
          <w:sz w:val="28"/>
          <w:szCs w:val="28"/>
        </w:rPr>
        <w:t xml:space="preserve">присваивает </w:t>
      </w:r>
      <w:r w:rsidR="00A43B41" w:rsidRPr="00CC557F">
        <w:rPr>
          <w:bCs/>
          <w:sz w:val="28"/>
          <w:szCs w:val="28"/>
        </w:rPr>
        <w:t>входящий номер на двух экземплярах заявления, поданного при личном обр</w:t>
      </w:r>
      <w:r w:rsidR="00F70F8E" w:rsidRPr="00CC557F">
        <w:rPr>
          <w:bCs/>
          <w:sz w:val="28"/>
          <w:szCs w:val="28"/>
        </w:rPr>
        <w:t>ащении, один из которых отдает З</w:t>
      </w:r>
      <w:r w:rsidR="00A43B41" w:rsidRPr="00CC557F">
        <w:rPr>
          <w:bCs/>
          <w:sz w:val="28"/>
          <w:szCs w:val="28"/>
        </w:rPr>
        <w:t>аявителю.</w:t>
      </w:r>
    </w:p>
    <w:p w:rsidR="00EA4771" w:rsidRPr="00CC557F" w:rsidRDefault="00EA4771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Должностное лицо, ответственное за регистрацию документов, </w:t>
      </w:r>
      <w:r w:rsidR="005E34C9" w:rsidRPr="00CC557F">
        <w:rPr>
          <w:bCs/>
          <w:sz w:val="28"/>
          <w:szCs w:val="28"/>
        </w:rPr>
        <w:t>в порядке, предусмотренном Инструкцией по делопроизводству в Министерстве,</w:t>
      </w:r>
      <w:r w:rsidRPr="00CC557F">
        <w:rPr>
          <w:bCs/>
          <w:sz w:val="28"/>
          <w:szCs w:val="28"/>
        </w:rPr>
        <w:t xml:space="preserve"> направляет заявление и прилагаемые к нему документы (копии документов) заместителю министра, курирующему вопросы утверждения инвестиционных программ, или лицу, его заменяющему (далее - заместитель министра).</w:t>
      </w:r>
    </w:p>
    <w:p w:rsidR="00EA4771" w:rsidRPr="00CC557F" w:rsidRDefault="00EA4771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и </w:t>
      </w:r>
      <w:r w:rsidR="00685F5F" w:rsidRPr="00CC557F">
        <w:rPr>
          <w:bCs/>
          <w:sz w:val="28"/>
          <w:szCs w:val="28"/>
        </w:rPr>
        <w:t xml:space="preserve">прилагаемых к нему </w:t>
      </w:r>
      <w:r w:rsidRPr="00CC557F">
        <w:rPr>
          <w:bCs/>
          <w:sz w:val="28"/>
          <w:szCs w:val="28"/>
        </w:rPr>
        <w:t>документов</w:t>
      </w:r>
      <w:r w:rsidR="006A3125" w:rsidRPr="00CC557F">
        <w:rPr>
          <w:bCs/>
          <w:sz w:val="28"/>
          <w:szCs w:val="28"/>
        </w:rPr>
        <w:t xml:space="preserve"> в Министерство</w:t>
      </w:r>
      <w:r w:rsidR="007F5D02" w:rsidRPr="00CC557F">
        <w:rPr>
          <w:bCs/>
          <w:sz w:val="28"/>
          <w:szCs w:val="28"/>
        </w:rPr>
        <w:t>.</w:t>
      </w:r>
    </w:p>
    <w:p w:rsidR="00EA4771" w:rsidRPr="00CC557F" w:rsidRDefault="00EA4771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зарегистрированное заявление </w:t>
      </w:r>
      <w:r w:rsidR="0092371C" w:rsidRPr="00CC557F">
        <w:rPr>
          <w:bCs/>
          <w:sz w:val="28"/>
          <w:szCs w:val="28"/>
        </w:rPr>
        <w:t xml:space="preserve">с прилагаемыми к нему </w:t>
      </w:r>
      <w:r w:rsidRPr="00CC557F">
        <w:rPr>
          <w:bCs/>
          <w:sz w:val="28"/>
          <w:szCs w:val="28"/>
        </w:rPr>
        <w:t>документ</w:t>
      </w:r>
      <w:r w:rsidR="0092371C" w:rsidRPr="00CC557F">
        <w:rPr>
          <w:bCs/>
          <w:sz w:val="28"/>
          <w:szCs w:val="28"/>
        </w:rPr>
        <w:t>ами</w:t>
      </w:r>
      <w:r w:rsidRPr="00CC557F">
        <w:rPr>
          <w:bCs/>
          <w:sz w:val="28"/>
          <w:szCs w:val="28"/>
        </w:rPr>
        <w:t>.</w:t>
      </w:r>
    </w:p>
    <w:p w:rsidR="00E55FE3" w:rsidRPr="00CC557F" w:rsidRDefault="00824505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lastRenderedPageBreak/>
        <w:t>3.3.</w:t>
      </w:r>
      <w:r w:rsidR="0092371C" w:rsidRPr="00CC557F">
        <w:rPr>
          <w:bCs/>
          <w:sz w:val="28"/>
          <w:szCs w:val="28"/>
        </w:rPr>
        <w:t>2</w:t>
      </w:r>
      <w:r w:rsidRPr="00CC557F">
        <w:rPr>
          <w:bCs/>
          <w:sz w:val="28"/>
          <w:szCs w:val="28"/>
        </w:rPr>
        <w:t>. Заместитель министра</w:t>
      </w:r>
      <w:r w:rsidR="00E55FE3" w:rsidRPr="00CC557F">
        <w:rPr>
          <w:bCs/>
          <w:sz w:val="28"/>
          <w:szCs w:val="28"/>
        </w:rPr>
        <w:t xml:space="preserve"> </w:t>
      </w:r>
      <w:r w:rsidR="005E34C9" w:rsidRPr="00CC557F">
        <w:rPr>
          <w:bCs/>
          <w:sz w:val="28"/>
          <w:szCs w:val="28"/>
        </w:rPr>
        <w:t>в порядке, предусмотренном Инструкцией по делопроизводству в Министерстве,</w:t>
      </w:r>
      <w:r w:rsidR="00E55FE3" w:rsidRPr="00CC557F">
        <w:rPr>
          <w:bCs/>
          <w:sz w:val="28"/>
          <w:szCs w:val="28"/>
        </w:rPr>
        <w:t xml:space="preserve"> направляет заявление и прилагаемые к нему документы (копии документов) </w:t>
      </w:r>
      <w:r w:rsidR="00907593" w:rsidRPr="00CC557F">
        <w:rPr>
          <w:bCs/>
          <w:sz w:val="28"/>
          <w:szCs w:val="28"/>
        </w:rPr>
        <w:t xml:space="preserve">в </w:t>
      </w:r>
      <w:r w:rsidR="00DE1F30" w:rsidRPr="00CC557F">
        <w:rPr>
          <w:bCs/>
          <w:sz w:val="28"/>
          <w:szCs w:val="28"/>
        </w:rPr>
        <w:t>отдел</w:t>
      </w:r>
      <w:r w:rsidR="00C56AA7" w:rsidRPr="00CC557F">
        <w:rPr>
          <w:bCs/>
          <w:sz w:val="28"/>
          <w:szCs w:val="28"/>
        </w:rPr>
        <w:t xml:space="preserve"> инвестиционных программ и отдел обращения с отходами</w:t>
      </w:r>
      <w:r w:rsidR="00E55FE3" w:rsidRPr="00CC557F">
        <w:rPr>
          <w:bCs/>
          <w:sz w:val="28"/>
          <w:szCs w:val="28"/>
        </w:rPr>
        <w:t>.</w:t>
      </w:r>
    </w:p>
    <w:p w:rsidR="00F756EC" w:rsidRPr="00CC557F" w:rsidRDefault="003A14D5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Руководител</w:t>
      </w:r>
      <w:r w:rsidR="00C56AA7" w:rsidRPr="00CC557F">
        <w:rPr>
          <w:bCs/>
          <w:sz w:val="28"/>
          <w:szCs w:val="28"/>
        </w:rPr>
        <w:t>ь</w:t>
      </w:r>
      <w:r w:rsidRPr="00CC557F">
        <w:rPr>
          <w:bCs/>
          <w:sz w:val="28"/>
          <w:szCs w:val="28"/>
        </w:rPr>
        <w:t xml:space="preserve"> </w:t>
      </w:r>
      <w:r w:rsidR="00C56AA7" w:rsidRPr="00CC557F">
        <w:rPr>
          <w:bCs/>
          <w:sz w:val="28"/>
          <w:szCs w:val="28"/>
        </w:rPr>
        <w:t xml:space="preserve">отдела инвестиционных программ и руководитель отдела обращения с отходами </w:t>
      </w:r>
      <w:r w:rsidR="003F1719" w:rsidRPr="00CC557F">
        <w:rPr>
          <w:bCs/>
          <w:sz w:val="28"/>
          <w:szCs w:val="28"/>
        </w:rPr>
        <w:t xml:space="preserve">в пределах компетенции, </w:t>
      </w:r>
      <w:r w:rsidR="003F1719">
        <w:rPr>
          <w:bCs/>
          <w:sz w:val="28"/>
          <w:szCs w:val="28"/>
        </w:rPr>
        <w:t xml:space="preserve">в том числе </w:t>
      </w:r>
      <w:r w:rsidR="003F1719" w:rsidRPr="00CC557F">
        <w:rPr>
          <w:bCs/>
          <w:sz w:val="28"/>
          <w:szCs w:val="28"/>
        </w:rPr>
        <w:t>установленной пунктом 1.3 настоящего регламента,</w:t>
      </w:r>
      <w:r w:rsidR="003F1719">
        <w:rPr>
          <w:bCs/>
          <w:sz w:val="28"/>
          <w:szCs w:val="28"/>
        </w:rPr>
        <w:t xml:space="preserve"> </w:t>
      </w:r>
      <w:r w:rsidR="00F756EC" w:rsidRPr="00CC557F">
        <w:rPr>
          <w:bCs/>
          <w:sz w:val="28"/>
          <w:szCs w:val="28"/>
        </w:rPr>
        <w:t>определя</w:t>
      </w:r>
      <w:r w:rsidR="007F65A9" w:rsidRPr="00CC557F">
        <w:rPr>
          <w:bCs/>
          <w:sz w:val="28"/>
          <w:szCs w:val="28"/>
        </w:rPr>
        <w:t>ю</w:t>
      </w:r>
      <w:r w:rsidR="00F756EC" w:rsidRPr="00CC557F">
        <w:rPr>
          <w:bCs/>
          <w:sz w:val="28"/>
          <w:szCs w:val="28"/>
        </w:rPr>
        <w:t>т должностн</w:t>
      </w:r>
      <w:r w:rsidR="007F65A9" w:rsidRPr="00CC557F">
        <w:rPr>
          <w:bCs/>
          <w:sz w:val="28"/>
          <w:szCs w:val="28"/>
        </w:rPr>
        <w:t>ы</w:t>
      </w:r>
      <w:r w:rsidR="00C56AA7" w:rsidRPr="00CC557F">
        <w:rPr>
          <w:bCs/>
          <w:sz w:val="28"/>
          <w:szCs w:val="28"/>
        </w:rPr>
        <w:t>х</w:t>
      </w:r>
      <w:r w:rsidR="00F756EC" w:rsidRPr="00CC557F">
        <w:rPr>
          <w:bCs/>
          <w:sz w:val="28"/>
          <w:szCs w:val="28"/>
        </w:rPr>
        <w:t xml:space="preserve"> лиц структурн</w:t>
      </w:r>
      <w:r w:rsidR="007F65A9" w:rsidRPr="00CC557F">
        <w:rPr>
          <w:bCs/>
          <w:sz w:val="28"/>
          <w:szCs w:val="28"/>
        </w:rPr>
        <w:t>ых</w:t>
      </w:r>
      <w:r w:rsidR="00F756EC" w:rsidRPr="00CC557F">
        <w:rPr>
          <w:bCs/>
          <w:sz w:val="28"/>
          <w:szCs w:val="28"/>
        </w:rPr>
        <w:t xml:space="preserve"> подразделени</w:t>
      </w:r>
      <w:r w:rsidR="007F65A9" w:rsidRPr="00CC557F">
        <w:rPr>
          <w:bCs/>
          <w:sz w:val="28"/>
          <w:szCs w:val="28"/>
        </w:rPr>
        <w:t>й</w:t>
      </w:r>
      <w:r w:rsidR="00F756EC" w:rsidRPr="00CC557F">
        <w:rPr>
          <w:bCs/>
          <w:sz w:val="28"/>
          <w:szCs w:val="28"/>
        </w:rPr>
        <w:t>, ответственн</w:t>
      </w:r>
      <w:r w:rsidR="007F65A9" w:rsidRPr="00CC557F">
        <w:rPr>
          <w:bCs/>
          <w:sz w:val="28"/>
          <w:szCs w:val="28"/>
        </w:rPr>
        <w:t>ых</w:t>
      </w:r>
      <w:r w:rsidR="00F756EC" w:rsidRPr="00CC557F">
        <w:rPr>
          <w:bCs/>
          <w:sz w:val="28"/>
          <w:szCs w:val="28"/>
        </w:rPr>
        <w:t xml:space="preserve"> за предоставление государственной услуги (далее – должностн</w:t>
      </w:r>
      <w:r w:rsidR="00C56AA7" w:rsidRPr="00CC557F">
        <w:rPr>
          <w:bCs/>
          <w:sz w:val="28"/>
          <w:szCs w:val="28"/>
        </w:rPr>
        <w:t>ые</w:t>
      </w:r>
      <w:r w:rsidR="00F756EC" w:rsidRPr="00CC557F">
        <w:rPr>
          <w:bCs/>
          <w:sz w:val="28"/>
          <w:szCs w:val="28"/>
        </w:rPr>
        <w:t xml:space="preserve"> лиц</w:t>
      </w:r>
      <w:r w:rsidR="00C56AA7" w:rsidRPr="00CC557F">
        <w:rPr>
          <w:bCs/>
          <w:sz w:val="28"/>
          <w:szCs w:val="28"/>
        </w:rPr>
        <w:t>а</w:t>
      </w:r>
      <w:r w:rsidR="00F756EC" w:rsidRPr="00CC557F">
        <w:rPr>
          <w:bCs/>
          <w:sz w:val="28"/>
          <w:szCs w:val="28"/>
        </w:rPr>
        <w:t xml:space="preserve"> </w:t>
      </w:r>
      <w:r w:rsidRPr="00CC557F">
        <w:rPr>
          <w:bCs/>
          <w:sz w:val="28"/>
          <w:szCs w:val="28"/>
        </w:rPr>
        <w:t>о</w:t>
      </w:r>
      <w:r w:rsidR="00F756EC" w:rsidRPr="00CC557F">
        <w:rPr>
          <w:bCs/>
          <w:sz w:val="28"/>
          <w:szCs w:val="28"/>
        </w:rPr>
        <w:t>тдел</w:t>
      </w:r>
      <w:r w:rsidR="00C56AA7" w:rsidRPr="00CC557F">
        <w:rPr>
          <w:bCs/>
          <w:sz w:val="28"/>
          <w:szCs w:val="28"/>
        </w:rPr>
        <w:t>ов</w:t>
      </w:r>
      <w:r w:rsidR="00F756EC" w:rsidRPr="00CC557F">
        <w:rPr>
          <w:bCs/>
          <w:sz w:val="28"/>
          <w:szCs w:val="28"/>
        </w:rPr>
        <w:t xml:space="preserve">) </w:t>
      </w:r>
      <w:r w:rsidR="00907593" w:rsidRPr="00CC557F">
        <w:rPr>
          <w:bCs/>
          <w:sz w:val="28"/>
          <w:szCs w:val="28"/>
        </w:rPr>
        <w:t>в форме резолюции.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685F5F" w:rsidRPr="00CC557F">
        <w:rPr>
          <w:bCs/>
          <w:sz w:val="28"/>
          <w:szCs w:val="28"/>
        </w:rPr>
        <w:t>двух</w:t>
      </w:r>
      <w:r w:rsidRPr="00CC557F">
        <w:rPr>
          <w:bCs/>
          <w:sz w:val="28"/>
          <w:szCs w:val="28"/>
        </w:rPr>
        <w:t xml:space="preserve"> рабоч</w:t>
      </w:r>
      <w:r w:rsidR="00685F5F" w:rsidRPr="00CC557F">
        <w:rPr>
          <w:bCs/>
          <w:sz w:val="28"/>
          <w:szCs w:val="28"/>
        </w:rPr>
        <w:t>их</w:t>
      </w:r>
      <w:r w:rsidRPr="00CC557F">
        <w:rPr>
          <w:bCs/>
          <w:sz w:val="28"/>
          <w:szCs w:val="28"/>
        </w:rPr>
        <w:t xml:space="preserve"> дн</w:t>
      </w:r>
      <w:r w:rsidR="00685F5F" w:rsidRPr="00CC557F">
        <w:rPr>
          <w:bCs/>
          <w:sz w:val="28"/>
          <w:szCs w:val="28"/>
        </w:rPr>
        <w:t>ей</w:t>
      </w:r>
      <w:r w:rsidRPr="00CC557F">
        <w:rPr>
          <w:bCs/>
          <w:sz w:val="28"/>
          <w:szCs w:val="28"/>
        </w:rPr>
        <w:t xml:space="preserve"> с</w:t>
      </w:r>
      <w:r w:rsidR="00685F5F" w:rsidRPr="00CC557F">
        <w:rPr>
          <w:bCs/>
          <w:sz w:val="28"/>
          <w:szCs w:val="28"/>
        </w:rPr>
        <w:t xml:space="preserve">о дня </w:t>
      </w:r>
      <w:r w:rsidR="006A3125" w:rsidRPr="00CC557F">
        <w:rPr>
          <w:bCs/>
          <w:sz w:val="28"/>
          <w:szCs w:val="28"/>
        </w:rPr>
        <w:t xml:space="preserve">регистрации </w:t>
      </w:r>
      <w:r w:rsidR="000D6DEB" w:rsidRPr="00CC557F">
        <w:rPr>
          <w:bCs/>
          <w:sz w:val="28"/>
          <w:szCs w:val="28"/>
        </w:rPr>
        <w:t xml:space="preserve">заявления </w:t>
      </w:r>
      <w:r w:rsidR="00685F5F" w:rsidRPr="00CC557F">
        <w:rPr>
          <w:bCs/>
          <w:sz w:val="28"/>
          <w:szCs w:val="28"/>
        </w:rPr>
        <w:t>с</w:t>
      </w:r>
      <w:r w:rsidR="006A3125" w:rsidRPr="00CC557F">
        <w:rPr>
          <w:bCs/>
          <w:sz w:val="28"/>
          <w:szCs w:val="28"/>
        </w:rPr>
        <w:t xml:space="preserve"> </w:t>
      </w:r>
      <w:r w:rsidR="000D6DEB" w:rsidRPr="00CC557F">
        <w:rPr>
          <w:bCs/>
          <w:sz w:val="28"/>
          <w:szCs w:val="28"/>
        </w:rPr>
        <w:t>прилагаемы</w:t>
      </w:r>
      <w:r w:rsidR="006A3125" w:rsidRPr="00CC557F">
        <w:rPr>
          <w:bCs/>
          <w:sz w:val="28"/>
          <w:szCs w:val="28"/>
        </w:rPr>
        <w:t>ми</w:t>
      </w:r>
      <w:r w:rsidR="000D6DEB" w:rsidRPr="00CC557F">
        <w:rPr>
          <w:bCs/>
          <w:sz w:val="28"/>
          <w:szCs w:val="28"/>
        </w:rPr>
        <w:t xml:space="preserve"> к нему документ</w:t>
      </w:r>
      <w:r w:rsidR="006A3125" w:rsidRPr="00CC557F">
        <w:rPr>
          <w:bCs/>
          <w:sz w:val="28"/>
          <w:szCs w:val="28"/>
        </w:rPr>
        <w:t>ами</w:t>
      </w:r>
      <w:r w:rsidR="00685F5F" w:rsidRPr="00CC557F">
        <w:rPr>
          <w:bCs/>
          <w:sz w:val="28"/>
          <w:szCs w:val="28"/>
        </w:rPr>
        <w:t xml:space="preserve"> в Министерстве</w:t>
      </w:r>
      <w:r w:rsidRPr="00CC557F">
        <w:rPr>
          <w:bCs/>
          <w:sz w:val="28"/>
          <w:szCs w:val="28"/>
        </w:rPr>
        <w:t>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заявление и документы, направленные </w:t>
      </w:r>
      <w:r w:rsidR="00F756EC" w:rsidRPr="00CC557F">
        <w:rPr>
          <w:bCs/>
          <w:sz w:val="28"/>
          <w:szCs w:val="28"/>
        </w:rPr>
        <w:t>должностн</w:t>
      </w:r>
      <w:r w:rsidR="00C56AA7" w:rsidRPr="00CC557F">
        <w:rPr>
          <w:bCs/>
          <w:sz w:val="28"/>
          <w:szCs w:val="28"/>
        </w:rPr>
        <w:t>ым</w:t>
      </w:r>
      <w:r w:rsidR="00F756EC" w:rsidRPr="00CC557F">
        <w:rPr>
          <w:bCs/>
          <w:sz w:val="28"/>
          <w:szCs w:val="28"/>
        </w:rPr>
        <w:t xml:space="preserve"> лиц</w:t>
      </w:r>
      <w:r w:rsidR="00C56AA7" w:rsidRPr="00CC557F">
        <w:rPr>
          <w:bCs/>
          <w:sz w:val="28"/>
          <w:szCs w:val="28"/>
        </w:rPr>
        <w:t>ам</w:t>
      </w:r>
      <w:r w:rsidR="00F756EC" w:rsidRPr="00CC557F">
        <w:rPr>
          <w:bCs/>
          <w:sz w:val="28"/>
          <w:szCs w:val="28"/>
        </w:rPr>
        <w:t xml:space="preserve"> </w:t>
      </w:r>
      <w:r w:rsidR="003A14D5" w:rsidRPr="00CC557F">
        <w:rPr>
          <w:bCs/>
          <w:sz w:val="28"/>
          <w:szCs w:val="28"/>
        </w:rPr>
        <w:t>о</w:t>
      </w:r>
      <w:r w:rsidRPr="00CC557F">
        <w:rPr>
          <w:bCs/>
          <w:sz w:val="28"/>
          <w:szCs w:val="28"/>
        </w:rPr>
        <w:t>тдел</w:t>
      </w:r>
      <w:r w:rsidR="00C56AA7" w:rsidRPr="00CC557F">
        <w:rPr>
          <w:bCs/>
          <w:sz w:val="28"/>
          <w:szCs w:val="28"/>
        </w:rPr>
        <w:t>ов</w:t>
      </w:r>
      <w:r w:rsidRPr="00CC557F">
        <w:rPr>
          <w:bCs/>
          <w:sz w:val="28"/>
          <w:szCs w:val="28"/>
        </w:rPr>
        <w:t>.</w:t>
      </w:r>
    </w:p>
    <w:p w:rsidR="007F35F5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585815" w:rsidRPr="00CC557F">
        <w:rPr>
          <w:bCs/>
          <w:sz w:val="28"/>
          <w:szCs w:val="28"/>
        </w:rPr>
        <w:t>4</w:t>
      </w:r>
      <w:r w:rsidR="00E63963" w:rsidRPr="00CC557F">
        <w:rPr>
          <w:bCs/>
          <w:sz w:val="28"/>
          <w:szCs w:val="28"/>
        </w:rPr>
        <w:t>.</w:t>
      </w:r>
      <w:r w:rsidRPr="00CC557F">
        <w:rPr>
          <w:bCs/>
          <w:sz w:val="28"/>
          <w:szCs w:val="28"/>
        </w:rPr>
        <w:t xml:space="preserve"> </w:t>
      </w:r>
      <w:r w:rsidR="007F35F5" w:rsidRPr="00CC557F">
        <w:rPr>
          <w:bCs/>
          <w:sz w:val="28"/>
          <w:szCs w:val="28"/>
        </w:rPr>
        <w:t xml:space="preserve">Рассмотрение </w:t>
      </w:r>
      <w:r w:rsidR="00FA02C5" w:rsidRPr="00CC557F">
        <w:rPr>
          <w:bCs/>
          <w:sz w:val="28"/>
          <w:szCs w:val="28"/>
        </w:rPr>
        <w:t xml:space="preserve">заявления </w:t>
      </w:r>
      <w:r w:rsidR="00AA4101" w:rsidRPr="00CC557F">
        <w:rPr>
          <w:bCs/>
          <w:sz w:val="28"/>
          <w:szCs w:val="28"/>
        </w:rPr>
        <w:t xml:space="preserve">с прилагаемыми </w:t>
      </w:r>
      <w:r w:rsidR="00A03CA7" w:rsidRPr="00CC557F">
        <w:rPr>
          <w:bCs/>
          <w:sz w:val="28"/>
          <w:szCs w:val="28"/>
        </w:rPr>
        <w:t>документ</w:t>
      </w:r>
      <w:r w:rsidR="00AA4101" w:rsidRPr="00CC557F">
        <w:rPr>
          <w:bCs/>
          <w:sz w:val="28"/>
          <w:szCs w:val="28"/>
        </w:rPr>
        <w:t>ами</w:t>
      </w:r>
      <w:r w:rsidR="00833E45" w:rsidRPr="00CC557F">
        <w:rPr>
          <w:bCs/>
          <w:sz w:val="28"/>
          <w:szCs w:val="28"/>
        </w:rPr>
        <w:t>.</w:t>
      </w:r>
    </w:p>
    <w:p w:rsidR="000137C8" w:rsidRPr="00CC557F" w:rsidRDefault="00F756E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Должностн</w:t>
      </w:r>
      <w:r w:rsidR="00C56AA7" w:rsidRPr="00CC557F">
        <w:rPr>
          <w:bCs/>
          <w:sz w:val="28"/>
          <w:szCs w:val="28"/>
        </w:rPr>
        <w:t>ые</w:t>
      </w:r>
      <w:r w:rsidRPr="00CC557F">
        <w:rPr>
          <w:bCs/>
          <w:sz w:val="28"/>
          <w:szCs w:val="28"/>
        </w:rPr>
        <w:t xml:space="preserve"> лиц</w:t>
      </w:r>
      <w:r w:rsidR="00C56AA7" w:rsidRPr="00CC557F">
        <w:rPr>
          <w:bCs/>
          <w:sz w:val="28"/>
          <w:szCs w:val="28"/>
        </w:rPr>
        <w:t>а</w:t>
      </w:r>
      <w:r w:rsidR="00BD4189" w:rsidRPr="00CC557F">
        <w:rPr>
          <w:bCs/>
          <w:sz w:val="28"/>
          <w:szCs w:val="28"/>
        </w:rPr>
        <w:t xml:space="preserve"> </w:t>
      </w:r>
      <w:r w:rsidR="00E46838" w:rsidRPr="00CC557F">
        <w:rPr>
          <w:bCs/>
          <w:sz w:val="28"/>
          <w:szCs w:val="28"/>
        </w:rPr>
        <w:t>о</w:t>
      </w:r>
      <w:r w:rsidR="00BD4189" w:rsidRPr="00CC557F">
        <w:rPr>
          <w:bCs/>
          <w:sz w:val="28"/>
          <w:szCs w:val="28"/>
        </w:rPr>
        <w:t>тдел</w:t>
      </w:r>
      <w:r w:rsidR="00C56AA7" w:rsidRPr="00CC557F">
        <w:rPr>
          <w:bCs/>
          <w:sz w:val="28"/>
          <w:szCs w:val="28"/>
        </w:rPr>
        <w:t>ов,</w:t>
      </w:r>
      <w:r w:rsidR="002D46DB" w:rsidRPr="00CC557F">
        <w:rPr>
          <w:bCs/>
          <w:sz w:val="28"/>
          <w:szCs w:val="28"/>
        </w:rPr>
        <w:t xml:space="preserve"> </w:t>
      </w:r>
      <w:r w:rsidR="002E2942" w:rsidRPr="00CC557F">
        <w:rPr>
          <w:bCs/>
          <w:sz w:val="28"/>
          <w:szCs w:val="28"/>
        </w:rPr>
        <w:t>в пределах компетенци</w:t>
      </w:r>
      <w:r w:rsidR="00FD7710" w:rsidRPr="00CC557F">
        <w:rPr>
          <w:bCs/>
          <w:sz w:val="28"/>
          <w:szCs w:val="28"/>
        </w:rPr>
        <w:t>и</w:t>
      </w:r>
      <w:r w:rsidR="002E2942" w:rsidRPr="00CC557F">
        <w:rPr>
          <w:bCs/>
          <w:sz w:val="28"/>
          <w:szCs w:val="28"/>
        </w:rPr>
        <w:t>,</w:t>
      </w:r>
      <w:r w:rsidR="00FD7710" w:rsidRPr="00CC557F">
        <w:rPr>
          <w:bCs/>
          <w:sz w:val="28"/>
          <w:szCs w:val="28"/>
        </w:rPr>
        <w:t xml:space="preserve"> </w:t>
      </w:r>
      <w:r w:rsidR="00CC557F">
        <w:rPr>
          <w:bCs/>
          <w:sz w:val="28"/>
          <w:szCs w:val="28"/>
        </w:rPr>
        <w:t xml:space="preserve">в том числе </w:t>
      </w:r>
      <w:r w:rsidR="00CB681E" w:rsidRPr="00CC557F">
        <w:rPr>
          <w:bCs/>
          <w:sz w:val="28"/>
          <w:szCs w:val="28"/>
        </w:rPr>
        <w:t>установленн</w:t>
      </w:r>
      <w:r w:rsidR="00FD7710" w:rsidRPr="00CC557F">
        <w:rPr>
          <w:bCs/>
          <w:sz w:val="28"/>
          <w:szCs w:val="28"/>
        </w:rPr>
        <w:t>ой</w:t>
      </w:r>
      <w:r w:rsidR="00CB681E" w:rsidRPr="00CC557F">
        <w:rPr>
          <w:bCs/>
          <w:sz w:val="28"/>
          <w:szCs w:val="28"/>
        </w:rPr>
        <w:t xml:space="preserve"> пунктом 1.3</w:t>
      </w:r>
      <w:r w:rsidR="000A5C76" w:rsidRPr="00CC557F">
        <w:rPr>
          <w:bCs/>
          <w:sz w:val="28"/>
          <w:szCs w:val="28"/>
        </w:rPr>
        <w:t xml:space="preserve"> настоящего регламента</w:t>
      </w:r>
      <w:r w:rsidR="00CB681E" w:rsidRPr="00CC557F">
        <w:rPr>
          <w:bCs/>
          <w:sz w:val="28"/>
          <w:szCs w:val="28"/>
        </w:rPr>
        <w:t>,</w:t>
      </w:r>
      <w:r w:rsidR="00C56AA7" w:rsidRPr="00CC557F">
        <w:rPr>
          <w:bCs/>
          <w:sz w:val="28"/>
          <w:szCs w:val="28"/>
        </w:rPr>
        <w:t xml:space="preserve"> </w:t>
      </w:r>
      <w:r w:rsidR="00BD4189" w:rsidRPr="00CC557F">
        <w:rPr>
          <w:bCs/>
          <w:sz w:val="28"/>
          <w:szCs w:val="28"/>
        </w:rPr>
        <w:t>осуществля</w:t>
      </w:r>
      <w:r w:rsidR="00C56AA7" w:rsidRPr="00CC557F">
        <w:rPr>
          <w:bCs/>
          <w:sz w:val="28"/>
          <w:szCs w:val="28"/>
        </w:rPr>
        <w:t>ю</w:t>
      </w:r>
      <w:r w:rsidR="00BD4189" w:rsidRPr="00CC557F">
        <w:rPr>
          <w:bCs/>
          <w:sz w:val="28"/>
          <w:szCs w:val="28"/>
        </w:rPr>
        <w:t>т</w:t>
      </w:r>
      <w:r w:rsidR="000137C8" w:rsidRPr="00CC557F">
        <w:rPr>
          <w:bCs/>
          <w:sz w:val="28"/>
          <w:szCs w:val="28"/>
        </w:rPr>
        <w:t>:</w:t>
      </w:r>
    </w:p>
    <w:p w:rsidR="00F841F0" w:rsidRPr="00CC557F" w:rsidRDefault="000137C8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п</w:t>
      </w:r>
      <w:r w:rsidR="00F841F0" w:rsidRPr="00CC557F">
        <w:rPr>
          <w:bCs/>
          <w:sz w:val="28"/>
          <w:szCs w:val="28"/>
        </w:rPr>
        <w:t>роверку</w:t>
      </w:r>
      <w:proofErr w:type="gramEnd"/>
      <w:r w:rsidRPr="00CC557F">
        <w:rPr>
          <w:bCs/>
          <w:sz w:val="28"/>
          <w:szCs w:val="28"/>
        </w:rPr>
        <w:t xml:space="preserve"> </w:t>
      </w:r>
      <w:r w:rsidR="00F841F0" w:rsidRPr="00CC557F">
        <w:rPr>
          <w:bCs/>
          <w:sz w:val="28"/>
          <w:szCs w:val="28"/>
        </w:rPr>
        <w:t xml:space="preserve">правильности оформления документов: комплектность, наличие указанных приложений, наличие удостоверяющих реквизитов (подписи, штампа, регистрационного номера, фамилии и номера телефона </w:t>
      </w:r>
      <w:r w:rsidR="00CC1578" w:rsidRPr="00CC557F">
        <w:rPr>
          <w:bCs/>
          <w:sz w:val="28"/>
          <w:szCs w:val="28"/>
        </w:rPr>
        <w:t>Заявителя</w:t>
      </w:r>
      <w:r w:rsidR="00F841F0" w:rsidRPr="00CC557F">
        <w:rPr>
          <w:bCs/>
          <w:sz w:val="28"/>
          <w:szCs w:val="28"/>
        </w:rPr>
        <w:t>)</w:t>
      </w:r>
      <w:r w:rsidRPr="00CC557F">
        <w:rPr>
          <w:bCs/>
          <w:sz w:val="28"/>
          <w:szCs w:val="28"/>
        </w:rPr>
        <w:t>;</w:t>
      </w:r>
    </w:p>
    <w:p w:rsidR="00E4545D" w:rsidRPr="00CC557F" w:rsidRDefault="000137C8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проверку</w:t>
      </w:r>
      <w:proofErr w:type="gramEnd"/>
      <w:r w:rsidRPr="00CC557F">
        <w:rPr>
          <w:bCs/>
          <w:sz w:val="28"/>
          <w:szCs w:val="28"/>
        </w:rPr>
        <w:t xml:space="preserve"> проекта инвестиционной программы</w:t>
      </w:r>
      <w:r w:rsidR="00E4545D" w:rsidRPr="00CC557F">
        <w:rPr>
          <w:bCs/>
          <w:sz w:val="28"/>
          <w:szCs w:val="28"/>
        </w:rPr>
        <w:t xml:space="preserve"> на соответствие </w:t>
      </w:r>
      <w:r w:rsidR="00552DB3" w:rsidRPr="00CC557F">
        <w:rPr>
          <w:bCs/>
          <w:sz w:val="28"/>
          <w:szCs w:val="28"/>
        </w:rPr>
        <w:t>требованиям</w:t>
      </w:r>
      <w:r w:rsidRPr="00CC557F">
        <w:rPr>
          <w:bCs/>
          <w:sz w:val="28"/>
          <w:szCs w:val="28"/>
        </w:rPr>
        <w:t xml:space="preserve"> </w:t>
      </w:r>
      <w:r w:rsidR="008E697C" w:rsidRPr="00CC557F">
        <w:rPr>
          <w:bCs/>
          <w:sz w:val="28"/>
          <w:szCs w:val="28"/>
        </w:rPr>
        <w:t>раздел</w:t>
      </w:r>
      <w:r w:rsidR="00693569" w:rsidRPr="00CC557F">
        <w:rPr>
          <w:bCs/>
          <w:sz w:val="28"/>
          <w:szCs w:val="28"/>
        </w:rPr>
        <w:t>а</w:t>
      </w:r>
      <w:r w:rsidR="008E697C" w:rsidRPr="00CC557F">
        <w:rPr>
          <w:bCs/>
          <w:sz w:val="28"/>
          <w:szCs w:val="28"/>
        </w:rPr>
        <w:t xml:space="preserve"> </w:t>
      </w:r>
      <w:r w:rsidR="008E697C" w:rsidRPr="00CC557F">
        <w:rPr>
          <w:bCs/>
          <w:sz w:val="28"/>
          <w:szCs w:val="28"/>
          <w:lang w:val="en-US"/>
        </w:rPr>
        <w:t>II</w:t>
      </w:r>
      <w:r w:rsidR="008E697C" w:rsidRPr="00CC557F">
        <w:rPr>
          <w:bCs/>
          <w:sz w:val="28"/>
          <w:szCs w:val="28"/>
        </w:rPr>
        <w:t xml:space="preserve"> </w:t>
      </w:r>
      <w:r w:rsidRPr="00CC557F">
        <w:rPr>
          <w:bCs/>
          <w:sz w:val="28"/>
          <w:szCs w:val="28"/>
        </w:rPr>
        <w:t>Правил</w:t>
      </w:r>
      <w:r w:rsidR="00E4545D" w:rsidRPr="00CC557F">
        <w:rPr>
          <w:bCs/>
          <w:sz w:val="28"/>
          <w:szCs w:val="28"/>
        </w:rPr>
        <w:t>;</w:t>
      </w:r>
    </w:p>
    <w:p w:rsidR="00E4545D" w:rsidRPr="00CC557F" w:rsidRDefault="00E4545D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проверку</w:t>
      </w:r>
      <w:proofErr w:type="gramEnd"/>
      <w:r w:rsidRPr="00CC557F">
        <w:rPr>
          <w:bCs/>
          <w:sz w:val="28"/>
          <w:szCs w:val="28"/>
        </w:rPr>
        <w:t xml:space="preserve"> проекта инвестиционной программы на соответствие территориальной схеме обращения с отходами;</w:t>
      </w:r>
    </w:p>
    <w:p w:rsidR="00E4545D" w:rsidRPr="00CC557F" w:rsidRDefault="00E4545D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проверку</w:t>
      </w:r>
      <w:proofErr w:type="gramEnd"/>
      <w:r w:rsidRPr="00CC557F">
        <w:rPr>
          <w:bCs/>
          <w:sz w:val="28"/>
          <w:szCs w:val="28"/>
        </w:rPr>
        <w:t xml:space="preserve"> обоснованности расходов на реализацию мероприятий инвестиционной программы;</w:t>
      </w:r>
    </w:p>
    <w:p w:rsidR="00EC34AF" w:rsidRPr="00CC557F" w:rsidRDefault="00E4545D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проверку</w:t>
      </w:r>
      <w:proofErr w:type="gramEnd"/>
      <w:r w:rsidRPr="00CC557F">
        <w:rPr>
          <w:bCs/>
          <w:sz w:val="28"/>
          <w:szCs w:val="28"/>
        </w:rPr>
        <w:t xml:space="preserve"> доступности тарифов регулируемой организации или нерегулируемой организации для потребителей с учетом заключения Госкомитета о доступности или недоступности тарифов организации для потребителей</w:t>
      </w:r>
      <w:r w:rsidR="00EC34AF" w:rsidRPr="00CC557F">
        <w:rPr>
          <w:bCs/>
          <w:sz w:val="28"/>
          <w:szCs w:val="28"/>
        </w:rPr>
        <w:t>;</w:t>
      </w:r>
    </w:p>
    <w:p w:rsidR="00E4545D" w:rsidRPr="00CC557F" w:rsidRDefault="00EC34AF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проверку</w:t>
      </w:r>
      <w:proofErr w:type="gramEnd"/>
      <w:r w:rsidRPr="00CC557F">
        <w:rPr>
          <w:bCs/>
          <w:sz w:val="28"/>
          <w:szCs w:val="28"/>
        </w:rPr>
        <w:t xml:space="preserve"> на </w:t>
      </w:r>
      <w:r w:rsidR="00F57117" w:rsidRPr="00CC557F">
        <w:rPr>
          <w:bCs/>
          <w:sz w:val="28"/>
          <w:szCs w:val="28"/>
        </w:rPr>
        <w:t xml:space="preserve">наличие в инвестиционной программе мероприятий, а также параметров реализации мероприятий инвестиционной программы, не предусмотренных соглашением с региональным оператором, концессионными соглашениями, соглашением о государственно-частном партнерстве, </w:t>
      </w:r>
      <w:proofErr w:type="spellStart"/>
      <w:r w:rsidR="00F57117" w:rsidRPr="00CC557F">
        <w:rPr>
          <w:bCs/>
          <w:sz w:val="28"/>
          <w:szCs w:val="28"/>
        </w:rPr>
        <w:t>муниципально</w:t>
      </w:r>
      <w:proofErr w:type="spellEnd"/>
      <w:r w:rsidR="00F57117" w:rsidRPr="00CC557F">
        <w:rPr>
          <w:bCs/>
          <w:sz w:val="28"/>
          <w:szCs w:val="28"/>
        </w:rPr>
        <w:t>-частном партнерстве, инвестиционным договором</w:t>
      </w:r>
      <w:r w:rsidR="000A4A67" w:rsidRPr="00CC557F">
        <w:rPr>
          <w:bCs/>
          <w:sz w:val="28"/>
          <w:szCs w:val="28"/>
        </w:rPr>
        <w:t>.</w:t>
      </w:r>
    </w:p>
    <w:p w:rsidR="00516138" w:rsidRPr="00CC557F" w:rsidRDefault="00516138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В целях проверки обоснованности расходов на реализацию мероприятий инвестиционной программы Министерство вправе привлекать экспертов, прово</w:t>
      </w:r>
      <w:r w:rsidR="0024504A" w:rsidRPr="00CC557F">
        <w:rPr>
          <w:bCs/>
          <w:sz w:val="28"/>
          <w:szCs w:val="28"/>
        </w:rPr>
        <w:t>д</w:t>
      </w:r>
      <w:r w:rsidRPr="00CC557F">
        <w:rPr>
          <w:bCs/>
          <w:sz w:val="28"/>
          <w:szCs w:val="28"/>
        </w:rPr>
        <w:t>ить сравнения с расходами на реализацию аналогичных мероприятий, запрашивать котировки на товары, работы и услуги, закупаемые при реализации мероприятий инвестиционной программы.</w:t>
      </w:r>
    </w:p>
    <w:p w:rsidR="00516138" w:rsidRPr="00CC557F" w:rsidRDefault="00516138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При наличии замечаний при проверке обоснованности расходов на реализацию мероприятий инвестиционной программы Министерство вправе истребовать у регулируемой организации или нерегулируемой организации обосновывающие расчеты.</w:t>
      </w:r>
    </w:p>
    <w:p w:rsidR="004B5D8C" w:rsidRPr="00CC557F" w:rsidRDefault="004B5D8C" w:rsidP="00833E45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lastRenderedPageBreak/>
        <w:t xml:space="preserve">Процедура, устанавливаемая настоящим пунктом, осуществляется в </w:t>
      </w:r>
      <w:r w:rsidR="0044230B" w:rsidRPr="00CC557F">
        <w:rPr>
          <w:bCs/>
          <w:sz w:val="28"/>
          <w:szCs w:val="28"/>
        </w:rPr>
        <w:t>течение 1</w:t>
      </w:r>
      <w:r w:rsidR="0070123F">
        <w:rPr>
          <w:bCs/>
          <w:sz w:val="28"/>
          <w:szCs w:val="28"/>
        </w:rPr>
        <w:t>0</w:t>
      </w:r>
      <w:r w:rsidR="0044230B" w:rsidRPr="00CC557F">
        <w:rPr>
          <w:bCs/>
          <w:sz w:val="28"/>
          <w:szCs w:val="28"/>
        </w:rPr>
        <w:t xml:space="preserve"> рабочих дней </w:t>
      </w:r>
      <w:r w:rsidR="004F5041" w:rsidRPr="00CC557F">
        <w:rPr>
          <w:bCs/>
          <w:sz w:val="28"/>
          <w:szCs w:val="28"/>
        </w:rPr>
        <w:t>с</w:t>
      </w:r>
      <w:r w:rsidR="00EC406B" w:rsidRPr="00CC557F">
        <w:rPr>
          <w:bCs/>
          <w:sz w:val="28"/>
          <w:szCs w:val="28"/>
        </w:rPr>
        <w:t>о</w:t>
      </w:r>
      <w:r w:rsidR="00741549" w:rsidRPr="00CC557F">
        <w:rPr>
          <w:bCs/>
          <w:sz w:val="28"/>
          <w:szCs w:val="28"/>
        </w:rPr>
        <w:t xml:space="preserve"> </w:t>
      </w:r>
      <w:r w:rsidR="00EC406B" w:rsidRPr="00CC557F">
        <w:rPr>
          <w:bCs/>
          <w:sz w:val="28"/>
          <w:szCs w:val="28"/>
        </w:rPr>
        <w:t xml:space="preserve">дня </w:t>
      </w:r>
      <w:r w:rsidR="006B485E" w:rsidRPr="00CC557F">
        <w:rPr>
          <w:bCs/>
          <w:sz w:val="28"/>
          <w:szCs w:val="28"/>
        </w:rPr>
        <w:t xml:space="preserve">поступления заявления </w:t>
      </w:r>
      <w:r w:rsidR="00CC7820" w:rsidRPr="00CC557F">
        <w:rPr>
          <w:bCs/>
          <w:sz w:val="28"/>
          <w:szCs w:val="28"/>
        </w:rPr>
        <w:t xml:space="preserve">и </w:t>
      </w:r>
      <w:r w:rsidR="006B485E" w:rsidRPr="00CC557F">
        <w:rPr>
          <w:bCs/>
          <w:sz w:val="28"/>
          <w:szCs w:val="28"/>
        </w:rPr>
        <w:t>прилагаемы</w:t>
      </w:r>
      <w:r w:rsidR="00CC7820" w:rsidRPr="00CC557F">
        <w:rPr>
          <w:bCs/>
          <w:sz w:val="28"/>
          <w:szCs w:val="28"/>
        </w:rPr>
        <w:t>х</w:t>
      </w:r>
      <w:r w:rsidR="006B485E" w:rsidRPr="00CC557F">
        <w:rPr>
          <w:bCs/>
          <w:sz w:val="28"/>
          <w:szCs w:val="28"/>
        </w:rPr>
        <w:t xml:space="preserve"> к нему документ</w:t>
      </w:r>
      <w:r w:rsidR="00CC7820" w:rsidRPr="00CC557F">
        <w:rPr>
          <w:bCs/>
          <w:sz w:val="28"/>
          <w:szCs w:val="28"/>
        </w:rPr>
        <w:t>ов</w:t>
      </w:r>
      <w:r w:rsidR="006B485E" w:rsidRPr="00CC557F">
        <w:rPr>
          <w:bCs/>
          <w:sz w:val="28"/>
          <w:szCs w:val="28"/>
        </w:rPr>
        <w:t xml:space="preserve"> в отдел</w:t>
      </w:r>
      <w:r w:rsidR="00EB1EBB" w:rsidRPr="00CC557F">
        <w:rPr>
          <w:bCs/>
          <w:sz w:val="28"/>
          <w:szCs w:val="28"/>
        </w:rPr>
        <w:t xml:space="preserve"> инвестиционных программ и отдел обращения с отходами</w:t>
      </w:r>
      <w:r w:rsidRPr="00CC557F">
        <w:rPr>
          <w:bCs/>
          <w:sz w:val="28"/>
          <w:szCs w:val="28"/>
        </w:rPr>
        <w:t>.</w:t>
      </w:r>
    </w:p>
    <w:p w:rsidR="00833E45" w:rsidRDefault="00833E45" w:rsidP="00833E45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наличие или отсутствие замечаний к </w:t>
      </w:r>
      <w:r w:rsidR="00C36745" w:rsidRPr="00CC557F">
        <w:rPr>
          <w:bCs/>
          <w:sz w:val="28"/>
          <w:szCs w:val="28"/>
        </w:rPr>
        <w:t>представленным документам</w:t>
      </w:r>
      <w:r w:rsidRPr="00CC557F">
        <w:rPr>
          <w:bCs/>
          <w:sz w:val="28"/>
          <w:szCs w:val="28"/>
        </w:rPr>
        <w:t>.</w:t>
      </w:r>
    </w:p>
    <w:p w:rsidR="007F33AA" w:rsidRDefault="007F33AA" w:rsidP="007F3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3.5. Направление межведомственных запросов в органы, участвующие в предоставлении государственной услуги.</w:t>
      </w:r>
    </w:p>
    <w:p w:rsidR="007F33AA" w:rsidRDefault="007F33AA" w:rsidP="007F3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3.5.1. Основанием начала выполнения административной процедуры является получение должностными лицами отделов принятых от Заявителя документов.</w:t>
      </w:r>
    </w:p>
    <w:p w:rsidR="007F33AA" w:rsidRPr="007F33AA" w:rsidRDefault="007F33AA" w:rsidP="007F33AA">
      <w:pPr>
        <w:ind w:firstLine="708"/>
        <w:rPr>
          <w:sz w:val="28"/>
          <w:szCs w:val="28"/>
        </w:rPr>
      </w:pPr>
      <w:r w:rsidRPr="007F33AA">
        <w:rPr>
          <w:sz w:val="28"/>
          <w:szCs w:val="28"/>
        </w:rPr>
        <w:t>Ответственным за выполнение административной процедуры, является должностное лицо отдела инвестиционных программ.</w:t>
      </w:r>
    </w:p>
    <w:p w:rsidR="007F33AA" w:rsidRDefault="007F33AA" w:rsidP="007F3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3.5.2. Должностное лицо отдела инвестиционных программ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</w:t>
      </w:r>
      <w:r w:rsidRPr="007F33AA">
        <w:rPr>
          <w:sz w:val="28"/>
          <w:szCs w:val="28"/>
        </w:rPr>
        <w:t>способами) запросы о предоставлении документов и сведений, предусмотренных пунктом 2.6 настоящего регламента</w:t>
      </w:r>
      <w:r>
        <w:rPr>
          <w:sz w:val="28"/>
          <w:szCs w:val="28"/>
        </w:rPr>
        <w:t>.</w:t>
      </w:r>
    </w:p>
    <w:p w:rsidR="007F33AA" w:rsidRDefault="007F33AA" w:rsidP="007F3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Процедуры, устанавливаемые настоящим пунктом, выполняются в день </w:t>
      </w:r>
      <w:r w:rsidRPr="007F33AA">
        <w:rPr>
          <w:sz w:val="28"/>
          <w:szCs w:val="28"/>
        </w:rPr>
        <w:t xml:space="preserve">поступления заявления и прилагаемых к нему документов </w:t>
      </w:r>
      <w:r>
        <w:rPr>
          <w:sz w:val="28"/>
          <w:szCs w:val="28"/>
        </w:rPr>
        <w:t xml:space="preserve">на рассмотрение. </w:t>
      </w:r>
    </w:p>
    <w:p w:rsidR="007F33AA" w:rsidRDefault="007F33AA" w:rsidP="007F3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Результат процедур: направленные в органы власти и (или) подведомственные органам власти организации запросы. </w:t>
      </w:r>
    </w:p>
    <w:p w:rsidR="007F33AA" w:rsidRDefault="007F33AA" w:rsidP="007F3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3.5.3.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отказе).</w:t>
      </w:r>
    </w:p>
    <w:p w:rsidR="007F33AA" w:rsidRDefault="007F33AA" w:rsidP="007F3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Процедуры, устанавливаемые настоящим пунктом, осуществляются в установленные законодательством сроки.</w:t>
      </w:r>
    </w:p>
    <w:p w:rsidR="007F33AA" w:rsidRDefault="007F33AA" w:rsidP="007F3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 процедур: документы (сведения), необходимые для предоставления государственной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585815" w:rsidRPr="007F33AA" w:rsidRDefault="00873342" w:rsidP="00F30B3C">
      <w:pPr>
        <w:widowControl/>
        <w:ind w:firstLine="708"/>
        <w:rPr>
          <w:bCs/>
          <w:sz w:val="28"/>
          <w:szCs w:val="28"/>
        </w:rPr>
      </w:pPr>
      <w:r w:rsidRPr="007F33AA">
        <w:rPr>
          <w:bCs/>
          <w:sz w:val="28"/>
          <w:szCs w:val="28"/>
        </w:rPr>
        <w:t>3.</w:t>
      </w:r>
      <w:r w:rsidR="007F33AA" w:rsidRPr="007F33AA">
        <w:rPr>
          <w:bCs/>
          <w:sz w:val="28"/>
          <w:szCs w:val="28"/>
        </w:rPr>
        <w:t>6</w:t>
      </w:r>
      <w:r w:rsidRPr="007F33AA">
        <w:rPr>
          <w:bCs/>
          <w:sz w:val="28"/>
          <w:szCs w:val="28"/>
        </w:rPr>
        <w:t xml:space="preserve">. </w:t>
      </w:r>
      <w:r w:rsidR="00585815" w:rsidRPr="007F33AA">
        <w:rPr>
          <w:bCs/>
          <w:sz w:val="28"/>
          <w:szCs w:val="28"/>
        </w:rPr>
        <w:t>Принятие решения об утверждении инвестиционной программы или принятие решения об отказе в утверждении инвестиционной программы.</w:t>
      </w:r>
    </w:p>
    <w:p w:rsidR="00F7140E" w:rsidRPr="007F33AA" w:rsidRDefault="00585815" w:rsidP="00F30B3C">
      <w:pPr>
        <w:widowControl/>
        <w:ind w:firstLine="708"/>
        <w:rPr>
          <w:bCs/>
          <w:sz w:val="28"/>
          <w:szCs w:val="28"/>
        </w:rPr>
      </w:pPr>
      <w:r w:rsidRPr="007F33AA">
        <w:rPr>
          <w:bCs/>
          <w:sz w:val="28"/>
          <w:szCs w:val="28"/>
        </w:rPr>
        <w:t>3.</w:t>
      </w:r>
      <w:r w:rsidR="007F33AA" w:rsidRPr="007F33AA">
        <w:rPr>
          <w:bCs/>
          <w:sz w:val="28"/>
          <w:szCs w:val="28"/>
        </w:rPr>
        <w:t>6</w:t>
      </w:r>
      <w:r w:rsidRPr="007F33AA">
        <w:rPr>
          <w:bCs/>
          <w:sz w:val="28"/>
          <w:szCs w:val="28"/>
        </w:rPr>
        <w:t xml:space="preserve">.1. </w:t>
      </w:r>
      <w:r w:rsidR="00EE683B" w:rsidRPr="007F33AA">
        <w:rPr>
          <w:bCs/>
          <w:sz w:val="28"/>
          <w:szCs w:val="28"/>
        </w:rPr>
        <w:t xml:space="preserve">В случае наличия замечаний к </w:t>
      </w:r>
      <w:r w:rsidR="008D51AD" w:rsidRPr="007F33AA">
        <w:rPr>
          <w:bCs/>
          <w:sz w:val="28"/>
          <w:szCs w:val="28"/>
        </w:rPr>
        <w:t xml:space="preserve">представленным документам по результатам их рассмотрения </w:t>
      </w:r>
      <w:r w:rsidR="009501A4" w:rsidRPr="007F33AA">
        <w:rPr>
          <w:bCs/>
          <w:sz w:val="28"/>
          <w:szCs w:val="28"/>
        </w:rPr>
        <w:t xml:space="preserve">должностное лицо отдела обращения с отходами осуществляет подготовку </w:t>
      </w:r>
      <w:r w:rsidR="00017043" w:rsidRPr="007F33AA">
        <w:rPr>
          <w:bCs/>
          <w:sz w:val="28"/>
          <w:szCs w:val="28"/>
        </w:rPr>
        <w:t xml:space="preserve">проекта </w:t>
      </w:r>
      <w:r w:rsidR="009501A4" w:rsidRPr="007F33AA">
        <w:rPr>
          <w:bCs/>
          <w:sz w:val="28"/>
          <w:szCs w:val="28"/>
        </w:rPr>
        <w:t xml:space="preserve">письменного уведомления в адрес Заявителя с решением об отказе в утверждении инвестиционной программы с указанием причин отказа на основании замечаний, подготовленных </w:t>
      </w:r>
      <w:r w:rsidR="00A564F1" w:rsidRPr="007F33AA">
        <w:rPr>
          <w:bCs/>
          <w:sz w:val="28"/>
          <w:szCs w:val="28"/>
        </w:rPr>
        <w:t>должностн</w:t>
      </w:r>
      <w:r w:rsidR="00EC406B" w:rsidRPr="007F33AA">
        <w:rPr>
          <w:bCs/>
          <w:sz w:val="28"/>
          <w:szCs w:val="28"/>
        </w:rPr>
        <w:t>ы</w:t>
      </w:r>
      <w:r w:rsidR="009501A4" w:rsidRPr="007F33AA">
        <w:rPr>
          <w:bCs/>
          <w:sz w:val="28"/>
          <w:szCs w:val="28"/>
        </w:rPr>
        <w:t>ми</w:t>
      </w:r>
      <w:r w:rsidR="00EC406B" w:rsidRPr="007F33AA">
        <w:rPr>
          <w:bCs/>
          <w:sz w:val="28"/>
          <w:szCs w:val="28"/>
        </w:rPr>
        <w:t xml:space="preserve"> </w:t>
      </w:r>
      <w:r w:rsidR="00A564F1" w:rsidRPr="007F33AA">
        <w:rPr>
          <w:bCs/>
          <w:sz w:val="28"/>
          <w:szCs w:val="28"/>
        </w:rPr>
        <w:t>лиц</w:t>
      </w:r>
      <w:r w:rsidR="00EC406B" w:rsidRPr="007F33AA">
        <w:rPr>
          <w:bCs/>
          <w:sz w:val="28"/>
          <w:szCs w:val="28"/>
        </w:rPr>
        <w:t>а</w:t>
      </w:r>
      <w:r w:rsidR="009501A4" w:rsidRPr="007F33AA">
        <w:rPr>
          <w:bCs/>
          <w:sz w:val="28"/>
          <w:szCs w:val="28"/>
        </w:rPr>
        <w:t>ми</w:t>
      </w:r>
      <w:r w:rsidR="00A564F1" w:rsidRPr="007F33AA">
        <w:rPr>
          <w:bCs/>
          <w:sz w:val="28"/>
          <w:szCs w:val="28"/>
        </w:rPr>
        <w:t xml:space="preserve"> отдел</w:t>
      </w:r>
      <w:r w:rsidR="00EC406B" w:rsidRPr="007F33AA">
        <w:rPr>
          <w:bCs/>
          <w:sz w:val="28"/>
          <w:szCs w:val="28"/>
        </w:rPr>
        <w:t xml:space="preserve">ов, в пределах компетенции, </w:t>
      </w:r>
      <w:r w:rsidR="003A4B8A">
        <w:rPr>
          <w:bCs/>
          <w:sz w:val="28"/>
          <w:szCs w:val="28"/>
        </w:rPr>
        <w:t xml:space="preserve">в том числе </w:t>
      </w:r>
      <w:r w:rsidR="00EC406B" w:rsidRPr="007F33AA">
        <w:rPr>
          <w:bCs/>
          <w:sz w:val="28"/>
          <w:szCs w:val="28"/>
        </w:rPr>
        <w:t>установленной пунктом 1.3 настоящего регламента</w:t>
      </w:r>
      <w:r w:rsidR="009501A4" w:rsidRPr="007F33AA">
        <w:rPr>
          <w:bCs/>
          <w:sz w:val="28"/>
          <w:szCs w:val="28"/>
        </w:rPr>
        <w:t xml:space="preserve">. </w:t>
      </w:r>
      <w:r w:rsidR="00017043" w:rsidRPr="007F33AA">
        <w:rPr>
          <w:bCs/>
          <w:sz w:val="28"/>
          <w:szCs w:val="28"/>
        </w:rPr>
        <w:t>Проект п</w:t>
      </w:r>
      <w:r w:rsidR="008E57A6" w:rsidRPr="007F33AA">
        <w:rPr>
          <w:bCs/>
          <w:sz w:val="28"/>
          <w:szCs w:val="28"/>
        </w:rPr>
        <w:t>исьменно</w:t>
      </w:r>
      <w:r w:rsidR="00017043" w:rsidRPr="007F33AA">
        <w:rPr>
          <w:bCs/>
          <w:sz w:val="28"/>
          <w:szCs w:val="28"/>
        </w:rPr>
        <w:t>го</w:t>
      </w:r>
      <w:r w:rsidR="008E57A6" w:rsidRPr="007F33AA">
        <w:rPr>
          <w:bCs/>
          <w:sz w:val="28"/>
          <w:szCs w:val="28"/>
        </w:rPr>
        <w:t xml:space="preserve"> уведомлени</w:t>
      </w:r>
      <w:r w:rsidR="00017043" w:rsidRPr="007F33AA">
        <w:rPr>
          <w:bCs/>
          <w:sz w:val="28"/>
          <w:szCs w:val="28"/>
        </w:rPr>
        <w:t>я</w:t>
      </w:r>
      <w:r w:rsidR="008E57A6" w:rsidRPr="007F33AA">
        <w:rPr>
          <w:bCs/>
          <w:sz w:val="28"/>
          <w:szCs w:val="28"/>
        </w:rPr>
        <w:t xml:space="preserve"> в адрес Заявителя с решением об отказе в утверждении инвестиционной программы согласовывается начальником отдела обращения с отходами, начальником отдела </w:t>
      </w:r>
      <w:r w:rsidR="008E57A6" w:rsidRPr="007F33AA">
        <w:rPr>
          <w:bCs/>
          <w:sz w:val="28"/>
          <w:szCs w:val="28"/>
        </w:rPr>
        <w:lastRenderedPageBreak/>
        <w:t>инвестиционных программ, начальником управления жилищно-коммунального хозяйства, заместителем министра.</w:t>
      </w:r>
    </w:p>
    <w:p w:rsidR="00601BA7" w:rsidRPr="00CC557F" w:rsidRDefault="009B464C" w:rsidP="00601BA7">
      <w:pPr>
        <w:widowControl/>
        <w:ind w:firstLine="708"/>
        <w:rPr>
          <w:bCs/>
          <w:sz w:val="28"/>
          <w:szCs w:val="28"/>
        </w:rPr>
      </w:pPr>
      <w:r w:rsidRPr="007F33AA">
        <w:rPr>
          <w:bCs/>
          <w:sz w:val="28"/>
          <w:szCs w:val="28"/>
        </w:rPr>
        <w:t>Должностное</w:t>
      </w:r>
      <w:r w:rsidR="00A564F1" w:rsidRPr="007F33AA">
        <w:rPr>
          <w:bCs/>
          <w:sz w:val="28"/>
          <w:szCs w:val="28"/>
        </w:rPr>
        <w:t xml:space="preserve"> лицо отдела контроля исполнения докум</w:t>
      </w:r>
      <w:r w:rsidR="001F6CB9" w:rsidRPr="007F33AA">
        <w:rPr>
          <w:bCs/>
          <w:sz w:val="28"/>
          <w:szCs w:val="28"/>
        </w:rPr>
        <w:t>е</w:t>
      </w:r>
      <w:r w:rsidRPr="007F33AA">
        <w:rPr>
          <w:bCs/>
          <w:sz w:val="28"/>
          <w:szCs w:val="28"/>
        </w:rPr>
        <w:t>нтов Министерства, ответственное</w:t>
      </w:r>
      <w:r w:rsidR="001F6CB9" w:rsidRPr="007F33AA">
        <w:rPr>
          <w:bCs/>
          <w:sz w:val="28"/>
          <w:szCs w:val="28"/>
        </w:rPr>
        <w:t xml:space="preserve"> </w:t>
      </w:r>
      <w:r w:rsidR="00A564F1" w:rsidRPr="007F33AA">
        <w:rPr>
          <w:bCs/>
          <w:sz w:val="28"/>
          <w:szCs w:val="28"/>
        </w:rPr>
        <w:t>за регистрацию исходящей корреспонденции в Министерстве</w:t>
      </w:r>
      <w:r w:rsidR="001F6CB9" w:rsidRPr="007F33AA">
        <w:rPr>
          <w:bCs/>
          <w:sz w:val="28"/>
          <w:szCs w:val="28"/>
        </w:rPr>
        <w:t xml:space="preserve">, </w:t>
      </w:r>
      <w:r w:rsidR="00A564F1" w:rsidRPr="007F33AA">
        <w:rPr>
          <w:bCs/>
          <w:sz w:val="28"/>
          <w:szCs w:val="28"/>
        </w:rPr>
        <w:t xml:space="preserve">регистрирует и направляет </w:t>
      </w:r>
      <w:r w:rsidR="001F6CB9" w:rsidRPr="007F33AA">
        <w:rPr>
          <w:bCs/>
          <w:sz w:val="28"/>
          <w:szCs w:val="28"/>
        </w:rPr>
        <w:t>его</w:t>
      </w:r>
      <w:r w:rsidR="00A564F1" w:rsidRPr="007F33AA">
        <w:rPr>
          <w:bCs/>
          <w:sz w:val="28"/>
          <w:szCs w:val="28"/>
        </w:rPr>
        <w:t xml:space="preserve"> Заявителю. </w:t>
      </w:r>
      <w:r w:rsidR="00601BA7" w:rsidRPr="007F33AA">
        <w:rPr>
          <w:bCs/>
          <w:sz w:val="28"/>
          <w:szCs w:val="28"/>
        </w:rPr>
        <w:t>Вместе с письменным уведомлением Заявителю</w:t>
      </w:r>
      <w:r w:rsidR="00601BA7" w:rsidRPr="00CC557F">
        <w:rPr>
          <w:bCs/>
          <w:sz w:val="28"/>
          <w:szCs w:val="28"/>
        </w:rPr>
        <w:t xml:space="preserve"> возвращаются все представленные им документы. </w:t>
      </w:r>
    </w:p>
    <w:p w:rsidR="00277C6C" w:rsidRPr="00CC557F" w:rsidRDefault="004B5D8C" w:rsidP="00857E68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</w:t>
      </w:r>
      <w:r w:rsidR="003679B7" w:rsidRPr="00CC557F">
        <w:rPr>
          <w:bCs/>
          <w:sz w:val="28"/>
          <w:szCs w:val="28"/>
        </w:rPr>
        <w:t>течение</w:t>
      </w:r>
      <w:r w:rsidR="00845332" w:rsidRPr="00CC557F">
        <w:rPr>
          <w:bCs/>
          <w:sz w:val="28"/>
          <w:szCs w:val="28"/>
        </w:rPr>
        <w:t xml:space="preserve"> </w:t>
      </w:r>
      <w:r w:rsidR="00EC406B" w:rsidRPr="00CC557F">
        <w:rPr>
          <w:bCs/>
          <w:sz w:val="28"/>
          <w:szCs w:val="28"/>
        </w:rPr>
        <w:t>трех</w:t>
      </w:r>
      <w:r w:rsidR="003679B7" w:rsidRPr="00CC557F">
        <w:rPr>
          <w:bCs/>
          <w:sz w:val="28"/>
          <w:szCs w:val="28"/>
        </w:rPr>
        <w:t xml:space="preserve"> рабоч</w:t>
      </w:r>
      <w:r w:rsidR="00EC406B" w:rsidRPr="00CC557F">
        <w:rPr>
          <w:bCs/>
          <w:sz w:val="28"/>
          <w:szCs w:val="28"/>
        </w:rPr>
        <w:t>их</w:t>
      </w:r>
      <w:r w:rsidR="003679B7" w:rsidRPr="00CC557F">
        <w:rPr>
          <w:bCs/>
          <w:sz w:val="28"/>
          <w:szCs w:val="28"/>
        </w:rPr>
        <w:t xml:space="preserve"> дн</w:t>
      </w:r>
      <w:r w:rsidR="00EC406B" w:rsidRPr="00CC557F">
        <w:rPr>
          <w:bCs/>
          <w:sz w:val="28"/>
          <w:szCs w:val="28"/>
        </w:rPr>
        <w:t>ей</w:t>
      </w:r>
      <w:r w:rsidR="003679B7" w:rsidRPr="00CC557F">
        <w:rPr>
          <w:bCs/>
          <w:sz w:val="28"/>
          <w:szCs w:val="28"/>
        </w:rPr>
        <w:t xml:space="preserve"> с</w:t>
      </w:r>
      <w:r w:rsidR="00EC406B" w:rsidRPr="00CC557F">
        <w:rPr>
          <w:bCs/>
          <w:sz w:val="28"/>
          <w:szCs w:val="28"/>
        </w:rPr>
        <w:t xml:space="preserve">о дня </w:t>
      </w:r>
      <w:r w:rsidR="00277C6C" w:rsidRPr="00CC557F">
        <w:rPr>
          <w:bCs/>
          <w:sz w:val="28"/>
          <w:szCs w:val="28"/>
        </w:rPr>
        <w:t>окончания рассмотрения заявления и прилагаемых к нему документов.</w:t>
      </w:r>
    </w:p>
    <w:p w:rsidR="00857E68" w:rsidRPr="00CC557F" w:rsidRDefault="00857E68" w:rsidP="00857E68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Результат процедуры: решение об отказе в утверждении инвестиционной программы</w:t>
      </w:r>
      <w:r w:rsidR="009A4D81" w:rsidRPr="00CC557F">
        <w:rPr>
          <w:bCs/>
          <w:sz w:val="28"/>
          <w:szCs w:val="28"/>
        </w:rPr>
        <w:t>, письменное уведомление</w:t>
      </w:r>
      <w:r w:rsidRPr="00CC557F">
        <w:rPr>
          <w:bCs/>
          <w:sz w:val="28"/>
          <w:szCs w:val="28"/>
        </w:rPr>
        <w:t xml:space="preserve"> Заявителя о принятом решении.</w:t>
      </w:r>
      <w:r w:rsidR="00F569B4" w:rsidRPr="00CC557F">
        <w:rPr>
          <w:bCs/>
          <w:sz w:val="28"/>
          <w:szCs w:val="28"/>
        </w:rPr>
        <w:t xml:space="preserve"> </w:t>
      </w:r>
    </w:p>
    <w:p w:rsidR="00F7140E" w:rsidRPr="00CC557F" w:rsidRDefault="00601BA7" w:rsidP="00F7140E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="008D51AD" w:rsidRPr="00CC557F">
        <w:rPr>
          <w:bCs/>
          <w:sz w:val="28"/>
          <w:szCs w:val="28"/>
        </w:rPr>
        <w:t>.</w:t>
      </w:r>
      <w:r w:rsidR="00585815" w:rsidRPr="00CC557F">
        <w:rPr>
          <w:bCs/>
          <w:sz w:val="28"/>
          <w:szCs w:val="28"/>
        </w:rPr>
        <w:t>2.</w:t>
      </w:r>
      <w:r w:rsidRPr="00CC557F">
        <w:rPr>
          <w:bCs/>
          <w:sz w:val="28"/>
          <w:szCs w:val="28"/>
        </w:rPr>
        <w:t xml:space="preserve"> </w:t>
      </w:r>
      <w:r w:rsidR="00A70ADE" w:rsidRPr="00CC557F">
        <w:rPr>
          <w:bCs/>
          <w:sz w:val="28"/>
          <w:szCs w:val="28"/>
        </w:rPr>
        <w:t xml:space="preserve">При отсутствии замечаний к </w:t>
      </w:r>
      <w:r w:rsidR="008D51AD" w:rsidRPr="00CC557F">
        <w:rPr>
          <w:bCs/>
          <w:sz w:val="28"/>
          <w:szCs w:val="28"/>
        </w:rPr>
        <w:t xml:space="preserve">представленным документам по результатам их рассмотрения </w:t>
      </w:r>
      <w:r w:rsidR="00F7140E" w:rsidRPr="00CC557F">
        <w:rPr>
          <w:bCs/>
          <w:sz w:val="28"/>
          <w:szCs w:val="28"/>
        </w:rPr>
        <w:t>должностное лицо отдела</w:t>
      </w:r>
      <w:r w:rsidR="00845332" w:rsidRPr="00CC557F">
        <w:rPr>
          <w:bCs/>
          <w:sz w:val="28"/>
          <w:szCs w:val="28"/>
        </w:rPr>
        <w:t xml:space="preserve"> обращения с отходами</w:t>
      </w:r>
      <w:r w:rsidR="00F7140E" w:rsidRPr="00CC557F">
        <w:rPr>
          <w:bCs/>
          <w:sz w:val="28"/>
          <w:szCs w:val="28"/>
        </w:rPr>
        <w:t xml:space="preserve"> осуществляет подготовку проекта письменного уведомления в адрес Заявителя с решением об утверждении инвестиционной программы, </w:t>
      </w:r>
      <w:r w:rsidR="00BB2D5C" w:rsidRPr="00CC557F">
        <w:rPr>
          <w:bCs/>
          <w:sz w:val="28"/>
          <w:szCs w:val="28"/>
        </w:rPr>
        <w:t xml:space="preserve">которое согласовывается </w:t>
      </w:r>
      <w:r w:rsidR="005D5E9A" w:rsidRPr="00CC557F">
        <w:rPr>
          <w:bCs/>
          <w:sz w:val="28"/>
          <w:szCs w:val="28"/>
        </w:rPr>
        <w:t xml:space="preserve">начальником отдела обращения с отходами, </w:t>
      </w:r>
      <w:r w:rsidR="00BB2D5C" w:rsidRPr="00CC557F">
        <w:rPr>
          <w:bCs/>
          <w:sz w:val="28"/>
          <w:szCs w:val="28"/>
        </w:rPr>
        <w:t>начальником отдела инвестиционных программ, начальником управления жилищно-коммунального хозяйства, заместителем министра</w:t>
      </w:r>
      <w:r w:rsidR="00F7140E" w:rsidRPr="00CC557F">
        <w:rPr>
          <w:bCs/>
          <w:sz w:val="28"/>
          <w:szCs w:val="28"/>
        </w:rPr>
        <w:t xml:space="preserve">. </w:t>
      </w:r>
    </w:p>
    <w:p w:rsidR="00A70ADE" w:rsidRPr="00CC557F" w:rsidRDefault="00F7140E" w:rsidP="00F7140E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Должностное лицо отдела контроля исполнения документов Министерства, ответственное за регистрацию исходящей корреспонденции в Министерстве, регистрирует и направляет его Заявителю. </w:t>
      </w:r>
    </w:p>
    <w:p w:rsidR="001515D3" w:rsidRPr="00CC557F" w:rsidRDefault="001515D3" w:rsidP="00F30B3C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5D5E9A" w:rsidRPr="00CC557F">
        <w:rPr>
          <w:bCs/>
          <w:sz w:val="28"/>
          <w:szCs w:val="28"/>
        </w:rPr>
        <w:t xml:space="preserve">двух </w:t>
      </w:r>
      <w:r w:rsidRPr="00CC557F">
        <w:rPr>
          <w:bCs/>
          <w:sz w:val="28"/>
          <w:szCs w:val="28"/>
        </w:rPr>
        <w:t>рабоч</w:t>
      </w:r>
      <w:r w:rsidR="005D5E9A" w:rsidRPr="00CC557F">
        <w:rPr>
          <w:bCs/>
          <w:sz w:val="28"/>
          <w:szCs w:val="28"/>
        </w:rPr>
        <w:t>их</w:t>
      </w:r>
      <w:r w:rsidRPr="00CC557F">
        <w:rPr>
          <w:bCs/>
          <w:sz w:val="28"/>
          <w:szCs w:val="28"/>
        </w:rPr>
        <w:t xml:space="preserve"> дн</w:t>
      </w:r>
      <w:r w:rsidR="005D5E9A" w:rsidRPr="00CC557F">
        <w:rPr>
          <w:bCs/>
          <w:sz w:val="28"/>
          <w:szCs w:val="28"/>
        </w:rPr>
        <w:t>ей</w:t>
      </w:r>
      <w:r w:rsidRPr="00CC557F">
        <w:rPr>
          <w:bCs/>
          <w:sz w:val="28"/>
          <w:szCs w:val="28"/>
        </w:rPr>
        <w:t xml:space="preserve"> с</w:t>
      </w:r>
      <w:r w:rsidR="005D5E9A" w:rsidRPr="00CC557F">
        <w:rPr>
          <w:bCs/>
          <w:sz w:val="28"/>
          <w:szCs w:val="28"/>
        </w:rPr>
        <w:t xml:space="preserve">о дня </w:t>
      </w:r>
      <w:r w:rsidRPr="00CC557F">
        <w:rPr>
          <w:bCs/>
          <w:sz w:val="28"/>
          <w:szCs w:val="28"/>
        </w:rPr>
        <w:t>окончания рассмотрения заявления и прилагаемых к нему документов.</w:t>
      </w:r>
    </w:p>
    <w:p w:rsidR="00F30B3C" w:rsidRPr="00CC557F" w:rsidRDefault="00F30B3C" w:rsidP="00F30B3C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Результат процедур</w:t>
      </w:r>
      <w:r w:rsidR="008428E3" w:rsidRPr="00CC557F">
        <w:rPr>
          <w:bCs/>
          <w:sz w:val="28"/>
          <w:szCs w:val="28"/>
        </w:rPr>
        <w:t>ы</w:t>
      </w:r>
      <w:r w:rsidRPr="00CC557F">
        <w:rPr>
          <w:bCs/>
          <w:sz w:val="28"/>
          <w:szCs w:val="28"/>
        </w:rPr>
        <w:t>: решение об утверждении инвестиционной программы</w:t>
      </w:r>
      <w:r w:rsidR="009A4D81" w:rsidRPr="00CC557F">
        <w:rPr>
          <w:bCs/>
          <w:sz w:val="28"/>
          <w:szCs w:val="28"/>
        </w:rPr>
        <w:t xml:space="preserve">, </w:t>
      </w:r>
      <w:r w:rsidR="00601BA7" w:rsidRPr="00CC557F">
        <w:rPr>
          <w:bCs/>
          <w:sz w:val="28"/>
          <w:szCs w:val="28"/>
        </w:rPr>
        <w:t>письменн</w:t>
      </w:r>
      <w:r w:rsidR="009A4D81" w:rsidRPr="00CC557F">
        <w:rPr>
          <w:bCs/>
          <w:sz w:val="28"/>
          <w:szCs w:val="28"/>
        </w:rPr>
        <w:t xml:space="preserve">ое </w:t>
      </w:r>
      <w:r w:rsidR="00601BA7" w:rsidRPr="00CC557F">
        <w:rPr>
          <w:bCs/>
          <w:sz w:val="28"/>
          <w:szCs w:val="28"/>
        </w:rPr>
        <w:t>уведомление</w:t>
      </w:r>
      <w:r w:rsidR="00C36745" w:rsidRPr="00CC557F">
        <w:rPr>
          <w:bCs/>
          <w:sz w:val="28"/>
          <w:szCs w:val="28"/>
        </w:rPr>
        <w:t xml:space="preserve"> </w:t>
      </w:r>
      <w:r w:rsidR="00601BA7" w:rsidRPr="00CC557F">
        <w:rPr>
          <w:bCs/>
          <w:sz w:val="28"/>
          <w:szCs w:val="28"/>
        </w:rPr>
        <w:t>Заявителя о принятом решении</w:t>
      </w:r>
      <w:r w:rsidRPr="00CC557F">
        <w:rPr>
          <w:bCs/>
          <w:sz w:val="28"/>
          <w:szCs w:val="28"/>
        </w:rPr>
        <w:t>.</w:t>
      </w:r>
    </w:p>
    <w:p w:rsidR="00F30B3C" w:rsidRPr="00CC557F" w:rsidRDefault="00833E45" w:rsidP="00F30B3C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="00760E17" w:rsidRPr="00CC557F">
        <w:rPr>
          <w:bCs/>
          <w:sz w:val="28"/>
          <w:szCs w:val="28"/>
        </w:rPr>
        <w:t>.</w:t>
      </w:r>
      <w:r w:rsidR="00585815" w:rsidRPr="00CC557F">
        <w:rPr>
          <w:bCs/>
          <w:sz w:val="28"/>
          <w:szCs w:val="28"/>
        </w:rPr>
        <w:t>3</w:t>
      </w:r>
      <w:r w:rsidR="00857E68" w:rsidRPr="00CC557F">
        <w:rPr>
          <w:bCs/>
          <w:sz w:val="28"/>
          <w:szCs w:val="28"/>
        </w:rPr>
        <w:t>.</w:t>
      </w:r>
      <w:r w:rsidR="00760E17" w:rsidRPr="00CC557F">
        <w:rPr>
          <w:bCs/>
          <w:sz w:val="28"/>
          <w:szCs w:val="28"/>
        </w:rPr>
        <w:t xml:space="preserve"> </w:t>
      </w:r>
      <w:r w:rsidR="00AD0AB4" w:rsidRPr="00CC557F">
        <w:rPr>
          <w:bCs/>
          <w:sz w:val="28"/>
          <w:szCs w:val="28"/>
        </w:rPr>
        <w:t xml:space="preserve">После </w:t>
      </w:r>
      <w:r w:rsidR="00F30B3C" w:rsidRPr="00CC557F">
        <w:rPr>
          <w:bCs/>
          <w:sz w:val="28"/>
          <w:szCs w:val="28"/>
        </w:rPr>
        <w:t xml:space="preserve">принятия решения об утверждении </w:t>
      </w:r>
      <w:r w:rsidR="004D6D08" w:rsidRPr="00CC557F">
        <w:rPr>
          <w:bCs/>
          <w:sz w:val="28"/>
          <w:szCs w:val="28"/>
        </w:rPr>
        <w:t xml:space="preserve">проекта </w:t>
      </w:r>
      <w:r w:rsidR="00F30B3C" w:rsidRPr="00CC557F">
        <w:rPr>
          <w:bCs/>
          <w:sz w:val="28"/>
          <w:szCs w:val="28"/>
        </w:rPr>
        <w:t xml:space="preserve">инвестиционной программы должностное лицо отдела </w:t>
      </w:r>
      <w:r w:rsidR="00B81199" w:rsidRPr="00CC557F">
        <w:rPr>
          <w:bCs/>
          <w:sz w:val="28"/>
          <w:szCs w:val="28"/>
        </w:rPr>
        <w:t xml:space="preserve">обращения с отходами </w:t>
      </w:r>
      <w:r w:rsidR="00F30B3C" w:rsidRPr="00CC557F">
        <w:rPr>
          <w:bCs/>
          <w:sz w:val="28"/>
          <w:szCs w:val="28"/>
        </w:rPr>
        <w:t>готовит проект приказа Министерства об утверждении инвестиционной программы и направляет его на согласование начальнику отдела</w:t>
      </w:r>
      <w:r w:rsidR="00177852">
        <w:rPr>
          <w:bCs/>
          <w:sz w:val="28"/>
          <w:szCs w:val="28"/>
        </w:rPr>
        <w:t xml:space="preserve"> обращения с отходами</w:t>
      </w:r>
      <w:r w:rsidR="00F30B3C" w:rsidRPr="00CC557F">
        <w:rPr>
          <w:bCs/>
          <w:sz w:val="28"/>
          <w:szCs w:val="28"/>
        </w:rPr>
        <w:t xml:space="preserve">, начальнику отдела </w:t>
      </w:r>
      <w:r w:rsidR="00177852">
        <w:rPr>
          <w:bCs/>
          <w:sz w:val="28"/>
          <w:szCs w:val="28"/>
        </w:rPr>
        <w:t>инвестиционных программ</w:t>
      </w:r>
      <w:r w:rsidR="00F30B3C" w:rsidRPr="00CC557F">
        <w:rPr>
          <w:bCs/>
          <w:sz w:val="28"/>
          <w:szCs w:val="28"/>
        </w:rPr>
        <w:t xml:space="preserve">, </w:t>
      </w:r>
      <w:r w:rsidR="00002EE5" w:rsidRPr="00CC557F">
        <w:rPr>
          <w:bCs/>
          <w:sz w:val="28"/>
          <w:szCs w:val="28"/>
        </w:rPr>
        <w:t xml:space="preserve">начальнику управления жилищно-коммунального хозяйства, </w:t>
      </w:r>
      <w:r w:rsidR="00F30B3C" w:rsidRPr="00CC557F">
        <w:rPr>
          <w:bCs/>
          <w:sz w:val="28"/>
          <w:szCs w:val="28"/>
        </w:rPr>
        <w:t>начальнику юридического отдела, управляющему делами, заместителю министра.</w:t>
      </w:r>
    </w:p>
    <w:p w:rsidR="00A30EB8" w:rsidRPr="00CC557F" w:rsidRDefault="00A30EB8" w:rsidP="00F30B3C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Процедур</w:t>
      </w:r>
      <w:r w:rsidR="0017399A" w:rsidRPr="00CC557F">
        <w:rPr>
          <w:bCs/>
          <w:sz w:val="28"/>
          <w:szCs w:val="28"/>
        </w:rPr>
        <w:t>а</w:t>
      </w:r>
      <w:r w:rsidRPr="00CC557F">
        <w:rPr>
          <w:bCs/>
          <w:sz w:val="28"/>
          <w:szCs w:val="28"/>
        </w:rPr>
        <w:t>, устанавливаем</w:t>
      </w:r>
      <w:r w:rsidR="0017399A" w:rsidRPr="00CC557F">
        <w:rPr>
          <w:bCs/>
          <w:sz w:val="28"/>
          <w:szCs w:val="28"/>
        </w:rPr>
        <w:t>ая</w:t>
      </w:r>
      <w:r w:rsidR="00F23898" w:rsidRPr="00CC557F">
        <w:rPr>
          <w:bCs/>
          <w:sz w:val="28"/>
          <w:szCs w:val="28"/>
        </w:rPr>
        <w:t xml:space="preserve"> настоящим пунктом, осуществляе</w:t>
      </w:r>
      <w:r w:rsidRPr="00CC557F">
        <w:rPr>
          <w:bCs/>
          <w:sz w:val="28"/>
          <w:szCs w:val="28"/>
        </w:rPr>
        <w:t xml:space="preserve">тся </w:t>
      </w:r>
      <w:r w:rsidR="00084DE5" w:rsidRPr="00CC557F">
        <w:rPr>
          <w:bCs/>
          <w:sz w:val="28"/>
          <w:szCs w:val="28"/>
        </w:rPr>
        <w:t xml:space="preserve">в течение </w:t>
      </w:r>
      <w:r w:rsidR="00E041FB" w:rsidRPr="00CC557F">
        <w:rPr>
          <w:bCs/>
          <w:sz w:val="28"/>
          <w:szCs w:val="28"/>
        </w:rPr>
        <w:t xml:space="preserve">двух </w:t>
      </w:r>
      <w:r w:rsidR="00084DE5" w:rsidRPr="00CC557F">
        <w:rPr>
          <w:bCs/>
          <w:sz w:val="28"/>
          <w:szCs w:val="28"/>
        </w:rPr>
        <w:t>рабоч</w:t>
      </w:r>
      <w:r w:rsidR="00E041FB" w:rsidRPr="00CC557F">
        <w:rPr>
          <w:bCs/>
          <w:sz w:val="28"/>
          <w:szCs w:val="28"/>
        </w:rPr>
        <w:t>их</w:t>
      </w:r>
      <w:r w:rsidR="00084DE5" w:rsidRPr="00CC557F">
        <w:rPr>
          <w:bCs/>
          <w:sz w:val="28"/>
          <w:szCs w:val="28"/>
        </w:rPr>
        <w:t xml:space="preserve"> дн</w:t>
      </w:r>
      <w:r w:rsidR="00E041FB" w:rsidRPr="00CC557F">
        <w:rPr>
          <w:bCs/>
          <w:sz w:val="28"/>
          <w:szCs w:val="28"/>
        </w:rPr>
        <w:t>ей</w:t>
      </w:r>
      <w:r w:rsidR="00084DE5" w:rsidRPr="00CC557F">
        <w:rPr>
          <w:bCs/>
          <w:sz w:val="28"/>
          <w:szCs w:val="28"/>
        </w:rPr>
        <w:t xml:space="preserve"> с</w:t>
      </w:r>
      <w:r w:rsidR="00E041FB" w:rsidRPr="00CC557F">
        <w:rPr>
          <w:bCs/>
          <w:sz w:val="28"/>
          <w:szCs w:val="28"/>
        </w:rPr>
        <w:t xml:space="preserve">о дня </w:t>
      </w:r>
      <w:r w:rsidR="003140D2" w:rsidRPr="00CC557F">
        <w:rPr>
          <w:bCs/>
          <w:sz w:val="28"/>
          <w:szCs w:val="28"/>
        </w:rPr>
        <w:t>принятия решения об утверждении проекта инвестиционной программы</w:t>
      </w:r>
      <w:r w:rsidR="003679B7" w:rsidRPr="00CC557F">
        <w:rPr>
          <w:bCs/>
          <w:sz w:val="28"/>
          <w:szCs w:val="28"/>
        </w:rPr>
        <w:t>.</w:t>
      </w:r>
    </w:p>
    <w:p w:rsidR="00F30B3C" w:rsidRPr="00CC557F" w:rsidRDefault="00F30B3C" w:rsidP="00F30B3C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Результат процедуры: проект приказа об утверждении инвестиционной программы</w:t>
      </w:r>
      <w:r w:rsidR="00E041FB" w:rsidRPr="00CC557F">
        <w:rPr>
          <w:bCs/>
          <w:sz w:val="28"/>
          <w:szCs w:val="28"/>
        </w:rPr>
        <w:t>, направленный на согласование</w:t>
      </w:r>
      <w:r w:rsidRPr="00CC557F">
        <w:rPr>
          <w:bCs/>
          <w:sz w:val="28"/>
          <w:szCs w:val="28"/>
        </w:rPr>
        <w:t>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Pr="00CC557F">
        <w:rPr>
          <w:bCs/>
          <w:sz w:val="28"/>
          <w:szCs w:val="28"/>
        </w:rPr>
        <w:t>.</w:t>
      </w:r>
      <w:r w:rsidR="00585815" w:rsidRPr="00CC557F">
        <w:rPr>
          <w:bCs/>
          <w:sz w:val="28"/>
          <w:szCs w:val="28"/>
        </w:rPr>
        <w:t>4</w:t>
      </w:r>
      <w:r w:rsidRPr="00CC557F">
        <w:rPr>
          <w:bCs/>
          <w:sz w:val="28"/>
          <w:szCs w:val="28"/>
        </w:rPr>
        <w:t xml:space="preserve">. </w:t>
      </w:r>
      <w:r w:rsidR="00AA58B9">
        <w:rPr>
          <w:bCs/>
          <w:sz w:val="28"/>
          <w:szCs w:val="28"/>
        </w:rPr>
        <w:t>Н</w:t>
      </w:r>
      <w:r w:rsidR="00AA58B9" w:rsidRPr="00CC557F">
        <w:rPr>
          <w:bCs/>
          <w:sz w:val="28"/>
          <w:szCs w:val="28"/>
        </w:rPr>
        <w:t>ачальник отдела обращения с отходами</w:t>
      </w:r>
      <w:r w:rsidR="00AA58B9">
        <w:rPr>
          <w:bCs/>
          <w:sz w:val="28"/>
          <w:szCs w:val="28"/>
        </w:rPr>
        <w:t>,</w:t>
      </w:r>
      <w:r w:rsidR="00AA58B9" w:rsidRPr="00CC557F">
        <w:rPr>
          <w:bCs/>
          <w:sz w:val="28"/>
          <w:szCs w:val="28"/>
        </w:rPr>
        <w:t xml:space="preserve"> </w:t>
      </w:r>
      <w:r w:rsidR="00AA58B9">
        <w:rPr>
          <w:bCs/>
          <w:sz w:val="28"/>
          <w:szCs w:val="28"/>
        </w:rPr>
        <w:t>н</w:t>
      </w:r>
      <w:r w:rsidR="008939D0" w:rsidRPr="00CC557F">
        <w:rPr>
          <w:bCs/>
          <w:sz w:val="28"/>
          <w:szCs w:val="28"/>
        </w:rPr>
        <w:t>ачальник о</w:t>
      </w:r>
      <w:r w:rsidR="00276BC7" w:rsidRPr="00CC557F">
        <w:rPr>
          <w:bCs/>
          <w:sz w:val="28"/>
          <w:szCs w:val="28"/>
        </w:rPr>
        <w:t>тдела</w:t>
      </w:r>
      <w:r w:rsidR="00AA58B9">
        <w:rPr>
          <w:bCs/>
          <w:sz w:val="28"/>
          <w:szCs w:val="28"/>
        </w:rPr>
        <w:t xml:space="preserve"> инвестиционных программ</w:t>
      </w:r>
      <w:r w:rsidR="00276BC7" w:rsidRPr="00CC557F">
        <w:rPr>
          <w:bCs/>
          <w:sz w:val="28"/>
          <w:szCs w:val="28"/>
        </w:rPr>
        <w:t>,</w:t>
      </w:r>
      <w:r w:rsidR="00AA58B9">
        <w:rPr>
          <w:bCs/>
          <w:sz w:val="28"/>
          <w:szCs w:val="28"/>
        </w:rPr>
        <w:t xml:space="preserve"> </w:t>
      </w:r>
      <w:r w:rsidR="00002EE5" w:rsidRPr="00CC557F">
        <w:rPr>
          <w:bCs/>
          <w:sz w:val="28"/>
          <w:szCs w:val="28"/>
        </w:rPr>
        <w:t xml:space="preserve">начальник управления жилищно-коммунального хозяйства, </w:t>
      </w:r>
      <w:r w:rsidR="00BD4C94" w:rsidRPr="00CC557F">
        <w:rPr>
          <w:bCs/>
          <w:sz w:val="28"/>
          <w:szCs w:val="28"/>
        </w:rPr>
        <w:t>начальник</w:t>
      </w:r>
      <w:r w:rsidR="00276BC7" w:rsidRPr="00CC557F">
        <w:rPr>
          <w:bCs/>
          <w:sz w:val="28"/>
          <w:szCs w:val="28"/>
        </w:rPr>
        <w:t xml:space="preserve"> ю</w:t>
      </w:r>
      <w:r w:rsidR="00BD4C94" w:rsidRPr="00CC557F">
        <w:rPr>
          <w:bCs/>
          <w:sz w:val="28"/>
          <w:szCs w:val="28"/>
        </w:rPr>
        <w:t>ридического отдела, управляющий</w:t>
      </w:r>
      <w:r w:rsidR="00276BC7" w:rsidRPr="00CC557F">
        <w:rPr>
          <w:bCs/>
          <w:sz w:val="28"/>
          <w:szCs w:val="28"/>
        </w:rPr>
        <w:t xml:space="preserve"> делами, заместител</w:t>
      </w:r>
      <w:r w:rsidR="00BD4C94" w:rsidRPr="00CC557F">
        <w:rPr>
          <w:bCs/>
          <w:sz w:val="28"/>
          <w:szCs w:val="28"/>
        </w:rPr>
        <w:t>ь</w:t>
      </w:r>
      <w:r w:rsidR="00276BC7" w:rsidRPr="00CC557F">
        <w:rPr>
          <w:bCs/>
          <w:sz w:val="28"/>
          <w:szCs w:val="28"/>
        </w:rPr>
        <w:t xml:space="preserve"> министра</w:t>
      </w:r>
      <w:r w:rsidR="00BD4C94" w:rsidRPr="00CC557F">
        <w:rPr>
          <w:bCs/>
          <w:sz w:val="28"/>
          <w:szCs w:val="28"/>
        </w:rPr>
        <w:t xml:space="preserve"> согласовывают проект </w:t>
      </w:r>
      <w:r w:rsidRPr="00CC557F">
        <w:rPr>
          <w:bCs/>
          <w:sz w:val="28"/>
          <w:szCs w:val="28"/>
        </w:rPr>
        <w:t xml:space="preserve">приказа </w:t>
      </w:r>
      <w:r w:rsidR="003E5634" w:rsidRPr="00CC557F">
        <w:rPr>
          <w:bCs/>
          <w:sz w:val="28"/>
          <w:szCs w:val="28"/>
        </w:rPr>
        <w:t>М</w:t>
      </w:r>
      <w:r w:rsidR="00BD4C94" w:rsidRPr="00CC557F">
        <w:rPr>
          <w:bCs/>
          <w:sz w:val="28"/>
          <w:szCs w:val="28"/>
        </w:rPr>
        <w:t>инистерства об утверждении инвестиционной программы</w:t>
      </w:r>
      <w:r w:rsidR="001B12EF" w:rsidRPr="00CC557F">
        <w:rPr>
          <w:bCs/>
          <w:sz w:val="28"/>
          <w:szCs w:val="28"/>
        </w:rPr>
        <w:t xml:space="preserve"> в пределах компетенции</w:t>
      </w:r>
      <w:r w:rsidRPr="00CC557F">
        <w:rPr>
          <w:bCs/>
          <w:sz w:val="28"/>
          <w:szCs w:val="28"/>
        </w:rPr>
        <w:t>.</w:t>
      </w:r>
    </w:p>
    <w:p w:rsidR="003679B7" w:rsidRPr="00CC557F" w:rsidRDefault="003679B7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lastRenderedPageBreak/>
        <w:t xml:space="preserve">Процедура, устанавливаемая настоящим пунктом, осуществляется </w:t>
      </w:r>
      <w:r w:rsidR="00EF01A8" w:rsidRPr="00CC557F">
        <w:rPr>
          <w:bCs/>
          <w:sz w:val="28"/>
          <w:szCs w:val="28"/>
        </w:rPr>
        <w:t>в течение двух рабочих дней со дня направления проекта приказа об утверждении инвестиционной программы на согласование</w:t>
      </w:r>
      <w:r w:rsidRPr="00CC557F">
        <w:rPr>
          <w:bCs/>
          <w:sz w:val="28"/>
          <w:szCs w:val="28"/>
        </w:rPr>
        <w:t>.</w:t>
      </w:r>
    </w:p>
    <w:p w:rsidR="00BD4189" w:rsidRPr="00CC557F" w:rsidRDefault="00BD4189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согласованный проект </w:t>
      </w:r>
      <w:r w:rsidR="00BD4C94" w:rsidRPr="00CC557F">
        <w:rPr>
          <w:bCs/>
          <w:sz w:val="28"/>
          <w:szCs w:val="28"/>
        </w:rPr>
        <w:t xml:space="preserve">приказа </w:t>
      </w:r>
      <w:r w:rsidR="003E5634" w:rsidRPr="00CC557F">
        <w:rPr>
          <w:bCs/>
          <w:sz w:val="28"/>
          <w:szCs w:val="28"/>
        </w:rPr>
        <w:t>М</w:t>
      </w:r>
      <w:r w:rsidR="00BD4C94" w:rsidRPr="00CC557F">
        <w:rPr>
          <w:bCs/>
          <w:sz w:val="28"/>
          <w:szCs w:val="28"/>
        </w:rPr>
        <w:t>инистерства</w:t>
      </w:r>
      <w:r w:rsidRPr="00CC557F">
        <w:rPr>
          <w:bCs/>
          <w:sz w:val="28"/>
          <w:szCs w:val="28"/>
        </w:rPr>
        <w:t xml:space="preserve"> об утверждении инвестиционной программы</w:t>
      </w:r>
      <w:r w:rsidR="00D35109" w:rsidRPr="00CC557F">
        <w:rPr>
          <w:bCs/>
          <w:sz w:val="28"/>
          <w:szCs w:val="28"/>
        </w:rPr>
        <w:t>, направленный</w:t>
      </w:r>
      <w:r w:rsidRPr="00CC557F">
        <w:rPr>
          <w:bCs/>
          <w:sz w:val="28"/>
          <w:szCs w:val="28"/>
        </w:rPr>
        <w:t xml:space="preserve"> на подпись </w:t>
      </w:r>
      <w:r w:rsidR="00BD4C94" w:rsidRPr="00CC557F">
        <w:rPr>
          <w:bCs/>
          <w:sz w:val="28"/>
          <w:szCs w:val="28"/>
        </w:rPr>
        <w:t>министру</w:t>
      </w:r>
      <w:r w:rsidRPr="00CC557F">
        <w:rPr>
          <w:bCs/>
          <w:sz w:val="28"/>
          <w:szCs w:val="28"/>
        </w:rPr>
        <w:t>.</w:t>
      </w:r>
    </w:p>
    <w:p w:rsidR="00BD4189" w:rsidRPr="00CC557F" w:rsidRDefault="00BD4C94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Pr="00CC557F">
        <w:rPr>
          <w:bCs/>
          <w:sz w:val="28"/>
          <w:szCs w:val="28"/>
        </w:rPr>
        <w:t>.</w:t>
      </w:r>
      <w:r w:rsidR="00585815" w:rsidRPr="00CC557F">
        <w:rPr>
          <w:bCs/>
          <w:sz w:val="28"/>
          <w:szCs w:val="28"/>
        </w:rPr>
        <w:t>5</w:t>
      </w:r>
      <w:r w:rsidRPr="00CC557F">
        <w:rPr>
          <w:bCs/>
          <w:sz w:val="28"/>
          <w:szCs w:val="28"/>
        </w:rPr>
        <w:t>. Министр</w:t>
      </w:r>
      <w:r w:rsidR="00BD4189" w:rsidRPr="00CC557F">
        <w:rPr>
          <w:bCs/>
          <w:sz w:val="28"/>
          <w:szCs w:val="28"/>
        </w:rPr>
        <w:t xml:space="preserve"> рассматривает, подписывает проект </w:t>
      </w:r>
      <w:r w:rsidRPr="00CC557F">
        <w:rPr>
          <w:bCs/>
          <w:sz w:val="28"/>
          <w:szCs w:val="28"/>
        </w:rPr>
        <w:t xml:space="preserve">приказа </w:t>
      </w:r>
      <w:r w:rsidR="00BD4189" w:rsidRPr="00CC557F">
        <w:rPr>
          <w:bCs/>
          <w:sz w:val="28"/>
          <w:szCs w:val="28"/>
        </w:rPr>
        <w:t xml:space="preserve">об утверждении инвестиционной программы и направляет в отдел </w:t>
      </w:r>
      <w:r w:rsidRPr="00CC557F">
        <w:rPr>
          <w:bCs/>
          <w:sz w:val="28"/>
          <w:szCs w:val="28"/>
        </w:rPr>
        <w:t>контроля исполнения документов.</w:t>
      </w:r>
    </w:p>
    <w:p w:rsidR="003679B7" w:rsidRPr="00CC557F" w:rsidRDefault="00A259A4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</w:t>
      </w:r>
      <w:r w:rsidR="00EF01A8" w:rsidRPr="00CC557F">
        <w:rPr>
          <w:bCs/>
          <w:sz w:val="28"/>
          <w:szCs w:val="28"/>
        </w:rPr>
        <w:t xml:space="preserve">в течение </w:t>
      </w:r>
      <w:r w:rsidR="00743372" w:rsidRPr="00CC557F">
        <w:rPr>
          <w:bCs/>
          <w:sz w:val="28"/>
          <w:szCs w:val="28"/>
        </w:rPr>
        <w:t xml:space="preserve">двух </w:t>
      </w:r>
      <w:r w:rsidR="00EF01A8" w:rsidRPr="00CC557F">
        <w:rPr>
          <w:bCs/>
          <w:sz w:val="28"/>
          <w:szCs w:val="28"/>
        </w:rPr>
        <w:t>рабоч</w:t>
      </w:r>
      <w:r w:rsidR="00743372" w:rsidRPr="00CC557F">
        <w:rPr>
          <w:bCs/>
          <w:sz w:val="28"/>
          <w:szCs w:val="28"/>
        </w:rPr>
        <w:t>их</w:t>
      </w:r>
      <w:r w:rsidR="00EF01A8" w:rsidRPr="00CC557F">
        <w:rPr>
          <w:bCs/>
          <w:sz w:val="28"/>
          <w:szCs w:val="28"/>
        </w:rPr>
        <w:t xml:space="preserve"> дн</w:t>
      </w:r>
      <w:r w:rsidR="00743372" w:rsidRPr="00CC557F">
        <w:rPr>
          <w:bCs/>
          <w:sz w:val="28"/>
          <w:szCs w:val="28"/>
        </w:rPr>
        <w:t xml:space="preserve">ей со дня </w:t>
      </w:r>
      <w:r w:rsidR="007F791E" w:rsidRPr="00CC557F">
        <w:rPr>
          <w:bCs/>
          <w:sz w:val="28"/>
          <w:szCs w:val="28"/>
        </w:rPr>
        <w:t>поступления</w:t>
      </w:r>
      <w:r w:rsidR="00EF01A8" w:rsidRPr="00CC557F">
        <w:rPr>
          <w:bCs/>
          <w:sz w:val="28"/>
          <w:szCs w:val="28"/>
        </w:rPr>
        <w:t xml:space="preserve"> согласованного проекта приказа </w:t>
      </w:r>
      <w:r w:rsidR="0003575E" w:rsidRPr="00CC557F">
        <w:rPr>
          <w:bCs/>
          <w:sz w:val="28"/>
          <w:szCs w:val="28"/>
        </w:rPr>
        <w:t xml:space="preserve">об утверждении инвестиционной программы </w:t>
      </w:r>
      <w:r w:rsidR="00EF01A8" w:rsidRPr="00CC557F">
        <w:rPr>
          <w:bCs/>
          <w:sz w:val="28"/>
          <w:szCs w:val="28"/>
        </w:rPr>
        <w:t>на подпись</w:t>
      </w:r>
      <w:r w:rsidR="003679B7" w:rsidRPr="00CC557F">
        <w:rPr>
          <w:bCs/>
          <w:sz w:val="28"/>
          <w:szCs w:val="28"/>
        </w:rPr>
        <w:t>.</w:t>
      </w:r>
    </w:p>
    <w:p w:rsidR="00A1669D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</w:t>
      </w:r>
      <w:r w:rsidR="00BD4C94" w:rsidRPr="00CC557F">
        <w:rPr>
          <w:bCs/>
          <w:sz w:val="28"/>
          <w:szCs w:val="28"/>
        </w:rPr>
        <w:t>подписанный</w:t>
      </w:r>
      <w:r w:rsidRPr="00CC557F">
        <w:rPr>
          <w:bCs/>
          <w:sz w:val="28"/>
          <w:szCs w:val="28"/>
        </w:rPr>
        <w:t xml:space="preserve"> </w:t>
      </w:r>
      <w:r w:rsidR="004E79D6" w:rsidRPr="00CC557F">
        <w:rPr>
          <w:bCs/>
          <w:sz w:val="28"/>
          <w:szCs w:val="28"/>
        </w:rPr>
        <w:t>м</w:t>
      </w:r>
      <w:r w:rsidR="00BD4C94" w:rsidRPr="00CC557F">
        <w:rPr>
          <w:bCs/>
          <w:sz w:val="28"/>
          <w:szCs w:val="28"/>
        </w:rPr>
        <w:t>инистром</w:t>
      </w:r>
      <w:r w:rsidRPr="00CC557F">
        <w:rPr>
          <w:bCs/>
          <w:sz w:val="28"/>
          <w:szCs w:val="28"/>
        </w:rPr>
        <w:t xml:space="preserve"> </w:t>
      </w:r>
      <w:r w:rsidR="00BD4C94" w:rsidRPr="00CC557F">
        <w:rPr>
          <w:bCs/>
          <w:sz w:val="28"/>
          <w:szCs w:val="28"/>
        </w:rPr>
        <w:t>приказ</w:t>
      </w:r>
      <w:r w:rsidRPr="00CC557F">
        <w:rPr>
          <w:bCs/>
          <w:sz w:val="28"/>
          <w:szCs w:val="28"/>
        </w:rPr>
        <w:t xml:space="preserve"> об утверждении инвестиционной программы</w:t>
      </w:r>
      <w:r w:rsidR="00D35109" w:rsidRPr="00CC557F">
        <w:rPr>
          <w:bCs/>
          <w:sz w:val="28"/>
          <w:szCs w:val="28"/>
        </w:rPr>
        <w:t>.</w:t>
      </w:r>
      <w:r w:rsidRPr="00CC557F">
        <w:rPr>
          <w:bCs/>
          <w:sz w:val="28"/>
          <w:szCs w:val="28"/>
        </w:rPr>
        <w:t xml:space="preserve"> </w:t>
      </w:r>
    </w:p>
    <w:p w:rsidR="00A1669D" w:rsidRPr="00CC557F" w:rsidRDefault="008D6921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Pr="00CC557F">
        <w:rPr>
          <w:bCs/>
          <w:sz w:val="28"/>
          <w:szCs w:val="28"/>
        </w:rPr>
        <w:t>.</w:t>
      </w:r>
      <w:r w:rsidR="00585815" w:rsidRPr="00CC557F">
        <w:rPr>
          <w:bCs/>
          <w:sz w:val="28"/>
          <w:szCs w:val="28"/>
        </w:rPr>
        <w:t>6</w:t>
      </w:r>
      <w:r w:rsidR="00F63E92" w:rsidRPr="00CC557F">
        <w:rPr>
          <w:bCs/>
          <w:sz w:val="28"/>
          <w:szCs w:val="28"/>
        </w:rPr>
        <w:t>.</w:t>
      </w:r>
      <w:r w:rsidR="00A1669D" w:rsidRPr="00CC557F">
        <w:rPr>
          <w:bCs/>
          <w:sz w:val="28"/>
          <w:szCs w:val="28"/>
        </w:rPr>
        <w:t xml:space="preserve"> Должностное лицо отдела контрол</w:t>
      </w:r>
      <w:r w:rsidR="003E5634" w:rsidRPr="00CC557F">
        <w:rPr>
          <w:bCs/>
          <w:sz w:val="28"/>
          <w:szCs w:val="28"/>
        </w:rPr>
        <w:t>я исполнения документов М</w:t>
      </w:r>
      <w:r w:rsidR="00A1669D" w:rsidRPr="00CC557F">
        <w:rPr>
          <w:bCs/>
          <w:sz w:val="28"/>
          <w:szCs w:val="28"/>
        </w:rPr>
        <w:t xml:space="preserve">инистерства, ответственное за регистрацию </w:t>
      </w:r>
      <w:r w:rsidR="003E5634" w:rsidRPr="00CC557F">
        <w:rPr>
          <w:bCs/>
          <w:sz w:val="28"/>
          <w:szCs w:val="28"/>
        </w:rPr>
        <w:t>приказов М</w:t>
      </w:r>
      <w:r w:rsidR="00A1669D" w:rsidRPr="00CC557F">
        <w:rPr>
          <w:bCs/>
          <w:sz w:val="28"/>
          <w:szCs w:val="28"/>
        </w:rPr>
        <w:t xml:space="preserve">инистерства регистрирует приказ и </w:t>
      </w:r>
      <w:r w:rsidR="009A2EAC" w:rsidRPr="00CC557F">
        <w:rPr>
          <w:bCs/>
          <w:sz w:val="28"/>
          <w:szCs w:val="28"/>
        </w:rPr>
        <w:t xml:space="preserve">передает </w:t>
      </w:r>
      <w:r w:rsidR="00982B1D" w:rsidRPr="00CC557F">
        <w:rPr>
          <w:bCs/>
          <w:sz w:val="28"/>
          <w:szCs w:val="28"/>
        </w:rPr>
        <w:t>его</w:t>
      </w:r>
      <w:r w:rsidR="009A2EAC" w:rsidRPr="00CC557F">
        <w:rPr>
          <w:bCs/>
          <w:sz w:val="28"/>
          <w:szCs w:val="28"/>
        </w:rPr>
        <w:t xml:space="preserve"> в </w:t>
      </w:r>
      <w:r w:rsidR="00831B33" w:rsidRPr="00CC557F">
        <w:rPr>
          <w:bCs/>
          <w:sz w:val="28"/>
          <w:szCs w:val="28"/>
        </w:rPr>
        <w:t>отдел</w:t>
      </w:r>
      <w:r w:rsidR="007A685B">
        <w:rPr>
          <w:bCs/>
          <w:sz w:val="28"/>
          <w:szCs w:val="28"/>
        </w:rPr>
        <w:t xml:space="preserve"> обращения с отходами</w:t>
      </w:r>
      <w:r w:rsidR="00B94D4E">
        <w:rPr>
          <w:bCs/>
          <w:sz w:val="28"/>
          <w:szCs w:val="28"/>
        </w:rPr>
        <w:t xml:space="preserve"> и отдел инвестиционных программ</w:t>
      </w:r>
      <w:r w:rsidR="00442BE6" w:rsidRPr="00CC557F">
        <w:rPr>
          <w:bCs/>
          <w:sz w:val="28"/>
          <w:szCs w:val="28"/>
        </w:rPr>
        <w:t>.</w:t>
      </w:r>
    </w:p>
    <w:p w:rsidR="00045420" w:rsidRPr="00CC557F" w:rsidRDefault="00460552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день </w:t>
      </w:r>
      <w:r w:rsidR="0003575E" w:rsidRPr="00CC557F">
        <w:rPr>
          <w:bCs/>
          <w:sz w:val="28"/>
          <w:szCs w:val="28"/>
        </w:rPr>
        <w:t>подписания министром приказа об утверждении</w:t>
      </w:r>
      <w:r w:rsidRPr="00CC557F">
        <w:rPr>
          <w:bCs/>
          <w:sz w:val="28"/>
          <w:szCs w:val="28"/>
        </w:rPr>
        <w:t xml:space="preserve"> инвестиционной программы</w:t>
      </w:r>
      <w:r w:rsidR="00045420" w:rsidRPr="00CC557F">
        <w:rPr>
          <w:bCs/>
          <w:sz w:val="28"/>
          <w:szCs w:val="28"/>
        </w:rPr>
        <w:t>.</w:t>
      </w:r>
    </w:p>
    <w:p w:rsidR="00A1669D" w:rsidRPr="00CC557F" w:rsidRDefault="00A1669D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</w:t>
      </w:r>
      <w:r w:rsidR="009A2EAC" w:rsidRPr="00CC557F">
        <w:rPr>
          <w:bCs/>
          <w:sz w:val="28"/>
          <w:szCs w:val="28"/>
        </w:rPr>
        <w:t xml:space="preserve">зарегистрированный приказ, </w:t>
      </w:r>
      <w:r w:rsidR="00831B33" w:rsidRPr="00CC557F">
        <w:rPr>
          <w:bCs/>
          <w:sz w:val="28"/>
          <w:szCs w:val="28"/>
        </w:rPr>
        <w:t>направленный в отдел</w:t>
      </w:r>
      <w:r w:rsidR="00B94D4E">
        <w:rPr>
          <w:bCs/>
          <w:sz w:val="28"/>
          <w:szCs w:val="28"/>
        </w:rPr>
        <w:t>ы</w:t>
      </w:r>
      <w:r w:rsidR="00442BE6" w:rsidRPr="00CC557F">
        <w:rPr>
          <w:bCs/>
          <w:sz w:val="28"/>
          <w:szCs w:val="28"/>
        </w:rPr>
        <w:t>.</w:t>
      </w:r>
    </w:p>
    <w:p w:rsidR="00BD4189" w:rsidRPr="00CC557F" w:rsidRDefault="008D6921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="00585815" w:rsidRPr="00CC557F">
        <w:rPr>
          <w:bCs/>
          <w:sz w:val="28"/>
          <w:szCs w:val="28"/>
        </w:rPr>
        <w:t>.7</w:t>
      </w:r>
      <w:r w:rsidR="00BD4C94" w:rsidRPr="00CC557F">
        <w:rPr>
          <w:bCs/>
          <w:sz w:val="28"/>
          <w:szCs w:val="28"/>
        </w:rPr>
        <w:t xml:space="preserve">. </w:t>
      </w:r>
      <w:r w:rsidR="00D811CA" w:rsidRPr="00CC557F">
        <w:rPr>
          <w:bCs/>
          <w:sz w:val="28"/>
          <w:szCs w:val="28"/>
        </w:rPr>
        <w:t xml:space="preserve">Должностное лицо отдела </w:t>
      </w:r>
      <w:r w:rsidR="00FF5491" w:rsidRPr="00CC557F">
        <w:rPr>
          <w:bCs/>
          <w:sz w:val="28"/>
          <w:szCs w:val="28"/>
        </w:rPr>
        <w:t xml:space="preserve">обращения с отходами </w:t>
      </w:r>
      <w:r w:rsidR="009A2EAC" w:rsidRPr="00CC557F">
        <w:rPr>
          <w:bCs/>
          <w:sz w:val="28"/>
          <w:szCs w:val="28"/>
        </w:rPr>
        <w:t xml:space="preserve">направляет </w:t>
      </w:r>
      <w:r w:rsidR="00D811CA" w:rsidRPr="00CC557F">
        <w:rPr>
          <w:bCs/>
          <w:sz w:val="28"/>
          <w:szCs w:val="28"/>
        </w:rPr>
        <w:t>Заявителю приказ об утверждении инвестиционной программы.</w:t>
      </w:r>
      <w:r w:rsidR="007E4FE5" w:rsidRPr="00CC557F">
        <w:rPr>
          <w:bCs/>
          <w:sz w:val="28"/>
          <w:szCs w:val="28"/>
        </w:rPr>
        <w:t xml:space="preserve"> </w:t>
      </w:r>
    </w:p>
    <w:p w:rsidR="00BD4189" w:rsidRPr="00CC557F" w:rsidRDefault="00BD4189" w:rsidP="00460552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FF5491" w:rsidRPr="00CC557F">
        <w:rPr>
          <w:bCs/>
          <w:sz w:val="28"/>
          <w:szCs w:val="28"/>
        </w:rPr>
        <w:t>двух</w:t>
      </w:r>
      <w:r w:rsidRPr="00CC557F">
        <w:rPr>
          <w:bCs/>
          <w:sz w:val="28"/>
          <w:szCs w:val="28"/>
        </w:rPr>
        <w:t xml:space="preserve"> </w:t>
      </w:r>
      <w:r w:rsidR="00045420" w:rsidRPr="00CC557F">
        <w:rPr>
          <w:bCs/>
          <w:sz w:val="28"/>
          <w:szCs w:val="28"/>
        </w:rPr>
        <w:t>рабоч</w:t>
      </w:r>
      <w:r w:rsidR="00FF5491" w:rsidRPr="00CC557F">
        <w:rPr>
          <w:bCs/>
          <w:sz w:val="28"/>
          <w:szCs w:val="28"/>
        </w:rPr>
        <w:t>их</w:t>
      </w:r>
      <w:r w:rsidR="00045420" w:rsidRPr="00CC557F">
        <w:rPr>
          <w:bCs/>
          <w:sz w:val="28"/>
          <w:szCs w:val="28"/>
        </w:rPr>
        <w:t xml:space="preserve"> </w:t>
      </w:r>
      <w:r w:rsidRPr="00CC557F">
        <w:rPr>
          <w:bCs/>
          <w:sz w:val="28"/>
          <w:szCs w:val="28"/>
        </w:rPr>
        <w:t>дн</w:t>
      </w:r>
      <w:r w:rsidR="00FF5491" w:rsidRPr="00CC557F">
        <w:rPr>
          <w:bCs/>
          <w:sz w:val="28"/>
          <w:szCs w:val="28"/>
        </w:rPr>
        <w:t>ей</w:t>
      </w:r>
      <w:r w:rsidRPr="00CC557F">
        <w:rPr>
          <w:bCs/>
          <w:sz w:val="28"/>
          <w:szCs w:val="28"/>
        </w:rPr>
        <w:t xml:space="preserve"> с</w:t>
      </w:r>
      <w:r w:rsidR="00460552" w:rsidRPr="00CC557F">
        <w:rPr>
          <w:bCs/>
          <w:sz w:val="28"/>
          <w:szCs w:val="28"/>
        </w:rPr>
        <w:t xml:space="preserve">о дня </w:t>
      </w:r>
      <w:r w:rsidR="00FF5491" w:rsidRPr="00CC557F">
        <w:rPr>
          <w:bCs/>
          <w:sz w:val="28"/>
          <w:szCs w:val="28"/>
        </w:rPr>
        <w:t xml:space="preserve">утверждения </w:t>
      </w:r>
      <w:r w:rsidR="00460552" w:rsidRPr="00CC557F">
        <w:rPr>
          <w:bCs/>
          <w:sz w:val="28"/>
          <w:szCs w:val="28"/>
        </w:rPr>
        <w:t>инвестиционной программы.</w:t>
      </w:r>
    </w:p>
    <w:p w:rsidR="007E4FE5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</w:t>
      </w:r>
      <w:r w:rsidR="00D811CA" w:rsidRPr="00CC557F">
        <w:rPr>
          <w:bCs/>
          <w:sz w:val="28"/>
          <w:szCs w:val="28"/>
        </w:rPr>
        <w:t>приказ об утверждении инвестиционной программы</w:t>
      </w:r>
      <w:r w:rsidR="004E79D6" w:rsidRPr="00CC557F">
        <w:rPr>
          <w:bCs/>
          <w:sz w:val="28"/>
          <w:szCs w:val="28"/>
        </w:rPr>
        <w:t>, направленный Заявителю.</w:t>
      </w:r>
    </w:p>
    <w:p w:rsidR="00736CD3" w:rsidRPr="00CC557F" w:rsidRDefault="00736CD3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Pr="00CC557F">
        <w:rPr>
          <w:bCs/>
          <w:sz w:val="28"/>
          <w:szCs w:val="28"/>
        </w:rPr>
        <w:t xml:space="preserve">.8. Должностное лицо отдела </w:t>
      </w:r>
      <w:r w:rsidR="00FF5491" w:rsidRPr="00CC557F">
        <w:rPr>
          <w:bCs/>
          <w:sz w:val="28"/>
          <w:szCs w:val="28"/>
        </w:rPr>
        <w:t xml:space="preserve">обращения с отходами </w:t>
      </w:r>
      <w:r w:rsidR="000F6547" w:rsidRPr="00CC557F">
        <w:rPr>
          <w:bCs/>
          <w:sz w:val="28"/>
          <w:szCs w:val="28"/>
        </w:rPr>
        <w:t xml:space="preserve">направляет </w:t>
      </w:r>
      <w:r w:rsidR="0011029E" w:rsidRPr="00CC557F">
        <w:rPr>
          <w:bCs/>
          <w:sz w:val="28"/>
          <w:szCs w:val="28"/>
        </w:rPr>
        <w:t xml:space="preserve">приказ об утверждении инвестиционной программы </w:t>
      </w:r>
      <w:r w:rsidR="000F6547" w:rsidRPr="00CC557F">
        <w:rPr>
          <w:bCs/>
          <w:sz w:val="28"/>
          <w:szCs w:val="28"/>
        </w:rPr>
        <w:t xml:space="preserve">в сектор взаимодействия со средствами массовой информации Министерства для размещения </w:t>
      </w:r>
      <w:r w:rsidRPr="00CC557F">
        <w:rPr>
          <w:bCs/>
          <w:sz w:val="28"/>
          <w:szCs w:val="28"/>
        </w:rPr>
        <w:t>на официально</w:t>
      </w:r>
      <w:r w:rsidR="00146B1A" w:rsidRPr="00CC557F">
        <w:rPr>
          <w:bCs/>
          <w:sz w:val="28"/>
          <w:szCs w:val="28"/>
        </w:rPr>
        <w:t>м</w:t>
      </w:r>
      <w:r w:rsidRPr="00CC557F">
        <w:rPr>
          <w:bCs/>
          <w:sz w:val="28"/>
          <w:szCs w:val="28"/>
        </w:rPr>
        <w:t xml:space="preserve"> сайте Министерства.</w:t>
      </w:r>
    </w:p>
    <w:p w:rsidR="00736CD3" w:rsidRPr="00CC557F" w:rsidRDefault="00736CD3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</w:t>
      </w:r>
      <w:r w:rsidR="000F6547" w:rsidRPr="00CC557F">
        <w:rPr>
          <w:bCs/>
          <w:sz w:val="28"/>
          <w:szCs w:val="28"/>
        </w:rPr>
        <w:t xml:space="preserve">день </w:t>
      </w:r>
      <w:r w:rsidRPr="00CC557F">
        <w:rPr>
          <w:bCs/>
          <w:sz w:val="28"/>
          <w:szCs w:val="28"/>
        </w:rPr>
        <w:t>направления Заявителю приказа об утверждении инвестиционной программы.</w:t>
      </w:r>
    </w:p>
    <w:p w:rsidR="00736CD3" w:rsidRPr="00CC557F" w:rsidRDefault="00736CD3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</w:t>
      </w:r>
      <w:r w:rsidR="00ED2544" w:rsidRPr="00CC557F">
        <w:rPr>
          <w:bCs/>
          <w:sz w:val="28"/>
          <w:szCs w:val="28"/>
        </w:rPr>
        <w:t xml:space="preserve">направление приказа об утверждении инвестиционной программы для </w:t>
      </w:r>
      <w:r w:rsidRPr="00CC557F">
        <w:rPr>
          <w:bCs/>
          <w:sz w:val="28"/>
          <w:szCs w:val="28"/>
        </w:rPr>
        <w:t>размещени</w:t>
      </w:r>
      <w:r w:rsidR="00ED2544" w:rsidRPr="00CC557F">
        <w:rPr>
          <w:bCs/>
          <w:sz w:val="28"/>
          <w:szCs w:val="28"/>
        </w:rPr>
        <w:t>я</w:t>
      </w:r>
      <w:r w:rsidRPr="00CC557F">
        <w:rPr>
          <w:bCs/>
          <w:sz w:val="28"/>
          <w:szCs w:val="28"/>
        </w:rPr>
        <w:t xml:space="preserve"> на официальном сайте Министерства.</w:t>
      </w:r>
    </w:p>
    <w:p w:rsidR="005A20C4" w:rsidRPr="00CC557F" w:rsidRDefault="00FF5491" w:rsidP="00AC7273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Pr="00CC557F">
        <w:rPr>
          <w:bCs/>
          <w:sz w:val="28"/>
          <w:szCs w:val="28"/>
        </w:rPr>
        <w:t>.9.</w:t>
      </w:r>
      <w:r w:rsidR="00760DC1" w:rsidRPr="00CC557F">
        <w:rPr>
          <w:bCs/>
          <w:sz w:val="28"/>
          <w:szCs w:val="28"/>
        </w:rPr>
        <w:t xml:space="preserve"> Должностное лицо отдела обращения с отходами направляет </w:t>
      </w:r>
      <w:r w:rsidR="005C54AB" w:rsidRPr="00CC557F">
        <w:rPr>
          <w:bCs/>
          <w:sz w:val="28"/>
          <w:szCs w:val="28"/>
        </w:rPr>
        <w:t xml:space="preserve">в Министерство юстиции Республики Татарстан </w:t>
      </w:r>
      <w:r w:rsidR="00760DC1" w:rsidRPr="00CC557F">
        <w:rPr>
          <w:bCs/>
          <w:sz w:val="28"/>
          <w:szCs w:val="28"/>
        </w:rPr>
        <w:t>утвержде</w:t>
      </w:r>
      <w:r w:rsidR="009C5A87">
        <w:rPr>
          <w:bCs/>
          <w:sz w:val="28"/>
          <w:szCs w:val="28"/>
        </w:rPr>
        <w:t>н</w:t>
      </w:r>
      <w:r w:rsidR="00760DC1" w:rsidRPr="00CC557F">
        <w:rPr>
          <w:bCs/>
          <w:sz w:val="28"/>
          <w:szCs w:val="28"/>
        </w:rPr>
        <w:t>н</w:t>
      </w:r>
      <w:r w:rsidR="009C5A87">
        <w:rPr>
          <w:bCs/>
          <w:sz w:val="28"/>
          <w:szCs w:val="28"/>
        </w:rPr>
        <w:t>ую</w:t>
      </w:r>
      <w:r w:rsidR="00760DC1" w:rsidRPr="00CC557F">
        <w:rPr>
          <w:bCs/>
          <w:sz w:val="28"/>
          <w:szCs w:val="28"/>
        </w:rPr>
        <w:t xml:space="preserve"> инвестиционн</w:t>
      </w:r>
      <w:r w:rsidR="009C5A87">
        <w:rPr>
          <w:bCs/>
          <w:sz w:val="28"/>
          <w:szCs w:val="28"/>
        </w:rPr>
        <w:t>ую</w:t>
      </w:r>
      <w:r w:rsidR="00760DC1" w:rsidRPr="00CC557F">
        <w:rPr>
          <w:bCs/>
          <w:sz w:val="28"/>
          <w:szCs w:val="28"/>
        </w:rPr>
        <w:t xml:space="preserve"> программ</w:t>
      </w:r>
      <w:r w:rsidR="009C5A87">
        <w:rPr>
          <w:bCs/>
          <w:sz w:val="28"/>
          <w:szCs w:val="28"/>
        </w:rPr>
        <w:t>у</w:t>
      </w:r>
      <w:r w:rsidR="00760DC1" w:rsidRPr="00CC557F">
        <w:rPr>
          <w:bCs/>
          <w:sz w:val="28"/>
          <w:szCs w:val="28"/>
        </w:rPr>
        <w:t xml:space="preserve"> </w:t>
      </w:r>
      <w:r w:rsidR="005C54AB" w:rsidRPr="00CC557F">
        <w:rPr>
          <w:bCs/>
          <w:sz w:val="28"/>
          <w:szCs w:val="28"/>
        </w:rPr>
        <w:t>в целях е</w:t>
      </w:r>
      <w:r w:rsidR="009C5A87">
        <w:rPr>
          <w:bCs/>
          <w:sz w:val="28"/>
          <w:szCs w:val="28"/>
        </w:rPr>
        <w:t>е</w:t>
      </w:r>
      <w:r w:rsidR="005C54AB" w:rsidRPr="00CC557F">
        <w:rPr>
          <w:bCs/>
          <w:sz w:val="28"/>
          <w:szCs w:val="28"/>
        </w:rPr>
        <w:t xml:space="preserve"> </w:t>
      </w:r>
      <w:r w:rsidR="00760DC1" w:rsidRPr="00CC557F">
        <w:rPr>
          <w:bCs/>
          <w:sz w:val="28"/>
          <w:szCs w:val="28"/>
        </w:rPr>
        <w:t xml:space="preserve">размещения на </w:t>
      </w:r>
      <w:r w:rsidR="00AC7273" w:rsidRPr="00CC557F">
        <w:rPr>
          <w:bCs/>
          <w:sz w:val="28"/>
          <w:szCs w:val="28"/>
        </w:rPr>
        <w:t>Официальном портале правовой информации Республики Татарстан (pravo.tatarstan.ru) в соответствии с постановлением Кабинета Министров Республики Татарстан от 18.07.2002 № 426 «Об утверждении Правил подготовки нормативных правовых актов республиканских органов исполнительной власти, их государственной регистрации и опубликования».</w:t>
      </w:r>
    </w:p>
    <w:p w:rsidR="006151D4" w:rsidRPr="00CC557F" w:rsidRDefault="006151D4" w:rsidP="006151D4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lastRenderedPageBreak/>
        <w:t>Процедура, устанавливаемая настоящим пунктом, осуществляется в течение трех рабочих дней со дня утверждения инвестиционной программы.</w:t>
      </w:r>
    </w:p>
    <w:p w:rsidR="006151D4" w:rsidRPr="00CC557F" w:rsidRDefault="006151D4" w:rsidP="006151D4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Результат процедуры: направление утвержден</w:t>
      </w:r>
      <w:r w:rsidR="009C5A87">
        <w:rPr>
          <w:bCs/>
          <w:sz w:val="28"/>
          <w:szCs w:val="28"/>
        </w:rPr>
        <w:t xml:space="preserve">ной </w:t>
      </w:r>
      <w:r w:rsidRPr="00CC557F">
        <w:rPr>
          <w:bCs/>
          <w:sz w:val="28"/>
          <w:szCs w:val="28"/>
        </w:rPr>
        <w:t xml:space="preserve">инвестиционной программы для размещения на </w:t>
      </w:r>
      <w:r w:rsidR="004E0BC9" w:rsidRPr="00CC557F">
        <w:rPr>
          <w:bCs/>
          <w:sz w:val="28"/>
          <w:szCs w:val="28"/>
        </w:rPr>
        <w:t>Официальном портале правовой информации Республики Татарстан</w:t>
      </w:r>
      <w:r w:rsidRPr="00CC557F">
        <w:rPr>
          <w:bCs/>
          <w:sz w:val="28"/>
          <w:szCs w:val="28"/>
        </w:rPr>
        <w:t>.</w:t>
      </w:r>
    </w:p>
    <w:p w:rsidR="00F63E92" w:rsidRPr="00CC557F" w:rsidRDefault="00F63E92" w:rsidP="00F63E92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6</w:t>
      </w:r>
      <w:r w:rsidR="00585815" w:rsidRPr="00CC557F">
        <w:rPr>
          <w:bCs/>
          <w:sz w:val="28"/>
          <w:szCs w:val="28"/>
        </w:rPr>
        <w:t>.</w:t>
      </w:r>
      <w:r w:rsidR="001B63B2" w:rsidRPr="00CC557F">
        <w:rPr>
          <w:bCs/>
          <w:sz w:val="28"/>
          <w:szCs w:val="28"/>
        </w:rPr>
        <w:t>10</w:t>
      </w:r>
      <w:r w:rsidRPr="00CC557F">
        <w:rPr>
          <w:bCs/>
          <w:sz w:val="28"/>
          <w:szCs w:val="28"/>
        </w:rPr>
        <w:t>. Регулируемая организация или нерегулируемая организация в течение 10 рабочих дней после получения от Министерства уведомления об отказе в утверждении проекта инвестиционной программы дораб</w:t>
      </w:r>
      <w:r w:rsidR="00666B64" w:rsidRPr="00CC557F">
        <w:rPr>
          <w:bCs/>
          <w:sz w:val="28"/>
          <w:szCs w:val="28"/>
        </w:rPr>
        <w:t>а</w:t>
      </w:r>
      <w:r w:rsidRPr="00CC557F">
        <w:rPr>
          <w:bCs/>
          <w:sz w:val="28"/>
          <w:szCs w:val="28"/>
        </w:rPr>
        <w:t>т</w:t>
      </w:r>
      <w:r w:rsidR="00666B64" w:rsidRPr="00CC557F">
        <w:rPr>
          <w:bCs/>
          <w:sz w:val="28"/>
          <w:szCs w:val="28"/>
        </w:rPr>
        <w:t>ывает</w:t>
      </w:r>
      <w:r w:rsidRPr="00CC557F">
        <w:rPr>
          <w:bCs/>
          <w:sz w:val="28"/>
          <w:szCs w:val="28"/>
        </w:rPr>
        <w:t xml:space="preserve"> </w:t>
      </w:r>
      <w:r w:rsidR="001B63B2" w:rsidRPr="00CC557F">
        <w:rPr>
          <w:bCs/>
          <w:sz w:val="28"/>
          <w:szCs w:val="28"/>
        </w:rPr>
        <w:t xml:space="preserve">его </w:t>
      </w:r>
      <w:r w:rsidRPr="00CC557F">
        <w:rPr>
          <w:bCs/>
          <w:sz w:val="28"/>
          <w:szCs w:val="28"/>
        </w:rPr>
        <w:t>и направ</w:t>
      </w:r>
      <w:r w:rsidR="00666B64" w:rsidRPr="00CC557F">
        <w:rPr>
          <w:bCs/>
          <w:sz w:val="28"/>
          <w:szCs w:val="28"/>
        </w:rPr>
        <w:t>ляет</w:t>
      </w:r>
      <w:r w:rsidRPr="00CC557F">
        <w:rPr>
          <w:bCs/>
          <w:sz w:val="28"/>
          <w:szCs w:val="28"/>
        </w:rPr>
        <w:t xml:space="preserve"> </w:t>
      </w:r>
      <w:r w:rsidR="001B63B2" w:rsidRPr="00CC557F">
        <w:rPr>
          <w:bCs/>
          <w:sz w:val="28"/>
          <w:szCs w:val="28"/>
        </w:rPr>
        <w:t xml:space="preserve">повторно </w:t>
      </w:r>
      <w:r w:rsidR="00666B64" w:rsidRPr="00CC557F">
        <w:rPr>
          <w:bCs/>
          <w:sz w:val="28"/>
          <w:szCs w:val="28"/>
        </w:rPr>
        <w:t xml:space="preserve">на утверждение </w:t>
      </w:r>
      <w:r w:rsidRPr="00CC557F">
        <w:rPr>
          <w:bCs/>
          <w:sz w:val="28"/>
          <w:szCs w:val="28"/>
        </w:rPr>
        <w:t>в Министерство или направ</w:t>
      </w:r>
      <w:r w:rsidR="00666B64" w:rsidRPr="00CC557F">
        <w:rPr>
          <w:bCs/>
          <w:sz w:val="28"/>
          <w:szCs w:val="28"/>
        </w:rPr>
        <w:t>ляет</w:t>
      </w:r>
      <w:r w:rsidRPr="00CC557F">
        <w:rPr>
          <w:bCs/>
          <w:sz w:val="28"/>
          <w:szCs w:val="28"/>
        </w:rPr>
        <w:t xml:space="preserve"> в Министерство проект инвестиционной программы и заявление об урегулировании разногласий.</w:t>
      </w:r>
    </w:p>
    <w:p w:rsidR="00F63E92" w:rsidRPr="00CC557F" w:rsidRDefault="00F63E92" w:rsidP="00F63E92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Сопроводительное письмо с доработанной инвестиционной программой, </w:t>
      </w:r>
      <w:r w:rsidRPr="00326AF7">
        <w:rPr>
          <w:bCs/>
          <w:sz w:val="28"/>
          <w:szCs w:val="28"/>
        </w:rPr>
        <w:t>представленное в Министерство, проходит процедуры, предусмотренные пункт</w:t>
      </w:r>
      <w:r w:rsidR="005B264C" w:rsidRPr="00326AF7">
        <w:rPr>
          <w:bCs/>
          <w:sz w:val="28"/>
          <w:szCs w:val="28"/>
        </w:rPr>
        <w:t xml:space="preserve">ами </w:t>
      </w:r>
      <w:r w:rsidRPr="00326AF7">
        <w:rPr>
          <w:bCs/>
          <w:sz w:val="28"/>
          <w:szCs w:val="28"/>
        </w:rPr>
        <w:t>3.3</w:t>
      </w:r>
      <w:r w:rsidR="008F130D" w:rsidRPr="00326AF7">
        <w:rPr>
          <w:bCs/>
          <w:sz w:val="28"/>
          <w:szCs w:val="28"/>
        </w:rPr>
        <w:t> </w:t>
      </w:r>
      <w:r w:rsidR="005B264C" w:rsidRPr="00326AF7">
        <w:rPr>
          <w:bCs/>
          <w:sz w:val="28"/>
          <w:szCs w:val="28"/>
        </w:rPr>
        <w:t>-</w:t>
      </w:r>
      <w:r w:rsidR="008F130D" w:rsidRPr="00326AF7">
        <w:rPr>
          <w:bCs/>
          <w:sz w:val="28"/>
          <w:szCs w:val="28"/>
        </w:rPr>
        <w:t> </w:t>
      </w:r>
      <w:r w:rsidR="005B264C" w:rsidRPr="00326AF7">
        <w:rPr>
          <w:bCs/>
          <w:sz w:val="28"/>
          <w:szCs w:val="28"/>
        </w:rPr>
        <w:t>3.</w:t>
      </w:r>
      <w:r w:rsidR="007A685B" w:rsidRPr="00326AF7">
        <w:rPr>
          <w:bCs/>
          <w:sz w:val="28"/>
          <w:szCs w:val="28"/>
        </w:rPr>
        <w:t>6</w:t>
      </w:r>
      <w:r w:rsidRPr="00326AF7">
        <w:rPr>
          <w:bCs/>
          <w:sz w:val="28"/>
          <w:szCs w:val="28"/>
        </w:rPr>
        <w:t xml:space="preserve"> настоящего</w:t>
      </w:r>
      <w:r w:rsidRPr="00CC557F">
        <w:rPr>
          <w:bCs/>
          <w:sz w:val="28"/>
          <w:szCs w:val="28"/>
        </w:rPr>
        <w:t xml:space="preserve"> регламента.</w:t>
      </w:r>
    </w:p>
    <w:p w:rsidR="00F63E92" w:rsidRPr="00CC557F" w:rsidRDefault="00F63E92" w:rsidP="00F63E92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</w:t>
      </w:r>
      <w:r w:rsidR="00891835" w:rsidRPr="00CC557F">
        <w:rPr>
          <w:bCs/>
          <w:sz w:val="28"/>
          <w:szCs w:val="28"/>
        </w:rPr>
        <w:t xml:space="preserve">течение 10 рабочих дней </w:t>
      </w:r>
      <w:r w:rsidR="005C6E44" w:rsidRPr="00CC557F">
        <w:rPr>
          <w:bCs/>
          <w:sz w:val="28"/>
          <w:szCs w:val="28"/>
        </w:rPr>
        <w:t xml:space="preserve">со дня регистрации сопроводительного письма с доработанной инвестиционной программой, </w:t>
      </w:r>
      <w:r w:rsidR="00891835" w:rsidRPr="00CC557F">
        <w:rPr>
          <w:bCs/>
          <w:sz w:val="28"/>
          <w:szCs w:val="28"/>
        </w:rPr>
        <w:t>представленн</w:t>
      </w:r>
      <w:r w:rsidR="005C6E44" w:rsidRPr="00CC557F">
        <w:rPr>
          <w:bCs/>
          <w:sz w:val="28"/>
          <w:szCs w:val="28"/>
        </w:rPr>
        <w:t>ой</w:t>
      </w:r>
      <w:r w:rsidR="00891835" w:rsidRPr="00CC557F">
        <w:rPr>
          <w:bCs/>
          <w:sz w:val="28"/>
          <w:szCs w:val="28"/>
        </w:rPr>
        <w:t xml:space="preserve"> Заявителем в Министерство</w:t>
      </w:r>
      <w:r w:rsidRPr="00CC557F">
        <w:rPr>
          <w:bCs/>
          <w:sz w:val="28"/>
          <w:szCs w:val="28"/>
        </w:rPr>
        <w:t>.</w:t>
      </w:r>
    </w:p>
    <w:p w:rsidR="00F63E92" w:rsidRPr="00CC557F" w:rsidRDefault="00F63E92" w:rsidP="00F63E92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решение об утверждении инвестиционной программы или решение об отказе в утверждении инвестиционной программы, письменное уведомление Заявителя о принятом решении, приказ об утверждении инвестиционной программы, направленный Заявителю (в случае принятия решения об утверждении инвестиционной программы).  </w:t>
      </w:r>
    </w:p>
    <w:p w:rsidR="00BD4189" w:rsidRPr="00CC557F" w:rsidRDefault="00AD755E" w:rsidP="00AD755E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7</w:t>
      </w:r>
      <w:r w:rsidRPr="00CC557F">
        <w:rPr>
          <w:bCs/>
          <w:sz w:val="28"/>
          <w:szCs w:val="28"/>
        </w:rPr>
        <w:t xml:space="preserve">. </w:t>
      </w:r>
      <w:r w:rsidR="00F82601" w:rsidRPr="00CC557F">
        <w:rPr>
          <w:bCs/>
          <w:sz w:val="28"/>
          <w:szCs w:val="28"/>
        </w:rPr>
        <w:t>Принятие решения о в</w:t>
      </w:r>
      <w:r w:rsidR="00BD4189" w:rsidRPr="00CC557F">
        <w:rPr>
          <w:bCs/>
          <w:sz w:val="28"/>
          <w:szCs w:val="28"/>
        </w:rPr>
        <w:t>несени</w:t>
      </w:r>
      <w:r w:rsidR="00F82601" w:rsidRPr="00CC557F">
        <w:rPr>
          <w:bCs/>
          <w:sz w:val="28"/>
          <w:szCs w:val="28"/>
        </w:rPr>
        <w:t>и</w:t>
      </w:r>
      <w:r w:rsidR="00BD4189" w:rsidRPr="00CC557F">
        <w:rPr>
          <w:bCs/>
          <w:sz w:val="28"/>
          <w:szCs w:val="28"/>
        </w:rPr>
        <w:t xml:space="preserve"> изменений в утвержденную инвестиционную программу</w:t>
      </w:r>
      <w:r w:rsidR="00F82601" w:rsidRPr="00CC557F">
        <w:rPr>
          <w:bCs/>
          <w:sz w:val="28"/>
          <w:szCs w:val="28"/>
        </w:rPr>
        <w:t xml:space="preserve"> или решения об отказе во внесении изменений в утвержденную инвестиционную программу</w:t>
      </w:r>
      <w:r w:rsidR="004277E8" w:rsidRPr="00CC557F">
        <w:rPr>
          <w:bCs/>
          <w:sz w:val="28"/>
          <w:szCs w:val="28"/>
        </w:rPr>
        <w:t>.</w:t>
      </w:r>
    </w:p>
    <w:p w:rsidR="00AD755E" w:rsidRPr="00CC557F" w:rsidRDefault="00223686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7</w:t>
      </w:r>
      <w:r w:rsidRPr="00CC557F">
        <w:rPr>
          <w:bCs/>
          <w:sz w:val="28"/>
          <w:szCs w:val="28"/>
        </w:rPr>
        <w:t xml:space="preserve">.1. </w:t>
      </w:r>
      <w:r w:rsidR="00BD4189" w:rsidRPr="00CC557F">
        <w:rPr>
          <w:bCs/>
          <w:sz w:val="28"/>
          <w:szCs w:val="28"/>
        </w:rPr>
        <w:t>В случае необходимости внесения изменений в инвестиционную программу (корректировки инвестиционной программы)</w:t>
      </w:r>
      <w:r w:rsidR="003A2514" w:rsidRPr="00CC557F">
        <w:rPr>
          <w:bCs/>
          <w:sz w:val="28"/>
          <w:szCs w:val="28"/>
        </w:rPr>
        <w:t>,</w:t>
      </w:r>
      <w:r w:rsidR="00BD4189" w:rsidRPr="00CC557F">
        <w:rPr>
          <w:bCs/>
          <w:sz w:val="28"/>
          <w:szCs w:val="28"/>
        </w:rPr>
        <w:t xml:space="preserve"> указанные изменения подлежат утверждению </w:t>
      </w:r>
      <w:r w:rsidR="0061147C" w:rsidRPr="00CC557F">
        <w:rPr>
          <w:bCs/>
          <w:sz w:val="28"/>
          <w:szCs w:val="28"/>
        </w:rPr>
        <w:t>М</w:t>
      </w:r>
      <w:r w:rsidR="002F6EC5" w:rsidRPr="00CC557F">
        <w:rPr>
          <w:bCs/>
          <w:sz w:val="28"/>
          <w:szCs w:val="28"/>
        </w:rPr>
        <w:t>инистерство</w:t>
      </w:r>
      <w:r w:rsidR="00A80C5E" w:rsidRPr="00CC557F">
        <w:rPr>
          <w:bCs/>
          <w:sz w:val="28"/>
          <w:szCs w:val="28"/>
        </w:rPr>
        <w:t>м</w:t>
      </w:r>
      <w:r w:rsidR="00BD4189" w:rsidRPr="00CC557F">
        <w:rPr>
          <w:bCs/>
          <w:sz w:val="28"/>
          <w:szCs w:val="28"/>
        </w:rPr>
        <w:t xml:space="preserve">. </w:t>
      </w:r>
    </w:p>
    <w:p w:rsidR="00C702D0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Подача заявления о внесении изменений в инвестиционную программу </w:t>
      </w:r>
      <w:r w:rsidR="00C702D0" w:rsidRPr="00CC557F">
        <w:rPr>
          <w:bCs/>
          <w:sz w:val="28"/>
          <w:szCs w:val="28"/>
        </w:rPr>
        <w:t>по форме, согласно приложению №</w:t>
      </w:r>
      <w:r w:rsidR="008E3D62" w:rsidRPr="00CC557F">
        <w:rPr>
          <w:bCs/>
          <w:sz w:val="28"/>
          <w:szCs w:val="28"/>
        </w:rPr>
        <w:t> </w:t>
      </w:r>
      <w:r w:rsidR="00C702D0" w:rsidRPr="00CC557F">
        <w:rPr>
          <w:bCs/>
          <w:sz w:val="28"/>
          <w:szCs w:val="28"/>
        </w:rPr>
        <w:t xml:space="preserve">2 к настоящему регламенту, </w:t>
      </w:r>
      <w:r w:rsidR="0061147C" w:rsidRPr="00CC557F">
        <w:rPr>
          <w:bCs/>
          <w:sz w:val="28"/>
          <w:szCs w:val="28"/>
        </w:rPr>
        <w:t>осуществляется З</w:t>
      </w:r>
      <w:r w:rsidRPr="00CC557F">
        <w:rPr>
          <w:bCs/>
          <w:sz w:val="28"/>
          <w:szCs w:val="28"/>
        </w:rPr>
        <w:t xml:space="preserve">аявителем с предоставлением в </w:t>
      </w:r>
      <w:r w:rsidR="0061147C" w:rsidRPr="00CC557F">
        <w:rPr>
          <w:bCs/>
          <w:sz w:val="28"/>
          <w:szCs w:val="28"/>
        </w:rPr>
        <w:t>М</w:t>
      </w:r>
      <w:r w:rsidR="002F6EC5" w:rsidRPr="00CC557F">
        <w:rPr>
          <w:bCs/>
          <w:sz w:val="28"/>
          <w:szCs w:val="28"/>
        </w:rPr>
        <w:t>инистерство</w:t>
      </w:r>
      <w:r w:rsidRPr="00CC557F">
        <w:rPr>
          <w:bCs/>
          <w:sz w:val="28"/>
          <w:szCs w:val="28"/>
        </w:rPr>
        <w:t xml:space="preserve"> проекта изменений, вносимых в </w:t>
      </w:r>
      <w:r w:rsidR="00C702D0" w:rsidRPr="00CC557F">
        <w:rPr>
          <w:bCs/>
          <w:sz w:val="28"/>
          <w:szCs w:val="28"/>
        </w:rPr>
        <w:t xml:space="preserve">инвестиционную программу, с </w:t>
      </w:r>
      <w:r w:rsidRPr="00CC557F">
        <w:rPr>
          <w:bCs/>
          <w:sz w:val="28"/>
          <w:szCs w:val="28"/>
        </w:rPr>
        <w:t>их обоснованием</w:t>
      </w:r>
      <w:r w:rsidR="00C702D0" w:rsidRPr="00CC557F">
        <w:rPr>
          <w:bCs/>
          <w:sz w:val="28"/>
          <w:szCs w:val="28"/>
        </w:rPr>
        <w:t>.</w:t>
      </w:r>
    </w:p>
    <w:p w:rsidR="008C68AE" w:rsidRPr="00CC557F" w:rsidRDefault="008C68AE" w:rsidP="008C68AE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Внесение изменений в инвестиционную программу или отказ от ее корректировки осуществляется в порядке и на основаниях, которые установлены раздел</w:t>
      </w:r>
      <w:r w:rsidR="002778ED" w:rsidRPr="00CC557F">
        <w:rPr>
          <w:bCs/>
          <w:sz w:val="28"/>
          <w:szCs w:val="28"/>
        </w:rPr>
        <w:t>ами</w:t>
      </w:r>
      <w:r w:rsidRPr="00CC557F">
        <w:rPr>
          <w:bCs/>
          <w:sz w:val="28"/>
          <w:szCs w:val="28"/>
        </w:rPr>
        <w:t xml:space="preserve"> </w:t>
      </w:r>
      <w:r w:rsidRPr="00CC557F">
        <w:rPr>
          <w:bCs/>
          <w:sz w:val="28"/>
          <w:szCs w:val="28"/>
          <w:lang w:val="en-US"/>
        </w:rPr>
        <w:t>III</w:t>
      </w:r>
      <w:r w:rsidR="002778ED" w:rsidRPr="00CC557F">
        <w:rPr>
          <w:bCs/>
          <w:sz w:val="28"/>
          <w:szCs w:val="28"/>
        </w:rPr>
        <w:t>-</w:t>
      </w:r>
      <w:r w:rsidRPr="00CC557F">
        <w:rPr>
          <w:bCs/>
          <w:sz w:val="28"/>
          <w:szCs w:val="28"/>
          <w:lang w:val="en-US"/>
        </w:rPr>
        <w:t>IV</w:t>
      </w:r>
      <w:r w:rsidRPr="00CC557F">
        <w:rPr>
          <w:bCs/>
          <w:sz w:val="28"/>
          <w:szCs w:val="28"/>
        </w:rPr>
        <w:t xml:space="preserve"> Правил.</w:t>
      </w:r>
    </w:p>
    <w:p w:rsidR="009C5BFD" w:rsidRPr="00AA58B9" w:rsidRDefault="005461DB" w:rsidP="002778ED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В случае принятия р</w:t>
      </w:r>
      <w:r w:rsidR="002778ED" w:rsidRPr="00CC557F">
        <w:rPr>
          <w:bCs/>
          <w:sz w:val="28"/>
          <w:szCs w:val="28"/>
        </w:rPr>
        <w:t>ешени</w:t>
      </w:r>
      <w:r w:rsidRPr="00CC557F">
        <w:rPr>
          <w:bCs/>
          <w:sz w:val="28"/>
          <w:szCs w:val="28"/>
        </w:rPr>
        <w:t>я</w:t>
      </w:r>
      <w:r w:rsidR="002778ED" w:rsidRPr="00CC557F">
        <w:rPr>
          <w:bCs/>
          <w:sz w:val="28"/>
          <w:szCs w:val="28"/>
        </w:rPr>
        <w:t xml:space="preserve"> о внесении изменений в инвестиционную програ</w:t>
      </w:r>
      <w:r w:rsidR="00DB5B3E" w:rsidRPr="00CC557F">
        <w:rPr>
          <w:bCs/>
          <w:sz w:val="28"/>
          <w:szCs w:val="28"/>
        </w:rPr>
        <w:t>мму</w:t>
      </w:r>
      <w:r w:rsidR="002778ED" w:rsidRPr="00CC557F">
        <w:rPr>
          <w:bCs/>
          <w:sz w:val="28"/>
          <w:szCs w:val="28"/>
        </w:rPr>
        <w:t xml:space="preserve"> </w:t>
      </w:r>
      <w:r w:rsidRPr="00AA58B9">
        <w:rPr>
          <w:bCs/>
          <w:sz w:val="28"/>
          <w:szCs w:val="28"/>
        </w:rPr>
        <w:t>осуществля</w:t>
      </w:r>
      <w:r w:rsidR="00E05462" w:rsidRPr="00AA58B9">
        <w:rPr>
          <w:bCs/>
          <w:sz w:val="28"/>
          <w:szCs w:val="28"/>
        </w:rPr>
        <w:t>ю</w:t>
      </w:r>
      <w:r w:rsidRPr="00AA58B9">
        <w:rPr>
          <w:bCs/>
          <w:sz w:val="28"/>
          <w:szCs w:val="28"/>
        </w:rPr>
        <w:t>тся</w:t>
      </w:r>
      <w:r w:rsidR="009C5BFD" w:rsidRPr="00AA58B9">
        <w:rPr>
          <w:bCs/>
          <w:sz w:val="28"/>
          <w:szCs w:val="28"/>
        </w:rPr>
        <w:t xml:space="preserve"> процедуры</w:t>
      </w:r>
      <w:r w:rsidR="0039503E" w:rsidRPr="00AA58B9">
        <w:rPr>
          <w:bCs/>
          <w:sz w:val="28"/>
          <w:szCs w:val="28"/>
        </w:rPr>
        <w:t xml:space="preserve">, предусмотренные </w:t>
      </w:r>
      <w:r w:rsidR="009C5BFD" w:rsidRPr="00AA58B9">
        <w:rPr>
          <w:bCs/>
          <w:sz w:val="28"/>
          <w:szCs w:val="28"/>
        </w:rPr>
        <w:t xml:space="preserve">пунктами </w:t>
      </w:r>
      <w:r w:rsidR="00E05462" w:rsidRPr="00AA58B9">
        <w:rPr>
          <w:bCs/>
          <w:sz w:val="28"/>
          <w:szCs w:val="28"/>
        </w:rPr>
        <w:t>3.</w:t>
      </w:r>
      <w:r w:rsidR="00FA101F" w:rsidRPr="00AA58B9">
        <w:rPr>
          <w:bCs/>
          <w:sz w:val="28"/>
          <w:szCs w:val="28"/>
        </w:rPr>
        <w:t>6</w:t>
      </w:r>
      <w:r w:rsidR="008F130D" w:rsidRPr="00AA58B9">
        <w:rPr>
          <w:bCs/>
          <w:sz w:val="28"/>
          <w:szCs w:val="28"/>
        </w:rPr>
        <w:t>.3 </w:t>
      </w:r>
      <w:r w:rsidR="00E05462" w:rsidRPr="00AA58B9">
        <w:rPr>
          <w:bCs/>
          <w:sz w:val="28"/>
          <w:szCs w:val="28"/>
        </w:rPr>
        <w:t>-</w:t>
      </w:r>
      <w:r w:rsidR="008F130D" w:rsidRPr="00AA58B9">
        <w:rPr>
          <w:bCs/>
          <w:sz w:val="28"/>
          <w:szCs w:val="28"/>
        </w:rPr>
        <w:t> </w:t>
      </w:r>
      <w:r w:rsidR="00E05462" w:rsidRPr="00AA58B9">
        <w:rPr>
          <w:bCs/>
          <w:sz w:val="28"/>
          <w:szCs w:val="28"/>
        </w:rPr>
        <w:t>3.</w:t>
      </w:r>
      <w:r w:rsidR="00FA101F" w:rsidRPr="00AA58B9">
        <w:rPr>
          <w:bCs/>
          <w:sz w:val="28"/>
          <w:szCs w:val="28"/>
        </w:rPr>
        <w:t>6</w:t>
      </w:r>
      <w:r w:rsidR="00E05462" w:rsidRPr="00AA58B9">
        <w:rPr>
          <w:bCs/>
          <w:sz w:val="28"/>
          <w:szCs w:val="28"/>
        </w:rPr>
        <w:t>.</w:t>
      </w:r>
      <w:r w:rsidR="00DF61AF" w:rsidRPr="00AA58B9">
        <w:rPr>
          <w:bCs/>
          <w:sz w:val="28"/>
          <w:szCs w:val="28"/>
        </w:rPr>
        <w:t>9</w:t>
      </w:r>
      <w:r w:rsidR="0039503E" w:rsidRPr="00AA58B9">
        <w:rPr>
          <w:bCs/>
          <w:sz w:val="28"/>
          <w:szCs w:val="28"/>
        </w:rPr>
        <w:t xml:space="preserve"> настоящего регламента</w:t>
      </w:r>
      <w:r w:rsidR="00E05462" w:rsidRPr="00AA58B9">
        <w:rPr>
          <w:bCs/>
          <w:sz w:val="28"/>
          <w:szCs w:val="28"/>
        </w:rPr>
        <w:t>.</w:t>
      </w:r>
    </w:p>
    <w:p w:rsidR="00DB5B3E" w:rsidRPr="00CC557F" w:rsidRDefault="00AA5F49" w:rsidP="002778ED">
      <w:pPr>
        <w:widowControl/>
        <w:ind w:firstLine="708"/>
        <w:rPr>
          <w:bCs/>
          <w:sz w:val="28"/>
          <w:szCs w:val="28"/>
        </w:rPr>
      </w:pPr>
      <w:r w:rsidRPr="00AA58B9">
        <w:rPr>
          <w:bCs/>
          <w:sz w:val="28"/>
          <w:szCs w:val="28"/>
        </w:rPr>
        <w:t xml:space="preserve">В случае принятия решения </w:t>
      </w:r>
      <w:r w:rsidR="00DB5B3E" w:rsidRPr="00AA58B9">
        <w:rPr>
          <w:bCs/>
          <w:sz w:val="28"/>
          <w:szCs w:val="28"/>
        </w:rPr>
        <w:t>об отказе во внесении изменений в инвестиционную программу</w:t>
      </w:r>
      <w:r w:rsidRPr="00AA58B9">
        <w:rPr>
          <w:bCs/>
          <w:sz w:val="28"/>
          <w:szCs w:val="28"/>
        </w:rPr>
        <w:t xml:space="preserve"> </w:t>
      </w:r>
      <w:r w:rsidR="005461DB" w:rsidRPr="00AA58B9">
        <w:rPr>
          <w:bCs/>
          <w:sz w:val="28"/>
          <w:szCs w:val="28"/>
        </w:rPr>
        <w:t xml:space="preserve">осуществляется </w:t>
      </w:r>
      <w:r w:rsidR="00E05462" w:rsidRPr="00AA58B9">
        <w:rPr>
          <w:bCs/>
          <w:sz w:val="28"/>
          <w:szCs w:val="28"/>
        </w:rPr>
        <w:t>процедура</w:t>
      </w:r>
      <w:r w:rsidR="0039503E" w:rsidRPr="00AA58B9">
        <w:rPr>
          <w:bCs/>
          <w:sz w:val="28"/>
          <w:szCs w:val="28"/>
        </w:rPr>
        <w:t xml:space="preserve">, предусмотренная </w:t>
      </w:r>
      <w:r w:rsidR="00E05462" w:rsidRPr="00AA58B9">
        <w:rPr>
          <w:bCs/>
          <w:sz w:val="28"/>
          <w:szCs w:val="28"/>
        </w:rPr>
        <w:t>пунктом 3.</w:t>
      </w:r>
      <w:r w:rsidR="00FA101F" w:rsidRPr="00AA58B9">
        <w:rPr>
          <w:bCs/>
          <w:sz w:val="28"/>
          <w:szCs w:val="28"/>
        </w:rPr>
        <w:t>6</w:t>
      </w:r>
      <w:r w:rsidR="00E05462" w:rsidRPr="00AA58B9">
        <w:rPr>
          <w:bCs/>
          <w:sz w:val="28"/>
          <w:szCs w:val="28"/>
        </w:rPr>
        <w:t>.</w:t>
      </w:r>
      <w:r w:rsidR="008F130D" w:rsidRPr="00AA58B9">
        <w:rPr>
          <w:bCs/>
          <w:sz w:val="28"/>
          <w:szCs w:val="28"/>
        </w:rPr>
        <w:t>1</w:t>
      </w:r>
      <w:r w:rsidR="0039503E" w:rsidRPr="00AA58B9">
        <w:rPr>
          <w:bCs/>
          <w:sz w:val="28"/>
          <w:szCs w:val="28"/>
        </w:rPr>
        <w:t xml:space="preserve"> настоящего регламента</w:t>
      </w:r>
      <w:r w:rsidR="00E05462" w:rsidRPr="00AA58B9">
        <w:rPr>
          <w:bCs/>
          <w:sz w:val="28"/>
          <w:szCs w:val="28"/>
        </w:rPr>
        <w:t>.</w:t>
      </w:r>
    </w:p>
    <w:p w:rsidR="00FE369D" w:rsidRPr="00CC557F" w:rsidRDefault="00FE369D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Процедур</w:t>
      </w:r>
      <w:r w:rsidR="006E666A" w:rsidRPr="00CC557F">
        <w:rPr>
          <w:bCs/>
          <w:sz w:val="28"/>
          <w:szCs w:val="28"/>
        </w:rPr>
        <w:t>а</w:t>
      </w:r>
      <w:r w:rsidRPr="00CC557F">
        <w:rPr>
          <w:bCs/>
          <w:sz w:val="28"/>
          <w:szCs w:val="28"/>
        </w:rPr>
        <w:t>, устанавливаем</w:t>
      </w:r>
      <w:r w:rsidR="006E666A" w:rsidRPr="00CC557F">
        <w:rPr>
          <w:bCs/>
          <w:sz w:val="28"/>
          <w:szCs w:val="28"/>
        </w:rPr>
        <w:t>ая</w:t>
      </w:r>
      <w:r w:rsidRPr="00CC557F">
        <w:rPr>
          <w:bCs/>
          <w:sz w:val="28"/>
          <w:szCs w:val="28"/>
        </w:rPr>
        <w:t xml:space="preserve"> настоящим пунктом, осуществляется в </w:t>
      </w:r>
      <w:r w:rsidR="009F069F" w:rsidRPr="00CC557F">
        <w:rPr>
          <w:bCs/>
          <w:sz w:val="28"/>
          <w:szCs w:val="28"/>
        </w:rPr>
        <w:t>течение 30 рабочих дней с</w:t>
      </w:r>
      <w:r w:rsidR="00A3039A" w:rsidRPr="00CC557F">
        <w:rPr>
          <w:bCs/>
          <w:sz w:val="28"/>
          <w:szCs w:val="28"/>
        </w:rPr>
        <w:t xml:space="preserve">о дня </w:t>
      </w:r>
      <w:r w:rsidR="009F069F" w:rsidRPr="00CC557F">
        <w:rPr>
          <w:bCs/>
          <w:sz w:val="28"/>
          <w:szCs w:val="28"/>
        </w:rPr>
        <w:t xml:space="preserve">регистрации заявления о внесении изменений в </w:t>
      </w:r>
      <w:r w:rsidR="009F069F" w:rsidRPr="00CC557F">
        <w:rPr>
          <w:bCs/>
          <w:sz w:val="28"/>
          <w:szCs w:val="28"/>
        </w:rPr>
        <w:lastRenderedPageBreak/>
        <w:t>инвестиционную программу с проектом изменений, вносимых в инвестиционную программу, представленных Заявителем в Министерство</w:t>
      </w:r>
      <w:r w:rsidRPr="00CC557F">
        <w:rPr>
          <w:bCs/>
          <w:sz w:val="28"/>
          <w:szCs w:val="28"/>
        </w:rPr>
        <w:t>.</w:t>
      </w:r>
    </w:p>
    <w:p w:rsidR="00E05462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</w:t>
      </w:r>
      <w:r w:rsidR="00AD755E" w:rsidRPr="00CC557F">
        <w:rPr>
          <w:bCs/>
          <w:sz w:val="28"/>
          <w:szCs w:val="28"/>
        </w:rPr>
        <w:t xml:space="preserve">решение о </w:t>
      </w:r>
      <w:r w:rsidR="001B4EB1" w:rsidRPr="00CC557F">
        <w:rPr>
          <w:bCs/>
          <w:sz w:val="28"/>
          <w:szCs w:val="28"/>
        </w:rPr>
        <w:t>внесении</w:t>
      </w:r>
      <w:r w:rsidR="00AD755E" w:rsidRPr="00CC557F">
        <w:rPr>
          <w:bCs/>
          <w:sz w:val="28"/>
          <w:szCs w:val="28"/>
        </w:rPr>
        <w:t xml:space="preserve"> изменений </w:t>
      </w:r>
      <w:r w:rsidR="001B4EB1" w:rsidRPr="00CC557F">
        <w:rPr>
          <w:bCs/>
          <w:sz w:val="28"/>
          <w:szCs w:val="28"/>
        </w:rPr>
        <w:t>в инвестиционную программу</w:t>
      </w:r>
      <w:r w:rsidR="00E05462" w:rsidRPr="00CC557F">
        <w:rPr>
          <w:bCs/>
          <w:sz w:val="28"/>
          <w:szCs w:val="28"/>
        </w:rPr>
        <w:t xml:space="preserve"> или ре</w:t>
      </w:r>
      <w:r w:rsidR="00AD755E" w:rsidRPr="00CC557F">
        <w:rPr>
          <w:bCs/>
          <w:sz w:val="28"/>
          <w:szCs w:val="28"/>
        </w:rPr>
        <w:t>шение об отказе в</w:t>
      </w:r>
      <w:r w:rsidR="001B4EB1" w:rsidRPr="00CC557F">
        <w:rPr>
          <w:bCs/>
          <w:sz w:val="28"/>
          <w:szCs w:val="28"/>
        </w:rPr>
        <w:t>о внесении изменений в инвестиционную программу</w:t>
      </w:r>
      <w:r w:rsidR="00AD755E" w:rsidRPr="00CC557F">
        <w:rPr>
          <w:bCs/>
          <w:sz w:val="28"/>
          <w:szCs w:val="28"/>
        </w:rPr>
        <w:t>, письменное уведомление Заявителя о принятом решении</w:t>
      </w:r>
      <w:r w:rsidR="00813307" w:rsidRPr="00CC557F">
        <w:rPr>
          <w:bCs/>
          <w:sz w:val="28"/>
          <w:szCs w:val="28"/>
        </w:rPr>
        <w:t>, приказ о внесении изменений в инвестиционную программу, направленный Заявителю (в случае принятия решения о внесении изменений в инвестиционную программу).</w:t>
      </w:r>
    </w:p>
    <w:p w:rsidR="0011029E" w:rsidRPr="00CC557F" w:rsidRDefault="00223686" w:rsidP="0011029E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7</w:t>
      </w:r>
      <w:r w:rsidRPr="00CC557F">
        <w:rPr>
          <w:bCs/>
          <w:sz w:val="28"/>
          <w:szCs w:val="28"/>
        </w:rPr>
        <w:t xml:space="preserve">.2. </w:t>
      </w:r>
      <w:r w:rsidR="0011029E" w:rsidRPr="00CC557F">
        <w:rPr>
          <w:bCs/>
          <w:sz w:val="28"/>
          <w:szCs w:val="28"/>
        </w:rPr>
        <w:t>Должностное лицо отдела обращения с отходами направляет приказ о внесении изменений в инвестиционную программу в сектор взаимодействия со средствами массовой информации Министерства для размещения на официальном сайте Министерства.</w:t>
      </w:r>
    </w:p>
    <w:p w:rsidR="0011029E" w:rsidRPr="00CC557F" w:rsidRDefault="0011029E" w:rsidP="0011029E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Процедура, устанавливаемая настоящим пунктом, осуществляется в день направления Заявителю приказа о внесении изменений в инвестиционную программу.</w:t>
      </w:r>
    </w:p>
    <w:p w:rsidR="0011029E" w:rsidRPr="00CC557F" w:rsidRDefault="0011029E" w:rsidP="0011029E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Результат процедуры: направление приказа о внесении изменений в инвестиционную программу для размещения на официальном сайте Министерства.</w:t>
      </w:r>
    </w:p>
    <w:p w:rsidR="0011029E" w:rsidRPr="00CC557F" w:rsidRDefault="0011029E" w:rsidP="0011029E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7</w:t>
      </w:r>
      <w:r w:rsidRPr="00CC557F">
        <w:rPr>
          <w:bCs/>
          <w:sz w:val="28"/>
          <w:szCs w:val="28"/>
        </w:rPr>
        <w:t xml:space="preserve">.3. Должностное лицо отдела обращения с отходами направляет </w:t>
      </w:r>
      <w:r w:rsidR="00F84A5C" w:rsidRPr="00CC557F">
        <w:rPr>
          <w:bCs/>
          <w:sz w:val="28"/>
          <w:szCs w:val="28"/>
        </w:rPr>
        <w:t xml:space="preserve">в Министерство юстиции Республики Татарстан </w:t>
      </w:r>
      <w:r w:rsidRPr="00CC557F">
        <w:rPr>
          <w:bCs/>
          <w:sz w:val="28"/>
          <w:szCs w:val="28"/>
        </w:rPr>
        <w:t>изменен</w:t>
      </w:r>
      <w:r w:rsidR="006F23C6">
        <w:rPr>
          <w:bCs/>
          <w:sz w:val="28"/>
          <w:szCs w:val="28"/>
        </w:rPr>
        <w:t xml:space="preserve">ную </w:t>
      </w:r>
      <w:r w:rsidRPr="00CC557F">
        <w:rPr>
          <w:bCs/>
          <w:sz w:val="28"/>
          <w:szCs w:val="28"/>
        </w:rPr>
        <w:t xml:space="preserve">инвестиционную программу </w:t>
      </w:r>
      <w:r w:rsidR="00F84A5C" w:rsidRPr="00CC557F">
        <w:rPr>
          <w:bCs/>
          <w:sz w:val="28"/>
          <w:szCs w:val="28"/>
        </w:rPr>
        <w:t>в целях е</w:t>
      </w:r>
      <w:r w:rsidR="006F23C6">
        <w:rPr>
          <w:bCs/>
          <w:sz w:val="28"/>
          <w:szCs w:val="28"/>
        </w:rPr>
        <w:t>е</w:t>
      </w:r>
      <w:r w:rsidRPr="00CC557F">
        <w:rPr>
          <w:bCs/>
          <w:sz w:val="28"/>
          <w:szCs w:val="28"/>
        </w:rPr>
        <w:t xml:space="preserve"> размещения на Официальном портале правовой информации Республики Татарстан (pravo.tatarstan.ru) в соответствии с постановлением Кабинета Министров Республики Татарстан от 18.07.2002 № 426 «Об утверждении Правил подготовки нормативных правовых актов республиканских органов исполнительной власти, их государственной регистрации и опубликования».</w:t>
      </w:r>
    </w:p>
    <w:p w:rsidR="0011029E" w:rsidRPr="00CC557F" w:rsidRDefault="0011029E" w:rsidP="0011029E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Процедура, устанавливаемая настоящим пунктом, осуществляется в течение трех рабочих дней со дня внесения изменений в инвестиционную программу.</w:t>
      </w:r>
    </w:p>
    <w:p w:rsidR="0011029E" w:rsidRPr="00F96F66" w:rsidRDefault="0011029E" w:rsidP="0011029E">
      <w:pPr>
        <w:widowControl/>
        <w:ind w:firstLine="708"/>
        <w:rPr>
          <w:bCs/>
          <w:sz w:val="28"/>
          <w:szCs w:val="28"/>
        </w:rPr>
      </w:pPr>
      <w:r w:rsidRPr="00F96F66">
        <w:rPr>
          <w:bCs/>
          <w:sz w:val="28"/>
          <w:szCs w:val="28"/>
        </w:rPr>
        <w:t xml:space="preserve">Результат процедуры: </w:t>
      </w:r>
      <w:r w:rsidR="00F96F66" w:rsidRPr="00F96F66">
        <w:rPr>
          <w:bCs/>
          <w:sz w:val="28"/>
          <w:szCs w:val="28"/>
        </w:rPr>
        <w:t xml:space="preserve">направление </w:t>
      </w:r>
      <w:r w:rsidRPr="00F96F66">
        <w:rPr>
          <w:bCs/>
          <w:sz w:val="28"/>
          <w:szCs w:val="28"/>
        </w:rPr>
        <w:t>изменен</w:t>
      </w:r>
      <w:r w:rsidR="006F23C6" w:rsidRPr="00F96F66">
        <w:rPr>
          <w:bCs/>
          <w:sz w:val="28"/>
          <w:szCs w:val="28"/>
        </w:rPr>
        <w:t>н</w:t>
      </w:r>
      <w:r w:rsidR="00F96F66" w:rsidRPr="00F96F66">
        <w:rPr>
          <w:bCs/>
          <w:sz w:val="28"/>
          <w:szCs w:val="28"/>
        </w:rPr>
        <w:t>ой</w:t>
      </w:r>
      <w:r w:rsidR="006F23C6" w:rsidRPr="00F96F66">
        <w:rPr>
          <w:bCs/>
          <w:sz w:val="28"/>
          <w:szCs w:val="28"/>
        </w:rPr>
        <w:t xml:space="preserve"> </w:t>
      </w:r>
      <w:r w:rsidRPr="00F96F66">
        <w:rPr>
          <w:bCs/>
          <w:sz w:val="28"/>
          <w:szCs w:val="28"/>
        </w:rPr>
        <w:t>инвестиционн</w:t>
      </w:r>
      <w:r w:rsidR="00F96F66" w:rsidRPr="00F96F66">
        <w:rPr>
          <w:bCs/>
          <w:sz w:val="28"/>
          <w:szCs w:val="28"/>
        </w:rPr>
        <w:t>ой</w:t>
      </w:r>
      <w:r w:rsidRPr="00F96F66">
        <w:rPr>
          <w:bCs/>
          <w:sz w:val="28"/>
          <w:szCs w:val="28"/>
        </w:rPr>
        <w:t xml:space="preserve"> программ</w:t>
      </w:r>
      <w:r w:rsidR="00F96F66" w:rsidRPr="00F96F66">
        <w:rPr>
          <w:bCs/>
          <w:sz w:val="28"/>
          <w:szCs w:val="28"/>
        </w:rPr>
        <w:t>ы</w:t>
      </w:r>
      <w:r w:rsidRPr="00F96F66">
        <w:rPr>
          <w:bCs/>
          <w:sz w:val="28"/>
          <w:szCs w:val="28"/>
        </w:rPr>
        <w:t xml:space="preserve"> для размещения на Официальном портале правовой информации Республики Татарстан.</w:t>
      </w:r>
    </w:p>
    <w:p w:rsidR="00223686" w:rsidRPr="00CC557F" w:rsidRDefault="00146B1A" w:rsidP="00124130">
      <w:pPr>
        <w:widowControl/>
        <w:ind w:firstLine="708"/>
        <w:rPr>
          <w:bCs/>
          <w:sz w:val="28"/>
          <w:szCs w:val="28"/>
        </w:rPr>
      </w:pPr>
      <w:r w:rsidRPr="00F96F66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7</w:t>
      </w:r>
      <w:r w:rsidRPr="00F96F66">
        <w:rPr>
          <w:bCs/>
          <w:sz w:val="28"/>
          <w:szCs w:val="28"/>
        </w:rPr>
        <w:t>.</w:t>
      </w:r>
      <w:r w:rsidR="0011029E" w:rsidRPr="00F96F66">
        <w:rPr>
          <w:bCs/>
          <w:sz w:val="28"/>
          <w:szCs w:val="28"/>
        </w:rPr>
        <w:t>4</w:t>
      </w:r>
      <w:r w:rsidRPr="00F96F66">
        <w:rPr>
          <w:bCs/>
          <w:sz w:val="28"/>
          <w:szCs w:val="28"/>
        </w:rPr>
        <w:t>. Должностное лицо отдела</w:t>
      </w:r>
      <w:r w:rsidRPr="00CC557F">
        <w:rPr>
          <w:bCs/>
          <w:sz w:val="28"/>
          <w:szCs w:val="28"/>
        </w:rPr>
        <w:t xml:space="preserve"> </w:t>
      </w:r>
      <w:r w:rsidR="00C64BA3" w:rsidRPr="00CC557F">
        <w:rPr>
          <w:bCs/>
          <w:sz w:val="28"/>
          <w:szCs w:val="28"/>
        </w:rPr>
        <w:t xml:space="preserve">обращения с отходами </w:t>
      </w:r>
      <w:r w:rsidRPr="00CC557F">
        <w:rPr>
          <w:bCs/>
          <w:sz w:val="28"/>
          <w:szCs w:val="28"/>
        </w:rPr>
        <w:t>направляет в Госкомитет уведомление о внесении изменений в инвестиционную программу</w:t>
      </w:r>
      <w:r w:rsidR="00F714C7" w:rsidRPr="00CC557F">
        <w:rPr>
          <w:bCs/>
          <w:sz w:val="28"/>
          <w:szCs w:val="28"/>
        </w:rPr>
        <w:t>.</w:t>
      </w:r>
    </w:p>
    <w:p w:rsidR="00F714C7" w:rsidRPr="00CC557F" w:rsidRDefault="00F714C7" w:rsidP="00F714C7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307D86" w:rsidRPr="00CC557F">
        <w:rPr>
          <w:bCs/>
          <w:sz w:val="28"/>
          <w:szCs w:val="28"/>
        </w:rPr>
        <w:t>пяти</w:t>
      </w:r>
      <w:r w:rsidRPr="00CC557F">
        <w:rPr>
          <w:bCs/>
          <w:sz w:val="28"/>
          <w:szCs w:val="28"/>
        </w:rPr>
        <w:t xml:space="preserve"> рабочих дней со дня </w:t>
      </w:r>
      <w:r w:rsidR="005842A9" w:rsidRPr="00CC557F">
        <w:rPr>
          <w:bCs/>
          <w:sz w:val="28"/>
          <w:szCs w:val="28"/>
        </w:rPr>
        <w:t xml:space="preserve">утверждения </w:t>
      </w:r>
      <w:r w:rsidRPr="00CC557F">
        <w:rPr>
          <w:bCs/>
          <w:sz w:val="28"/>
          <w:szCs w:val="28"/>
        </w:rPr>
        <w:t>внесени</w:t>
      </w:r>
      <w:r w:rsidR="007F49FE" w:rsidRPr="00CC557F">
        <w:rPr>
          <w:bCs/>
          <w:sz w:val="28"/>
          <w:szCs w:val="28"/>
        </w:rPr>
        <w:t>я</w:t>
      </w:r>
      <w:r w:rsidRPr="00CC557F">
        <w:rPr>
          <w:bCs/>
          <w:sz w:val="28"/>
          <w:szCs w:val="28"/>
        </w:rPr>
        <w:t xml:space="preserve"> изменений в инвестиционную программу.</w:t>
      </w:r>
    </w:p>
    <w:p w:rsidR="00F714C7" w:rsidRPr="00CC557F" w:rsidRDefault="00F714C7" w:rsidP="00F714C7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уведомление Госкомитета </w:t>
      </w:r>
      <w:r w:rsidR="00517837" w:rsidRPr="00CC557F">
        <w:rPr>
          <w:bCs/>
          <w:sz w:val="28"/>
          <w:szCs w:val="28"/>
        </w:rPr>
        <w:t>о</w:t>
      </w:r>
      <w:r w:rsidRPr="00CC557F">
        <w:rPr>
          <w:bCs/>
          <w:sz w:val="28"/>
          <w:szCs w:val="28"/>
        </w:rPr>
        <w:t xml:space="preserve"> внесении изменений в инвестиционную программу.</w:t>
      </w:r>
    </w:p>
    <w:p w:rsidR="004B4218" w:rsidRPr="00CC557F" w:rsidRDefault="004B4218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8</w:t>
      </w:r>
      <w:r w:rsidRPr="00CC557F">
        <w:rPr>
          <w:bCs/>
          <w:sz w:val="28"/>
          <w:szCs w:val="28"/>
        </w:rPr>
        <w:t>. Исправление технической ошибки.</w:t>
      </w:r>
    </w:p>
    <w:p w:rsidR="00BD4189" w:rsidRPr="00CC557F" w:rsidRDefault="004B4218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8</w:t>
      </w:r>
      <w:r w:rsidRPr="00CC557F">
        <w:rPr>
          <w:bCs/>
          <w:sz w:val="28"/>
          <w:szCs w:val="28"/>
        </w:rPr>
        <w:t xml:space="preserve">.1. </w:t>
      </w:r>
      <w:r w:rsidR="00BD4189" w:rsidRPr="00CC557F">
        <w:rPr>
          <w:bCs/>
          <w:sz w:val="28"/>
          <w:szCs w:val="28"/>
        </w:rPr>
        <w:t>В случае обнаружения технической ошибки в документе, являющемся резул</w:t>
      </w:r>
      <w:r w:rsidR="008D6921" w:rsidRPr="00CC557F">
        <w:rPr>
          <w:bCs/>
          <w:sz w:val="28"/>
          <w:szCs w:val="28"/>
        </w:rPr>
        <w:t>ьтатом го</w:t>
      </w:r>
      <w:r w:rsidR="00FB29E4" w:rsidRPr="00CC557F">
        <w:rPr>
          <w:bCs/>
          <w:sz w:val="28"/>
          <w:szCs w:val="28"/>
        </w:rPr>
        <w:t>сударственной услуги, З</w:t>
      </w:r>
      <w:r w:rsidR="00BD4189" w:rsidRPr="00CC557F">
        <w:rPr>
          <w:bCs/>
          <w:sz w:val="28"/>
          <w:szCs w:val="28"/>
        </w:rPr>
        <w:t xml:space="preserve">аявитель представляет в </w:t>
      </w:r>
      <w:r w:rsidR="00FB29E4" w:rsidRPr="00CC557F">
        <w:rPr>
          <w:bCs/>
          <w:sz w:val="28"/>
          <w:szCs w:val="28"/>
        </w:rPr>
        <w:t>М</w:t>
      </w:r>
      <w:r w:rsidR="002F6EC5" w:rsidRPr="00CC557F">
        <w:rPr>
          <w:bCs/>
          <w:sz w:val="28"/>
          <w:szCs w:val="28"/>
        </w:rPr>
        <w:t>инистерство</w:t>
      </w:r>
      <w:r w:rsidR="00BD4189" w:rsidRPr="00CC557F">
        <w:rPr>
          <w:bCs/>
          <w:sz w:val="28"/>
          <w:szCs w:val="28"/>
        </w:rPr>
        <w:t>: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заявление</w:t>
      </w:r>
      <w:proofErr w:type="gramEnd"/>
      <w:r w:rsidRPr="00CC557F">
        <w:rPr>
          <w:bCs/>
          <w:sz w:val="28"/>
          <w:szCs w:val="28"/>
        </w:rPr>
        <w:t xml:space="preserve"> об исправлении те</w:t>
      </w:r>
      <w:r w:rsidR="00124130" w:rsidRPr="00CC557F">
        <w:rPr>
          <w:bCs/>
          <w:sz w:val="28"/>
          <w:szCs w:val="28"/>
        </w:rPr>
        <w:t>хнической ошибки (приложение №</w:t>
      </w:r>
      <w:r w:rsidR="008E3D62" w:rsidRPr="00CC557F">
        <w:rPr>
          <w:bCs/>
          <w:sz w:val="28"/>
          <w:szCs w:val="28"/>
        </w:rPr>
        <w:t> </w:t>
      </w:r>
      <w:r w:rsidR="005F5F9B" w:rsidRPr="00CC557F">
        <w:rPr>
          <w:bCs/>
          <w:sz w:val="28"/>
          <w:szCs w:val="28"/>
        </w:rPr>
        <w:t>3 к настоящему регламенту</w:t>
      </w:r>
      <w:r w:rsidRPr="00CC557F">
        <w:rPr>
          <w:bCs/>
          <w:sz w:val="28"/>
          <w:szCs w:val="28"/>
        </w:rPr>
        <w:t>);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lastRenderedPageBreak/>
        <w:t>документ</w:t>
      </w:r>
      <w:proofErr w:type="gramEnd"/>
      <w:r w:rsidRPr="00CC557F">
        <w:rPr>
          <w:bCs/>
          <w:sz w:val="28"/>
          <w:szCs w:val="28"/>
        </w:rPr>
        <w:t>, выданный</w:t>
      </w:r>
      <w:r w:rsidR="00FB29E4" w:rsidRPr="00CC557F">
        <w:rPr>
          <w:bCs/>
          <w:sz w:val="28"/>
          <w:szCs w:val="28"/>
        </w:rPr>
        <w:t xml:space="preserve"> З</w:t>
      </w:r>
      <w:r w:rsidRPr="00CC557F">
        <w:rPr>
          <w:bCs/>
          <w:sz w:val="28"/>
          <w:szCs w:val="28"/>
        </w:rPr>
        <w:t>аявителю как результат государственной услуги, в котором содержится техническая ошибка;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CC557F">
        <w:rPr>
          <w:bCs/>
          <w:sz w:val="28"/>
          <w:szCs w:val="28"/>
        </w:rPr>
        <w:t>документы</w:t>
      </w:r>
      <w:proofErr w:type="gramEnd"/>
      <w:r w:rsidRPr="00CC557F">
        <w:rPr>
          <w:bCs/>
          <w:sz w:val="28"/>
          <w:szCs w:val="28"/>
        </w:rPr>
        <w:t>, свидетельствующие о наличии технической ошибки.</w:t>
      </w:r>
    </w:p>
    <w:p w:rsidR="00F31905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Заявление об исправлении технической ошибки в сведениях, указанных в документе, являющемс</w:t>
      </w:r>
      <w:r w:rsidR="00FB29E4" w:rsidRPr="00CC557F">
        <w:rPr>
          <w:bCs/>
          <w:sz w:val="28"/>
          <w:szCs w:val="28"/>
        </w:rPr>
        <w:t>я результатом услуги, подается З</w:t>
      </w:r>
      <w:r w:rsidRPr="00CC557F">
        <w:rPr>
          <w:bCs/>
          <w:sz w:val="28"/>
          <w:szCs w:val="28"/>
        </w:rPr>
        <w:t>аявителем (уполномоченным представителем) лично либо почтовым отправлением, либо</w:t>
      </w:r>
      <w:r w:rsidR="00F31905" w:rsidRPr="00CC557F">
        <w:rPr>
          <w:bCs/>
          <w:sz w:val="28"/>
          <w:szCs w:val="28"/>
        </w:rPr>
        <w:t xml:space="preserve"> посредством электронной почты.</w:t>
      </w:r>
    </w:p>
    <w:p w:rsidR="00BD4189" w:rsidRPr="00CC557F" w:rsidRDefault="004B4218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8</w:t>
      </w:r>
      <w:r w:rsidRPr="00CC557F">
        <w:rPr>
          <w:bCs/>
          <w:sz w:val="28"/>
          <w:szCs w:val="28"/>
        </w:rPr>
        <w:t>.2. Должностное лицо, ответственное за регистрацию документов, осуществляет</w:t>
      </w:r>
      <w:r w:rsidR="00BD4189" w:rsidRPr="00CC557F">
        <w:rPr>
          <w:bCs/>
          <w:sz w:val="28"/>
          <w:szCs w:val="28"/>
        </w:rPr>
        <w:t xml:space="preserve"> прием заявления об исправлении технической ошибки, регистрирует</w:t>
      </w:r>
      <w:r w:rsidR="005F5F9B" w:rsidRPr="00CC557F">
        <w:rPr>
          <w:bCs/>
          <w:sz w:val="28"/>
          <w:szCs w:val="28"/>
        </w:rPr>
        <w:t xml:space="preserve"> </w:t>
      </w:r>
      <w:r w:rsidR="004277E8" w:rsidRPr="00CC557F">
        <w:rPr>
          <w:bCs/>
          <w:sz w:val="28"/>
          <w:szCs w:val="28"/>
        </w:rPr>
        <w:t>и передает их в о</w:t>
      </w:r>
      <w:r w:rsidR="00BD4189" w:rsidRPr="00CC557F">
        <w:rPr>
          <w:bCs/>
          <w:sz w:val="28"/>
          <w:szCs w:val="28"/>
        </w:rPr>
        <w:t>тдел</w:t>
      </w:r>
      <w:r w:rsidR="00D26CBA" w:rsidRPr="00CC557F">
        <w:rPr>
          <w:bCs/>
          <w:sz w:val="28"/>
          <w:szCs w:val="28"/>
        </w:rPr>
        <w:t xml:space="preserve"> обращения с отходами</w:t>
      </w:r>
      <w:r w:rsidR="00BD4189" w:rsidRPr="00CC557F">
        <w:rPr>
          <w:bCs/>
          <w:sz w:val="28"/>
          <w:szCs w:val="28"/>
        </w:rPr>
        <w:t>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Процедура, устанавливаемая настоящим пунктом, о</w:t>
      </w:r>
      <w:r w:rsidR="008D6921" w:rsidRPr="00CC557F">
        <w:rPr>
          <w:bCs/>
          <w:sz w:val="28"/>
          <w:szCs w:val="28"/>
        </w:rPr>
        <w:t xml:space="preserve">существляется в течение одного рабочего </w:t>
      </w:r>
      <w:r w:rsidRPr="00CC557F">
        <w:rPr>
          <w:bCs/>
          <w:sz w:val="28"/>
          <w:szCs w:val="28"/>
        </w:rPr>
        <w:t>дня с момента регистрации заявления.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Результат процедуры: принятое и зарегистрированное заявление, направленное на рассмотрение </w:t>
      </w:r>
      <w:r w:rsidR="004277E8" w:rsidRPr="00CC557F">
        <w:rPr>
          <w:bCs/>
          <w:sz w:val="28"/>
          <w:szCs w:val="28"/>
        </w:rPr>
        <w:t>должностному лицу отдела</w:t>
      </w:r>
      <w:r w:rsidR="00D26CBA" w:rsidRPr="00CC557F">
        <w:rPr>
          <w:bCs/>
          <w:sz w:val="28"/>
          <w:szCs w:val="28"/>
        </w:rPr>
        <w:t xml:space="preserve"> обращения с отходами</w:t>
      </w:r>
      <w:r w:rsidR="004277E8" w:rsidRPr="00CC557F">
        <w:rPr>
          <w:bCs/>
          <w:sz w:val="28"/>
          <w:szCs w:val="28"/>
        </w:rPr>
        <w:t>.</w:t>
      </w:r>
    </w:p>
    <w:p w:rsidR="00BD4189" w:rsidRPr="00CC557F" w:rsidRDefault="004B4218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3.</w:t>
      </w:r>
      <w:r w:rsidR="007F33AA">
        <w:rPr>
          <w:bCs/>
          <w:sz w:val="28"/>
          <w:szCs w:val="28"/>
        </w:rPr>
        <w:t>8</w:t>
      </w:r>
      <w:r w:rsidRPr="00CC557F">
        <w:rPr>
          <w:bCs/>
          <w:sz w:val="28"/>
          <w:szCs w:val="28"/>
        </w:rPr>
        <w:t xml:space="preserve">.3. Должностное лицо </w:t>
      </w:r>
      <w:r w:rsidR="004277E8" w:rsidRPr="00CC557F">
        <w:rPr>
          <w:bCs/>
          <w:sz w:val="28"/>
          <w:szCs w:val="28"/>
        </w:rPr>
        <w:t>о</w:t>
      </w:r>
      <w:r w:rsidRPr="00CC557F">
        <w:rPr>
          <w:bCs/>
          <w:sz w:val="28"/>
          <w:szCs w:val="28"/>
        </w:rPr>
        <w:t xml:space="preserve">тдела </w:t>
      </w:r>
      <w:r w:rsidR="00D26CBA" w:rsidRPr="00CC557F">
        <w:rPr>
          <w:bCs/>
          <w:sz w:val="28"/>
          <w:szCs w:val="28"/>
        </w:rPr>
        <w:t xml:space="preserve">обращения с отходами </w:t>
      </w:r>
      <w:r w:rsidR="00BD4189" w:rsidRPr="00CC557F">
        <w:rPr>
          <w:bCs/>
          <w:sz w:val="28"/>
          <w:szCs w:val="28"/>
        </w:rPr>
        <w:t xml:space="preserve">рассматривает документы и </w:t>
      </w:r>
      <w:r w:rsidR="00BD4189" w:rsidRPr="00AA58B9">
        <w:rPr>
          <w:bCs/>
          <w:sz w:val="28"/>
          <w:szCs w:val="28"/>
        </w:rPr>
        <w:t xml:space="preserve">в целях внесения исправлений в документ, являющийся результатом государственной услуги, осуществляет процедуры, предусмотренные </w:t>
      </w:r>
      <w:r w:rsidR="008D6921" w:rsidRPr="00AA58B9">
        <w:rPr>
          <w:bCs/>
          <w:sz w:val="28"/>
          <w:szCs w:val="28"/>
        </w:rPr>
        <w:t>пункта</w:t>
      </w:r>
      <w:r w:rsidR="00BD4189" w:rsidRPr="00AA58B9">
        <w:rPr>
          <w:bCs/>
          <w:sz w:val="28"/>
          <w:szCs w:val="28"/>
        </w:rPr>
        <w:t>м</w:t>
      </w:r>
      <w:r w:rsidR="008D6921" w:rsidRPr="00AA58B9">
        <w:rPr>
          <w:bCs/>
          <w:sz w:val="28"/>
          <w:szCs w:val="28"/>
        </w:rPr>
        <w:t>и</w:t>
      </w:r>
      <w:r w:rsidR="0043661F" w:rsidRPr="00AA58B9">
        <w:rPr>
          <w:bCs/>
          <w:sz w:val="28"/>
          <w:szCs w:val="28"/>
        </w:rPr>
        <w:t> </w:t>
      </w:r>
      <w:r w:rsidR="005F5F9B" w:rsidRPr="00AA58B9">
        <w:rPr>
          <w:bCs/>
          <w:sz w:val="28"/>
          <w:szCs w:val="28"/>
        </w:rPr>
        <w:t>3.</w:t>
      </w:r>
      <w:r w:rsidR="00AA58B9" w:rsidRPr="00AA58B9">
        <w:rPr>
          <w:bCs/>
          <w:sz w:val="28"/>
          <w:szCs w:val="28"/>
        </w:rPr>
        <w:t>6</w:t>
      </w:r>
      <w:r w:rsidR="00E4445E" w:rsidRPr="00AA58B9">
        <w:rPr>
          <w:bCs/>
          <w:sz w:val="28"/>
          <w:szCs w:val="28"/>
        </w:rPr>
        <w:t>.</w:t>
      </w:r>
      <w:r w:rsidR="00AA58B9" w:rsidRPr="00AA58B9">
        <w:rPr>
          <w:bCs/>
          <w:sz w:val="28"/>
          <w:szCs w:val="28"/>
        </w:rPr>
        <w:t>3</w:t>
      </w:r>
      <w:r w:rsidR="00E4445E" w:rsidRPr="00AA58B9">
        <w:t> </w:t>
      </w:r>
      <w:r w:rsidR="00C75187" w:rsidRPr="00AA58B9">
        <w:rPr>
          <w:bCs/>
          <w:sz w:val="28"/>
          <w:szCs w:val="28"/>
        </w:rPr>
        <w:t>-</w:t>
      </w:r>
      <w:r w:rsidR="00E4445E" w:rsidRPr="00AA58B9">
        <w:rPr>
          <w:bCs/>
          <w:sz w:val="28"/>
          <w:szCs w:val="28"/>
        </w:rPr>
        <w:t> </w:t>
      </w:r>
      <w:r w:rsidR="005F5F9B" w:rsidRPr="00AA58B9">
        <w:rPr>
          <w:bCs/>
          <w:sz w:val="28"/>
          <w:szCs w:val="28"/>
        </w:rPr>
        <w:t>3.</w:t>
      </w:r>
      <w:r w:rsidR="00AA58B9" w:rsidRPr="00AA58B9">
        <w:rPr>
          <w:bCs/>
          <w:sz w:val="28"/>
          <w:szCs w:val="28"/>
        </w:rPr>
        <w:t>6</w:t>
      </w:r>
      <w:r w:rsidR="005F5F9B" w:rsidRPr="00AA58B9">
        <w:rPr>
          <w:bCs/>
          <w:sz w:val="28"/>
          <w:szCs w:val="28"/>
        </w:rPr>
        <w:t>.</w:t>
      </w:r>
      <w:r w:rsidR="003F1F85" w:rsidRPr="00AA58B9">
        <w:rPr>
          <w:bCs/>
          <w:sz w:val="28"/>
          <w:szCs w:val="28"/>
        </w:rPr>
        <w:t>9</w:t>
      </w:r>
      <w:r w:rsidR="005F5F9B" w:rsidRPr="00AA58B9">
        <w:rPr>
          <w:bCs/>
          <w:sz w:val="28"/>
          <w:szCs w:val="28"/>
        </w:rPr>
        <w:t xml:space="preserve"> </w:t>
      </w:r>
      <w:r w:rsidR="00BD4189" w:rsidRPr="00AA58B9">
        <w:rPr>
          <w:bCs/>
          <w:sz w:val="28"/>
          <w:szCs w:val="28"/>
        </w:rPr>
        <w:t xml:space="preserve">настоящего </w:t>
      </w:r>
      <w:r w:rsidR="004277E8" w:rsidRPr="00AA58B9">
        <w:rPr>
          <w:bCs/>
          <w:sz w:val="28"/>
          <w:szCs w:val="28"/>
        </w:rPr>
        <w:t>р</w:t>
      </w:r>
      <w:r w:rsidR="00BD4189" w:rsidRPr="00AA58B9">
        <w:rPr>
          <w:bCs/>
          <w:sz w:val="28"/>
          <w:szCs w:val="28"/>
        </w:rPr>
        <w:t xml:space="preserve">егламента, </w:t>
      </w:r>
      <w:r w:rsidR="00FB29E4" w:rsidRPr="00AA58B9">
        <w:rPr>
          <w:bCs/>
          <w:sz w:val="28"/>
          <w:szCs w:val="28"/>
        </w:rPr>
        <w:t>и выдает исправленный документ З</w:t>
      </w:r>
      <w:r w:rsidR="00BD4189" w:rsidRPr="00AA58B9">
        <w:rPr>
          <w:bCs/>
          <w:sz w:val="28"/>
          <w:szCs w:val="28"/>
        </w:rPr>
        <w:t>аявителю (уполномоченному представителю</w:t>
      </w:r>
      <w:r w:rsidR="00BD4189" w:rsidRPr="00CC557F">
        <w:rPr>
          <w:bCs/>
          <w:sz w:val="28"/>
          <w:szCs w:val="28"/>
        </w:rPr>
        <w:t xml:space="preserve">) </w:t>
      </w:r>
      <w:r w:rsidR="00FB29E4" w:rsidRPr="00CC557F">
        <w:rPr>
          <w:bCs/>
          <w:sz w:val="28"/>
          <w:szCs w:val="28"/>
        </w:rPr>
        <w:t>лично под подпись с изъятием у З</w:t>
      </w:r>
      <w:r w:rsidR="00BD4189" w:rsidRPr="00CC557F">
        <w:rPr>
          <w:bCs/>
          <w:sz w:val="28"/>
          <w:szCs w:val="28"/>
        </w:rPr>
        <w:t>аявителя (уполномоченного представителя) оригинала документа, в котором содержится техническая ош</w:t>
      </w:r>
      <w:r w:rsidR="004277E8" w:rsidRPr="00CC557F">
        <w:rPr>
          <w:bCs/>
          <w:sz w:val="28"/>
          <w:szCs w:val="28"/>
        </w:rPr>
        <w:t>ибка</w:t>
      </w:r>
      <w:r w:rsidR="00BD4189" w:rsidRPr="00CC557F">
        <w:rPr>
          <w:bCs/>
          <w:sz w:val="28"/>
          <w:szCs w:val="28"/>
        </w:rPr>
        <w:t>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BC3871" w:rsidRPr="00CC557F">
        <w:rPr>
          <w:bCs/>
          <w:sz w:val="28"/>
          <w:szCs w:val="28"/>
        </w:rPr>
        <w:t>пяти</w:t>
      </w:r>
      <w:r w:rsidR="008D6921" w:rsidRPr="00CC557F">
        <w:rPr>
          <w:bCs/>
          <w:sz w:val="28"/>
          <w:szCs w:val="28"/>
        </w:rPr>
        <w:t xml:space="preserve"> рабочих</w:t>
      </w:r>
      <w:r w:rsidRPr="00CC557F">
        <w:rPr>
          <w:bCs/>
          <w:sz w:val="28"/>
          <w:szCs w:val="28"/>
        </w:rPr>
        <w:t xml:space="preserve">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Результат процедуры: выданный (направленный по почт</w:t>
      </w:r>
      <w:r w:rsidR="00FB29E4" w:rsidRPr="00CC557F">
        <w:rPr>
          <w:bCs/>
          <w:sz w:val="28"/>
          <w:szCs w:val="28"/>
        </w:rPr>
        <w:t xml:space="preserve">овому адресу) </w:t>
      </w:r>
      <w:r w:rsidR="005F5F9B" w:rsidRPr="00CC557F">
        <w:rPr>
          <w:bCs/>
          <w:sz w:val="28"/>
          <w:szCs w:val="28"/>
        </w:rPr>
        <w:t xml:space="preserve">ответ </w:t>
      </w:r>
      <w:r w:rsidR="00FB29E4" w:rsidRPr="00CC557F">
        <w:rPr>
          <w:bCs/>
          <w:sz w:val="28"/>
          <w:szCs w:val="28"/>
        </w:rPr>
        <w:t>З</w:t>
      </w:r>
      <w:r w:rsidRPr="00CC557F">
        <w:rPr>
          <w:bCs/>
          <w:sz w:val="28"/>
          <w:szCs w:val="28"/>
        </w:rPr>
        <w:t>аявителю.</w:t>
      </w:r>
    </w:p>
    <w:p w:rsidR="00A93353" w:rsidRPr="00CC557F" w:rsidRDefault="00A93353" w:rsidP="00A93353">
      <w:pPr>
        <w:widowControl/>
        <w:rPr>
          <w:bCs/>
          <w:sz w:val="28"/>
          <w:szCs w:val="28"/>
        </w:rPr>
      </w:pPr>
      <w:bookmarkStart w:id="0" w:name="bookmark3"/>
    </w:p>
    <w:p w:rsidR="00BD4189" w:rsidRPr="00CC557F" w:rsidRDefault="00BD4189" w:rsidP="00124130">
      <w:pPr>
        <w:widowControl/>
        <w:ind w:firstLine="709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4. Порядок и формы </w:t>
      </w:r>
      <w:r w:rsidR="008D6921" w:rsidRPr="00CC557F">
        <w:rPr>
          <w:bCs/>
          <w:sz w:val="28"/>
          <w:szCs w:val="28"/>
        </w:rPr>
        <w:t>контроля за</w:t>
      </w:r>
      <w:r w:rsidRPr="00CC557F">
        <w:rPr>
          <w:bCs/>
          <w:sz w:val="28"/>
          <w:szCs w:val="28"/>
        </w:rPr>
        <w:t xml:space="preserve"> предоставлением государственной услуги</w:t>
      </w:r>
      <w:bookmarkEnd w:id="0"/>
      <w:r w:rsidR="004277E8" w:rsidRPr="00CC557F">
        <w:rPr>
          <w:bCs/>
          <w:sz w:val="28"/>
          <w:szCs w:val="28"/>
        </w:rPr>
        <w:t>.</w:t>
      </w:r>
    </w:p>
    <w:p w:rsidR="008D6921" w:rsidRPr="00CC557F" w:rsidRDefault="008D6921" w:rsidP="00124130">
      <w:pPr>
        <w:widowControl/>
        <w:ind w:firstLine="708"/>
        <w:rPr>
          <w:bCs/>
          <w:sz w:val="28"/>
          <w:szCs w:val="28"/>
        </w:rPr>
      </w:pPr>
    </w:p>
    <w:p w:rsidR="00BD4189" w:rsidRPr="00CC557F" w:rsidRDefault="00873D60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4.1. </w:t>
      </w:r>
      <w:r w:rsidR="00BD4189" w:rsidRPr="00CC557F">
        <w:rPr>
          <w:bCs/>
          <w:sz w:val="28"/>
          <w:szCs w:val="28"/>
        </w:rPr>
        <w:t xml:space="preserve">Текущий контроль за соблюдением и исполнением должностными лицами </w:t>
      </w:r>
      <w:r w:rsidR="00FB29E4" w:rsidRPr="00CC557F">
        <w:rPr>
          <w:bCs/>
          <w:sz w:val="28"/>
          <w:szCs w:val="28"/>
        </w:rPr>
        <w:t>М</w:t>
      </w:r>
      <w:r w:rsidRPr="00CC557F">
        <w:rPr>
          <w:bCs/>
          <w:sz w:val="28"/>
          <w:szCs w:val="28"/>
        </w:rPr>
        <w:t>инистерства</w:t>
      </w:r>
      <w:r w:rsidR="004277E8" w:rsidRPr="00CC557F">
        <w:rPr>
          <w:bCs/>
          <w:sz w:val="28"/>
          <w:szCs w:val="28"/>
        </w:rPr>
        <w:t xml:space="preserve"> положений</w:t>
      </w:r>
      <w:r w:rsidR="005F5F9B" w:rsidRPr="00CC557F">
        <w:rPr>
          <w:bCs/>
          <w:sz w:val="28"/>
          <w:szCs w:val="28"/>
        </w:rPr>
        <w:t xml:space="preserve"> настоящего</w:t>
      </w:r>
      <w:r w:rsidR="004277E8" w:rsidRPr="00CC557F">
        <w:rPr>
          <w:bCs/>
          <w:sz w:val="28"/>
          <w:szCs w:val="28"/>
        </w:rPr>
        <w:t xml:space="preserve"> р</w:t>
      </w:r>
      <w:r w:rsidR="00BD4189" w:rsidRPr="00CC557F">
        <w:rPr>
          <w:bCs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лицом, ответственным за выполнение соответствующей административной процедуры, и заместителем </w:t>
      </w:r>
      <w:r w:rsidR="00366BED" w:rsidRPr="00CC557F">
        <w:rPr>
          <w:bCs/>
          <w:sz w:val="28"/>
          <w:szCs w:val="28"/>
        </w:rPr>
        <w:t>министра</w:t>
      </w:r>
      <w:r w:rsidR="00BD4189" w:rsidRPr="00CC557F">
        <w:rPr>
          <w:bCs/>
          <w:sz w:val="28"/>
          <w:szCs w:val="28"/>
        </w:rPr>
        <w:t>, ответственным за организацию работы по предоставлению государственной услуги.</w:t>
      </w:r>
    </w:p>
    <w:p w:rsidR="00BD4189" w:rsidRPr="00CC557F" w:rsidRDefault="00366BED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4.2. </w:t>
      </w:r>
      <w:r w:rsidR="00BD4189" w:rsidRPr="00CC557F">
        <w:rPr>
          <w:bCs/>
          <w:sz w:val="28"/>
          <w:szCs w:val="28"/>
        </w:rPr>
        <w:t>Текущий контроль осуществля</w:t>
      </w:r>
      <w:r w:rsidR="005F5F9B" w:rsidRPr="00CC557F">
        <w:rPr>
          <w:bCs/>
          <w:sz w:val="28"/>
          <w:szCs w:val="28"/>
        </w:rPr>
        <w:t>ется путем проведения проверок настоящего</w:t>
      </w:r>
      <w:r w:rsidR="004277E8" w:rsidRPr="00CC557F">
        <w:rPr>
          <w:bCs/>
          <w:sz w:val="28"/>
          <w:szCs w:val="28"/>
        </w:rPr>
        <w:t xml:space="preserve"> р</w:t>
      </w:r>
      <w:r w:rsidR="00BD4189" w:rsidRPr="00CC557F">
        <w:rPr>
          <w:bCs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Текущий контроль осуществляется на постоянной основе.</w:t>
      </w:r>
    </w:p>
    <w:p w:rsidR="00BD4189" w:rsidRPr="00CC557F" w:rsidRDefault="00583A5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4.3. </w:t>
      </w:r>
      <w:r w:rsidR="00BD4189" w:rsidRPr="00CC557F">
        <w:rPr>
          <w:bCs/>
          <w:sz w:val="28"/>
          <w:szCs w:val="28"/>
        </w:rPr>
        <w:t>Контроль полноты и качества предоставления государственной услуги включает проведение проверок, выявлен</w:t>
      </w:r>
      <w:r w:rsidR="00FB29E4" w:rsidRPr="00CC557F">
        <w:rPr>
          <w:bCs/>
          <w:sz w:val="28"/>
          <w:szCs w:val="28"/>
        </w:rPr>
        <w:t>ие и устранение нарушений прав З</w:t>
      </w:r>
      <w:r w:rsidR="00BD4189" w:rsidRPr="00CC557F">
        <w:rPr>
          <w:bCs/>
          <w:sz w:val="28"/>
          <w:szCs w:val="28"/>
        </w:rPr>
        <w:t xml:space="preserve">аявителей, рассмотрение, принятие решений и подготовку ответов на </w:t>
      </w:r>
      <w:r w:rsidR="00BD4189" w:rsidRPr="00CC557F">
        <w:rPr>
          <w:bCs/>
          <w:sz w:val="28"/>
          <w:szCs w:val="28"/>
        </w:rPr>
        <w:lastRenderedPageBreak/>
        <w:t>обращения</w:t>
      </w:r>
      <w:r w:rsidR="00FB29E4" w:rsidRPr="00CC557F">
        <w:rPr>
          <w:bCs/>
          <w:sz w:val="28"/>
          <w:szCs w:val="28"/>
        </w:rPr>
        <w:t xml:space="preserve"> З</w:t>
      </w:r>
      <w:r w:rsidR="00BD4189" w:rsidRPr="00CC557F">
        <w:rPr>
          <w:bCs/>
          <w:sz w:val="28"/>
          <w:szCs w:val="28"/>
        </w:rPr>
        <w:t xml:space="preserve">аявителей, содержащие жалобы на решения, действия (бездействие) должностных лиц </w:t>
      </w:r>
      <w:r w:rsidR="00FB29E4" w:rsidRPr="00CC557F">
        <w:rPr>
          <w:bCs/>
          <w:sz w:val="28"/>
          <w:szCs w:val="28"/>
        </w:rPr>
        <w:t>М</w:t>
      </w:r>
      <w:r w:rsidRPr="00CC557F">
        <w:rPr>
          <w:bCs/>
          <w:sz w:val="28"/>
          <w:szCs w:val="28"/>
        </w:rPr>
        <w:t>инистерства</w:t>
      </w:r>
      <w:r w:rsidR="00BD4189" w:rsidRPr="00CC557F">
        <w:rPr>
          <w:bCs/>
          <w:sz w:val="28"/>
          <w:szCs w:val="28"/>
        </w:rPr>
        <w:t>.</w:t>
      </w:r>
    </w:p>
    <w:p w:rsidR="00BD4189" w:rsidRPr="00CC557F" w:rsidRDefault="00583A5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4.4. </w:t>
      </w:r>
      <w:r w:rsidR="00BD4189" w:rsidRPr="00CC557F">
        <w:rPr>
          <w:bCs/>
          <w:sz w:val="28"/>
          <w:szCs w:val="28"/>
        </w:rPr>
        <w:t xml:space="preserve">Проверки полноты и качества предоставления государственной услуги осуществляются на основании актов </w:t>
      </w:r>
      <w:r w:rsidR="00FB29E4" w:rsidRPr="00CC557F">
        <w:rPr>
          <w:bCs/>
          <w:sz w:val="28"/>
          <w:szCs w:val="28"/>
        </w:rPr>
        <w:t>М</w:t>
      </w:r>
      <w:r w:rsidRPr="00CC557F">
        <w:rPr>
          <w:bCs/>
          <w:sz w:val="28"/>
          <w:szCs w:val="28"/>
        </w:rPr>
        <w:t>инистерства</w:t>
      </w:r>
      <w:r w:rsidR="00BD4189" w:rsidRPr="00CC557F">
        <w:rPr>
          <w:bCs/>
          <w:sz w:val="28"/>
          <w:szCs w:val="28"/>
        </w:rPr>
        <w:t>.</w:t>
      </w:r>
    </w:p>
    <w:p w:rsidR="00BD4189" w:rsidRPr="00CC557F" w:rsidRDefault="00BD4189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5F5F9B" w:rsidRPr="00CC557F">
        <w:rPr>
          <w:bCs/>
          <w:sz w:val="28"/>
          <w:szCs w:val="28"/>
        </w:rPr>
        <w:t>М</w:t>
      </w:r>
      <w:r w:rsidR="00583A5C" w:rsidRPr="00CC557F">
        <w:rPr>
          <w:bCs/>
          <w:sz w:val="28"/>
          <w:szCs w:val="28"/>
        </w:rPr>
        <w:t>инистерства</w:t>
      </w:r>
      <w:r w:rsidRPr="00CC557F">
        <w:rPr>
          <w:bCs/>
          <w:sz w:val="28"/>
          <w:szCs w:val="28"/>
        </w:rPr>
        <w:t>) и внеплановыми.</w:t>
      </w:r>
    </w:p>
    <w:p w:rsidR="00BD4189" w:rsidRPr="00CC557F" w:rsidRDefault="00583A5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4.5. </w:t>
      </w:r>
      <w:r w:rsidR="00BD4189" w:rsidRPr="00CC557F">
        <w:rPr>
          <w:bCs/>
          <w:sz w:val="28"/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BD4189" w:rsidRPr="00CC557F" w:rsidRDefault="00583A5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1) </w:t>
      </w:r>
      <w:r w:rsidR="00BD4189" w:rsidRPr="00CC557F">
        <w:rPr>
          <w:bCs/>
          <w:sz w:val="28"/>
          <w:szCs w:val="28"/>
        </w:rPr>
        <w:t xml:space="preserve">в связи с проверкой устранения ранее выявленных нарушений требований </w:t>
      </w:r>
      <w:r w:rsidR="005F5F9B" w:rsidRPr="00CC557F">
        <w:rPr>
          <w:bCs/>
          <w:sz w:val="28"/>
          <w:szCs w:val="28"/>
        </w:rPr>
        <w:t>настоящего р</w:t>
      </w:r>
      <w:r w:rsidR="00BD4189" w:rsidRPr="00CC557F">
        <w:rPr>
          <w:bCs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услуги;</w:t>
      </w:r>
    </w:p>
    <w:p w:rsidR="00583A5C" w:rsidRPr="00CC557F" w:rsidRDefault="00583A5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2) </w:t>
      </w:r>
      <w:r w:rsidR="00BD4189" w:rsidRPr="00CC557F">
        <w:rPr>
          <w:bCs/>
          <w:sz w:val="28"/>
          <w:szCs w:val="28"/>
        </w:rPr>
        <w:t xml:space="preserve">обращений </w:t>
      </w:r>
      <w:r w:rsidR="007724F3" w:rsidRPr="00CC557F">
        <w:rPr>
          <w:bCs/>
          <w:sz w:val="28"/>
          <w:szCs w:val="28"/>
        </w:rPr>
        <w:t>Заявителей</w:t>
      </w:r>
      <w:r w:rsidR="00BD4189" w:rsidRPr="00CC557F">
        <w:rPr>
          <w:bCs/>
          <w:sz w:val="28"/>
          <w:szCs w:val="28"/>
        </w:rPr>
        <w:t xml:space="preserve"> с жалобами на нарушения их прав и законных интересов действиями (бездействием) должностных лиц </w:t>
      </w:r>
      <w:r w:rsidR="005F5F9B" w:rsidRPr="00CC557F">
        <w:rPr>
          <w:bCs/>
          <w:sz w:val="28"/>
          <w:szCs w:val="28"/>
        </w:rPr>
        <w:t>М</w:t>
      </w:r>
      <w:r w:rsidRPr="00CC557F">
        <w:rPr>
          <w:bCs/>
          <w:sz w:val="28"/>
          <w:szCs w:val="28"/>
        </w:rPr>
        <w:t>инистерства</w:t>
      </w:r>
      <w:r w:rsidR="00BD4189" w:rsidRPr="00CC557F">
        <w:rPr>
          <w:bCs/>
          <w:sz w:val="28"/>
          <w:szCs w:val="28"/>
        </w:rPr>
        <w:t>, участвующих в предоставлении государственной услуги.</w:t>
      </w:r>
    </w:p>
    <w:p w:rsidR="00583A5C" w:rsidRPr="00CC557F" w:rsidRDefault="00583A5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4.6. </w:t>
      </w:r>
      <w:r w:rsidR="00BD4189" w:rsidRPr="00CC557F">
        <w:rPr>
          <w:bCs/>
          <w:sz w:val="28"/>
          <w:szCs w:val="28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F433DF" w:rsidRPr="00CC557F" w:rsidRDefault="00583A5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4.7. </w:t>
      </w:r>
      <w:r w:rsidR="00BD4189" w:rsidRPr="00CC557F">
        <w:rPr>
          <w:bCs/>
          <w:sz w:val="28"/>
          <w:szCs w:val="28"/>
        </w:rPr>
        <w:t>По результатам</w:t>
      </w:r>
      <w:r w:rsidR="00F433DF" w:rsidRPr="00CC557F">
        <w:rPr>
          <w:bCs/>
          <w:sz w:val="28"/>
          <w:szCs w:val="28"/>
        </w:rPr>
        <w:t xml:space="preserve"> проведенных проверок в с</w:t>
      </w:r>
      <w:r w:rsidR="00FB29E4" w:rsidRPr="00CC557F">
        <w:rPr>
          <w:bCs/>
          <w:sz w:val="28"/>
          <w:szCs w:val="28"/>
        </w:rPr>
        <w:t>лучае выявления нарушений прав З</w:t>
      </w:r>
      <w:r w:rsidR="00F433DF" w:rsidRPr="00CC557F">
        <w:rPr>
          <w:bCs/>
          <w:sz w:val="28"/>
          <w:szCs w:val="28"/>
        </w:rPr>
        <w:t>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EF2B33" w:rsidRPr="00CC557F" w:rsidRDefault="00F433DF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4.8. Контроль за предоставлением государственной услуги со стороны граждан, их объединений и организаций осуществляется посре</w:t>
      </w:r>
      <w:r w:rsidR="00FB29E4" w:rsidRPr="00CC557F">
        <w:rPr>
          <w:bCs/>
          <w:sz w:val="28"/>
          <w:szCs w:val="28"/>
        </w:rPr>
        <w:t>дством открытости деятельности М</w:t>
      </w:r>
      <w:r w:rsidRPr="00CC557F">
        <w:rPr>
          <w:bCs/>
          <w:sz w:val="28"/>
          <w:szCs w:val="28"/>
        </w:rPr>
        <w:t>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124130" w:rsidRPr="00CC557F" w:rsidRDefault="00124130" w:rsidP="00124130">
      <w:pPr>
        <w:widowControl/>
        <w:rPr>
          <w:bCs/>
          <w:sz w:val="28"/>
          <w:szCs w:val="28"/>
        </w:rPr>
      </w:pPr>
    </w:p>
    <w:p w:rsidR="00BD4189" w:rsidRPr="00CC557F" w:rsidRDefault="00BD4189" w:rsidP="00124130">
      <w:pPr>
        <w:widowControl/>
        <w:jc w:val="center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</w:t>
      </w:r>
      <w:r w:rsidR="008A3EE5" w:rsidRPr="00CC557F">
        <w:rPr>
          <w:bCs/>
          <w:sz w:val="28"/>
          <w:szCs w:val="28"/>
        </w:rPr>
        <w:t>государственных услуг, о</w:t>
      </w:r>
      <w:r w:rsidR="00877490" w:rsidRPr="00CC557F">
        <w:rPr>
          <w:bCs/>
          <w:sz w:val="28"/>
          <w:szCs w:val="28"/>
        </w:rPr>
        <w:t>рганизаций, указанных в части 1</w:t>
      </w:r>
      <w:r w:rsidR="008A3EE5" w:rsidRPr="00CC557F">
        <w:rPr>
          <w:bCs/>
          <w:sz w:val="28"/>
          <w:szCs w:val="28"/>
          <w:vertAlign w:val="superscript"/>
        </w:rPr>
        <w:t>1</w:t>
      </w:r>
      <w:r w:rsidR="008A3EE5" w:rsidRPr="00CC557F">
        <w:rPr>
          <w:bCs/>
          <w:sz w:val="28"/>
          <w:szCs w:val="28"/>
        </w:rPr>
        <w:t xml:space="preserve"> статьи 16 Федерального закона №</w:t>
      </w:r>
      <w:r w:rsidR="008E3D62" w:rsidRPr="00CC557F">
        <w:rPr>
          <w:bCs/>
          <w:sz w:val="28"/>
          <w:szCs w:val="28"/>
        </w:rPr>
        <w:t> </w:t>
      </w:r>
      <w:r w:rsidR="008A3EE5" w:rsidRPr="00CC557F">
        <w:rPr>
          <w:bCs/>
          <w:sz w:val="28"/>
          <w:szCs w:val="28"/>
        </w:rPr>
        <w:t xml:space="preserve">210-ФЗ, а также их должностных лиц, государственных служащих, работников </w:t>
      </w:r>
      <w:r w:rsidRPr="00CC557F">
        <w:rPr>
          <w:bCs/>
          <w:sz w:val="28"/>
          <w:szCs w:val="28"/>
        </w:rPr>
        <w:t xml:space="preserve"> </w:t>
      </w:r>
    </w:p>
    <w:p w:rsidR="008A3EE5" w:rsidRPr="00CC557F" w:rsidRDefault="008A3EE5" w:rsidP="00124130">
      <w:pPr>
        <w:widowControl/>
        <w:jc w:val="center"/>
        <w:rPr>
          <w:b/>
          <w:bCs/>
          <w:sz w:val="28"/>
          <w:szCs w:val="28"/>
        </w:rPr>
      </w:pPr>
    </w:p>
    <w:p w:rsidR="008A3EE5" w:rsidRPr="00CC557F" w:rsidRDefault="00E76DAA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5</w:t>
      </w:r>
      <w:r w:rsidR="00BD4189" w:rsidRPr="00CC557F">
        <w:rPr>
          <w:bCs/>
          <w:sz w:val="28"/>
          <w:szCs w:val="28"/>
        </w:rPr>
        <w:t>.1. Заявители имеют право на обжалование</w:t>
      </w:r>
      <w:r w:rsidR="008A3EE5" w:rsidRPr="00CC557F">
        <w:rPr>
          <w:bCs/>
          <w:sz w:val="28"/>
          <w:szCs w:val="28"/>
        </w:rPr>
        <w:t xml:space="preserve"> в досудебном порядке решений и действий (бездействия) </w:t>
      </w:r>
      <w:r w:rsidR="00FB29E4" w:rsidRPr="00CC557F">
        <w:rPr>
          <w:bCs/>
          <w:sz w:val="28"/>
          <w:szCs w:val="28"/>
        </w:rPr>
        <w:t>М</w:t>
      </w:r>
      <w:r w:rsidR="008A3EE5" w:rsidRPr="00CC557F">
        <w:rPr>
          <w:bCs/>
          <w:sz w:val="28"/>
          <w:szCs w:val="28"/>
        </w:rPr>
        <w:t>инистерства</w:t>
      </w:r>
      <w:r w:rsidR="00BD4189" w:rsidRPr="00CC557F">
        <w:rPr>
          <w:bCs/>
          <w:sz w:val="28"/>
          <w:szCs w:val="28"/>
        </w:rPr>
        <w:t>, должностного лица</w:t>
      </w:r>
      <w:r w:rsidR="008A3EE5" w:rsidRPr="00CC557F">
        <w:rPr>
          <w:bCs/>
          <w:sz w:val="28"/>
          <w:szCs w:val="28"/>
        </w:rPr>
        <w:t>,</w:t>
      </w:r>
      <w:r w:rsidR="004A1FA2" w:rsidRPr="00CC557F">
        <w:rPr>
          <w:bCs/>
          <w:sz w:val="28"/>
          <w:szCs w:val="28"/>
        </w:rPr>
        <w:t xml:space="preserve"> государст</w:t>
      </w:r>
      <w:r w:rsidR="00FB29E4" w:rsidRPr="00CC557F">
        <w:rPr>
          <w:bCs/>
          <w:sz w:val="28"/>
          <w:szCs w:val="28"/>
        </w:rPr>
        <w:t>венного гражданского служащего М</w:t>
      </w:r>
      <w:r w:rsidR="004A1FA2" w:rsidRPr="00CC557F">
        <w:rPr>
          <w:bCs/>
          <w:sz w:val="28"/>
          <w:szCs w:val="28"/>
        </w:rPr>
        <w:t xml:space="preserve">инистерства, участвующего в предоставлении государственной услуги, в </w:t>
      </w:r>
      <w:r w:rsidR="00FB29E4" w:rsidRPr="00CC557F">
        <w:rPr>
          <w:bCs/>
          <w:sz w:val="28"/>
          <w:szCs w:val="28"/>
        </w:rPr>
        <w:t>М</w:t>
      </w:r>
      <w:r w:rsidR="002F6EC5" w:rsidRPr="00CC557F">
        <w:rPr>
          <w:bCs/>
          <w:sz w:val="28"/>
          <w:szCs w:val="28"/>
        </w:rPr>
        <w:t>инистерство</w:t>
      </w:r>
      <w:r w:rsidR="004A1FA2" w:rsidRPr="00CC557F">
        <w:rPr>
          <w:bCs/>
          <w:sz w:val="28"/>
          <w:szCs w:val="28"/>
        </w:rPr>
        <w:t>.</w:t>
      </w:r>
    </w:p>
    <w:p w:rsidR="00BD4189" w:rsidRPr="00CC557F" w:rsidRDefault="004A1FA2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Жалобы на решения и действия (бездействия) министра</w:t>
      </w:r>
      <w:r w:rsidR="00BD4189" w:rsidRPr="00CC557F">
        <w:rPr>
          <w:bCs/>
          <w:sz w:val="28"/>
          <w:szCs w:val="28"/>
        </w:rPr>
        <w:t xml:space="preserve"> в связи с предоставлением государственной услуги подаются в Кабинет Министров Республики Татарстан.</w:t>
      </w:r>
    </w:p>
    <w:p w:rsidR="00BD4189" w:rsidRPr="00CC557F" w:rsidRDefault="004A1FA2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lastRenderedPageBreak/>
        <w:t xml:space="preserve">5.2. </w:t>
      </w:r>
      <w:r w:rsidR="00BD4189" w:rsidRPr="00CC557F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BD4189" w:rsidRPr="00CC557F" w:rsidRDefault="004A1FA2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1) </w:t>
      </w:r>
      <w:r w:rsidR="00BD4189" w:rsidRPr="00CC557F">
        <w:rPr>
          <w:bCs/>
          <w:sz w:val="28"/>
          <w:szCs w:val="28"/>
        </w:rPr>
        <w:t>нарушение срока регистрации заявления о предоставлении государственной услуги;</w:t>
      </w:r>
    </w:p>
    <w:p w:rsidR="00BD4189" w:rsidRPr="00CC557F" w:rsidRDefault="004A1FA2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2) </w:t>
      </w:r>
      <w:r w:rsidR="00BD4189" w:rsidRPr="00CC557F">
        <w:rPr>
          <w:bCs/>
          <w:sz w:val="28"/>
          <w:szCs w:val="28"/>
        </w:rPr>
        <w:t>нарушение срока предоставления государственной услуги;</w:t>
      </w:r>
    </w:p>
    <w:p w:rsidR="00BD4189" w:rsidRPr="00CC557F" w:rsidRDefault="004A1FA2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3) </w:t>
      </w:r>
      <w:r w:rsidR="00BD4189" w:rsidRPr="00CC557F">
        <w:rPr>
          <w:bCs/>
          <w:sz w:val="28"/>
          <w:szCs w:val="28"/>
        </w:rPr>
        <w:t xml:space="preserve">требование у </w:t>
      </w:r>
      <w:r w:rsidR="00FB29E4" w:rsidRPr="00CC557F">
        <w:rPr>
          <w:bCs/>
          <w:sz w:val="28"/>
          <w:szCs w:val="28"/>
        </w:rPr>
        <w:t>З</w:t>
      </w:r>
      <w:r w:rsidR="00BD4189" w:rsidRPr="00CC557F">
        <w:rPr>
          <w:bCs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BD4189" w:rsidRPr="00CC557F" w:rsidRDefault="00087DB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4) </w:t>
      </w:r>
      <w:r w:rsidR="00BD4189" w:rsidRPr="00CC557F">
        <w:rPr>
          <w:bCs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</w:t>
      </w:r>
      <w:r w:rsidR="00FB29E4" w:rsidRPr="00CC557F">
        <w:rPr>
          <w:bCs/>
          <w:sz w:val="28"/>
          <w:szCs w:val="28"/>
        </w:rPr>
        <w:t>З</w:t>
      </w:r>
      <w:r w:rsidR="00BD4189" w:rsidRPr="00CC557F">
        <w:rPr>
          <w:bCs/>
          <w:sz w:val="28"/>
          <w:szCs w:val="28"/>
        </w:rPr>
        <w:t>аявителя;</w:t>
      </w:r>
    </w:p>
    <w:p w:rsidR="00BD4189" w:rsidRPr="00CC557F" w:rsidRDefault="00087DB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5) </w:t>
      </w:r>
      <w:r w:rsidR="00BD4189" w:rsidRPr="00CC557F">
        <w:rPr>
          <w:bCs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BD4189" w:rsidRPr="00CC557F" w:rsidRDefault="00087DB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6) </w:t>
      </w:r>
      <w:r w:rsidR="00FB29E4" w:rsidRPr="00CC557F">
        <w:rPr>
          <w:bCs/>
          <w:sz w:val="28"/>
          <w:szCs w:val="28"/>
        </w:rPr>
        <w:t>затребование с З</w:t>
      </w:r>
      <w:r w:rsidR="00BD4189" w:rsidRPr="00CC557F">
        <w:rPr>
          <w:bCs/>
          <w:sz w:val="28"/>
          <w:szCs w:val="28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BD4189" w:rsidRPr="00CC557F" w:rsidRDefault="00087DB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7) отказ </w:t>
      </w:r>
      <w:r w:rsidR="007724F3" w:rsidRPr="00CC557F">
        <w:rPr>
          <w:bCs/>
          <w:sz w:val="28"/>
          <w:szCs w:val="28"/>
        </w:rPr>
        <w:t>Министерства</w:t>
      </w:r>
      <w:r w:rsidR="00BD4189" w:rsidRPr="00CC557F">
        <w:rPr>
          <w:bCs/>
          <w:sz w:val="28"/>
          <w:szCs w:val="28"/>
        </w:rPr>
        <w:t>,</w:t>
      </w:r>
      <w:r w:rsidRPr="00CC557F">
        <w:rPr>
          <w:bCs/>
          <w:sz w:val="28"/>
          <w:szCs w:val="28"/>
        </w:rPr>
        <w:t xml:space="preserve"> </w:t>
      </w:r>
      <w:r w:rsidR="00BD4189" w:rsidRPr="00CC557F">
        <w:rPr>
          <w:bCs/>
          <w:sz w:val="28"/>
          <w:szCs w:val="28"/>
        </w:rPr>
        <w:t>должностного лица</w:t>
      </w:r>
      <w:r w:rsidRPr="00CC557F">
        <w:rPr>
          <w:bCs/>
          <w:sz w:val="28"/>
          <w:szCs w:val="28"/>
        </w:rPr>
        <w:t xml:space="preserve"> </w:t>
      </w:r>
      <w:r w:rsidR="007724F3" w:rsidRPr="00CC557F">
        <w:rPr>
          <w:bCs/>
          <w:sz w:val="28"/>
          <w:szCs w:val="28"/>
        </w:rPr>
        <w:t>Министерства</w:t>
      </w:r>
      <w:r w:rsidRPr="00CC557F">
        <w:rPr>
          <w:bCs/>
          <w:sz w:val="28"/>
          <w:szCs w:val="28"/>
        </w:rPr>
        <w:t xml:space="preserve"> </w:t>
      </w:r>
      <w:r w:rsidR="00BD4189" w:rsidRPr="00CC557F">
        <w:rPr>
          <w:bCs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D4189" w:rsidRPr="00CC557F" w:rsidRDefault="00087DB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8) </w:t>
      </w:r>
      <w:r w:rsidR="00BD4189" w:rsidRPr="00CC557F">
        <w:rPr>
          <w:bCs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BD4189" w:rsidRPr="00CC557F" w:rsidRDefault="00087DB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9) </w:t>
      </w:r>
      <w:r w:rsidR="00BD4189" w:rsidRPr="00CC557F">
        <w:rPr>
          <w:bCs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Pr="00CC557F">
        <w:rPr>
          <w:bCs/>
          <w:sz w:val="28"/>
          <w:szCs w:val="28"/>
        </w:rPr>
        <w:t>, законами</w:t>
      </w:r>
      <w:r w:rsidR="00BD4189" w:rsidRPr="00CC557F">
        <w:rPr>
          <w:bCs/>
          <w:sz w:val="28"/>
          <w:szCs w:val="28"/>
        </w:rPr>
        <w:t xml:space="preserve"> и иными нормативными правовыми актами Республики Татарстан;</w:t>
      </w:r>
    </w:p>
    <w:p w:rsidR="00BD4189" w:rsidRPr="00CC557F" w:rsidRDefault="00087DB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10) </w:t>
      </w:r>
      <w:r w:rsidR="00FB29E4" w:rsidRPr="00CC557F">
        <w:rPr>
          <w:bCs/>
          <w:sz w:val="28"/>
          <w:szCs w:val="28"/>
        </w:rPr>
        <w:t>требование у З</w:t>
      </w:r>
      <w:r w:rsidR="00BD4189" w:rsidRPr="00CC557F">
        <w:rPr>
          <w:bCs/>
          <w:sz w:val="28"/>
          <w:szCs w:val="28"/>
        </w:rPr>
        <w:t>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</w:t>
      </w:r>
      <w:r w:rsidR="008E3D62" w:rsidRPr="00CC557F">
        <w:rPr>
          <w:bCs/>
          <w:sz w:val="28"/>
          <w:szCs w:val="28"/>
        </w:rPr>
        <w:t> </w:t>
      </w:r>
      <w:r w:rsidR="00BD4189" w:rsidRPr="00CC557F">
        <w:rPr>
          <w:bCs/>
          <w:sz w:val="28"/>
          <w:szCs w:val="28"/>
        </w:rPr>
        <w:t>210-ФЗ.</w:t>
      </w:r>
    </w:p>
    <w:p w:rsidR="00A26DAE" w:rsidRPr="00CC557F" w:rsidRDefault="00087DB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5.3. </w:t>
      </w:r>
      <w:r w:rsidR="00BD4189" w:rsidRPr="00CC557F">
        <w:rPr>
          <w:bCs/>
          <w:sz w:val="28"/>
          <w:szCs w:val="28"/>
        </w:rPr>
        <w:t>Жалоба</w:t>
      </w:r>
      <w:r w:rsidRPr="00CC557F">
        <w:rPr>
          <w:bCs/>
          <w:sz w:val="28"/>
          <w:szCs w:val="28"/>
        </w:rPr>
        <w:t xml:space="preserve"> подается в письменной форме </w:t>
      </w:r>
      <w:r w:rsidR="00A26DAE" w:rsidRPr="00CC557F">
        <w:rPr>
          <w:bCs/>
          <w:sz w:val="28"/>
          <w:szCs w:val="28"/>
        </w:rPr>
        <w:t>на бумажном носителе или в электронной форме.</w:t>
      </w:r>
    </w:p>
    <w:p w:rsidR="00A26DAE" w:rsidRPr="00CC557F" w:rsidRDefault="00A26DAE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Жалоба может быть направлена по почте, с использованием официального сайта </w:t>
      </w:r>
      <w:r w:rsidR="00FB29E4" w:rsidRPr="00CC557F">
        <w:rPr>
          <w:bCs/>
          <w:sz w:val="28"/>
          <w:szCs w:val="28"/>
        </w:rPr>
        <w:t>М</w:t>
      </w:r>
      <w:r w:rsidR="001F74DA" w:rsidRPr="00CC557F">
        <w:rPr>
          <w:bCs/>
          <w:sz w:val="28"/>
          <w:szCs w:val="28"/>
        </w:rPr>
        <w:t xml:space="preserve">инистерства, </w:t>
      </w:r>
      <w:r w:rsidR="00FB29E4" w:rsidRPr="00CC557F">
        <w:rPr>
          <w:bCs/>
          <w:sz w:val="28"/>
          <w:szCs w:val="28"/>
        </w:rPr>
        <w:t>Республиканского портала,</w:t>
      </w:r>
      <w:r w:rsidRPr="00CC557F">
        <w:rPr>
          <w:bCs/>
          <w:sz w:val="28"/>
          <w:szCs w:val="28"/>
        </w:rPr>
        <w:t xml:space="preserve"> Единого портала, а также может </w:t>
      </w:r>
      <w:r w:rsidR="00FB29E4" w:rsidRPr="00CC557F">
        <w:rPr>
          <w:bCs/>
          <w:sz w:val="28"/>
          <w:szCs w:val="28"/>
        </w:rPr>
        <w:t>быть принята при личном приеме З</w:t>
      </w:r>
      <w:r w:rsidRPr="00CC557F">
        <w:rPr>
          <w:bCs/>
          <w:sz w:val="28"/>
          <w:szCs w:val="28"/>
        </w:rPr>
        <w:t>аявителя.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lastRenderedPageBreak/>
        <w:t xml:space="preserve">5.4. </w:t>
      </w:r>
      <w:r w:rsidR="006134B8" w:rsidRPr="00CC557F">
        <w:rPr>
          <w:bCs/>
          <w:sz w:val="28"/>
          <w:szCs w:val="28"/>
        </w:rPr>
        <w:t xml:space="preserve">Жалоба подлежит регистрации не позднее следующего за днем ее поступления рабочего дня. </w:t>
      </w:r>
      <w:r w:rsidR="008D294C" w:rsidRPr="00CC557F">
        <w:rPr>
          <w:bCs/>
          <w:sz w:val="28"/>
          <w:szCs w:val="28"/>
        </w:rPr>
        <w:t xml:space="preserve">Срок рассмотрения жалобы - в течение </w:t>
      </w:r>
      <w:r w:rsidR="00766A7C" w:rsidRPr="00CC557F">
        <w:rPr>
          <w:bCs/>
          <w:sz w:val="28"/>
          <w:szCs w:val="28"/>
        </w:rPr>
        <w:t>15</w:t>
      </w:r>
      <w:r w:rsidR="008D294C" w:rsidRPr="00CC557F">
        <w:rPr>
          <w:bCs/>
          <w:sz w:val="28"/>
          <w:szCs w:val="28"/>
        </w:rPr>
        <w:t xml:space="preserve"> рабочих дней со дня ее регистрации и в случае обжалования отказа</w:t>
      </w:r>
      <w:r w:rsidR="007D6171" w:rsidRPr="00CC557F">
        <w:rPr>
          <w:bCs/>
          <w:sz w:val="28"/>
          <w:szCs w:val="28"/>
        </w:rPr>
        <w:t xml:space="preserve"> Министерства</w:t>
      </w:r>
      <w:r w:rsidR="008D294C" w:rsidRPr="00CC557F">
        <w:rPr>
          <w:bCs/>
          <w:sz w:val="28"/>
          <w:szCs w:val="28"/>
        </w:rPr>
        <w:t xml:space="preserve">, должностного лица </w:t>
      </w:r>
      <w:r w:rsidR="007D6171" w:rsidRPr="00CC557F">
        <w:rPr>
          <w:bCs/>
          <w:sz w:val="28"/>
          <w:szCs w:val="28"/>
        </w:rPr>
        <w:t>Министерства</w:t>
      </w:r>
      <w:r w:rsidR="006134B8" w:rsidRPr="00CC557F">
        <w:rPr>
          <w:bCs/>
          <w:sz w:val="28"/>
          <w:szCs w:val="28"/>
        </w:rPr>
        <w:t xml:space="preserve"> в приеме документов у З</w:t>
      </w:r>
      <w:r w:rsidR="008D294C" w:rsidRPr="00CC557F">
        <w:rPr>
          <w:bCs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5.5. </w:t>
      </w:r>
      <w:r w:rsidR="008D294C" w:rsidRPr="00CC557F">
        <w:rPr>
          <w:bCs/>
          <w:sz w:val="28"/>
          <w:szCs w:val="28"/>
        </w:rPr>
        <w:t>Жалоба должна содержать следующую информацию: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1) </w:t>
      </w:r>
      <w:r w:rsidR="008D294C" w:rsidRPr="00CC557F">
        <w:rPr>
          <w:bCs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</w:t>
      </w:r>
      <w:r w:rsidR="003D6B5D" w:rsidRPr="00CC557F">
        <w:rPr>
          <w:bCs/>
          <w:sz w:val="28"/>
          <w:szCs w:val="28"/>
        </w:rPr>
        <w:t>услугу, решения</w:t>
      </w:r>
      <w:r w:rsidR="008D294C" w:rsidRPr="00CC557F">
        <w:rPr>
          <w:bCs/>
          <w:sz w:val="28"/>
          <w:szCs w:val="28"/>
        </w:rPr>
        <w:t xml:space="preserve"> и действия (бездействие) которых обжалуются;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2) ф</w:t>
      </w:r>
      <w:r w:rsidR="008D294C" w:rsidRPr="00CC557F">
        <w:rPr>
          <w:bCs/>
          <w:sz w:val="28"/>
          <w:szCs w:val="28"/>
        </w:rPr>
        <w:t>амилию, имя, отчество (последнее - при наличии</w:t>
      </w:r>
      <w:r w:rsidR="006134B8" w:rsidRPr="00CC557F">
        <w:rPr>
          <w:bCs/>
          <w:sz w:val="28"/>
          <w:szCs w:val="28"/>
        </w:rPr>
        <w:t>), сведения о месте жительства З</w:t>
      </w:r>
      <w:r w:rsidR="008D294C" w:rsidRPr="00CC557F">
        <w:rPr>
          <w:bCs/>
          <w:sz w:val="28"/>
          <w:szCs w:val="28"/>
        </w:rPr>
        <w:t>аявителя - физического лица либо наименование, сведение о месте нахо</w:t>
      </w:r>
      <w:r w:rsidR="006134B8" w:rsidRPr="00CC557F">
        <w:rPr>
          <w:bCs/>
          <w:sz w:val="28"/>
          <w:szCs w:val="28"/>
        </w:rPr>
        <w:t>ждения З</w:t>
      </w:r>
      <w:r w:rsidR="008D294C" w:rsidRPr="00CC557F">
        <w:rPr>
          <w:bCs/>
          <w:sz w:val="28"/>
          <w:szCs w:val="28"/>
        </w:rPr>
        <w:t>аявителя - юридическо</w:t>
      </w:r>
      <w:r w:rsidR="006134B8" w:rsidRPr="00CC557F">
        <w:rPr>
          <w:bCs/>
          <w:sz w:val="28"/>
          <w:szCs w:val="28"/>
        </w:rPr>
        <w:t>го лица, действующего от имени З</w:t>
      </w:r>
      <w:r w:rsidR="008D294C" w:rsidRPr="00CC557F">
        <w:rPr>
          <w:bCs/>
          <w:sz w:val="28"/>
          <w:szCs w:val="28"/>
        </w:rPr>
        <w:t>аявителя. А также номер (номера) контактного телефона, адрес (адреса) электронной почты (при наличии) и почтовый адрес, по котор</w:t>
      </w:r>
      <w:r w:rsidR="006134B8" w:rsidRPr="00CC557F">
        <w:rPr>
          <w:bCs/>
          <w:sz w:val="28"/>
          <w:szCs w:val="28"/>
        </w:rPr>
        <w:t>ым должен быть направлен ответ З</w:t>
      </w:r>
      <w:r w:rsidR="008D294C" w:rsidRPr="00CC557F">
        <w:rPr>
          <w:bCs/>
          <w:sz w:val="28"/>
          <w:szCs w:val="28"/>
        </w:rPr>
        <w:t>аявителю;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3) </w:t>
      </w:r>
      <w:r w:rsidR="008D294C" w:rsidRPr="00CC557F">
        <w:rPr>
          <w:bCs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4) </w:t>
      </w:r>
      <w:r w:rsidR="006134B8" w:rsidRPr="00CC557F">
        <w:rPr>
          <w:bCs/>
          <w:sz w:val="28"/>
          <w:szCs w:val="28"/>
        </w:rPr>
        <w:t>доводы, на основании которых З</w:t>
      </w:r>
      <w:r w:rsidR="008D294C" w:rsidRPr="00CC557F">
        <w:rPr>
          <w:bCs/>
          <w:sz w:val="28"/>
          <w:szCs w:val="28"/>
        </w:rPr>
        <w:t>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</w:t>
      </w:r>
      <w:r w:rsidR="00442B07" w:rsidRPr="00CC557F">
        <w:rPr>
          <w:bCs/>
          <w:sz w:val="28"/>
          <w:szCs w:val="28"/>
        </w:rPr>
        <w:t>.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5.6. </w:t>
      </w:r>
      <w:r w:rsidR="008D294C" w:rsidRPr="00CC557F">
        <w:rPr>
          <w:bCs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F2C76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5.7. </w:t>
      </w:r>
      <w:r w:rsidR="008D294C" w:rsidRPr="00CC557F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1) </w:t>
      </w:r>
      <w:r w:rsidR="008D294C" w:rsidRPr="00CC557F">
        <w:rPr>
          <w:b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</w:t>
      </w:r>
      <w:r w:rsidR="006134B8" w:rsidRPr="00CC557F">
        <w:rPr>
          <w:bCs/>
          <w:sz w:val="28"/>
          <w:szCs w:val="28"/>
        </w:rPr>
        <w:t>ой услуги документах, возврата З</w:t>
      </w:r>
      <w:r w:rsidR="008D294C" w:rsidRPr="00CC557F">
        <w:rPr>
          <w:bCs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2) </w:t>
      </w:r>
      <w:r w:rsidR="008D294C" w:rsidRPr="00CC557F">
        <w:rPr>
          <w:bCs/>
          <w:sz w:val="28"/>
          <w:szCs w:val="28"/>
        </w:rPr>
        <w:t>в удовлетворении жалобы отказывается.</w:t>
      </w:r>
    </w:p>
    <w:p w:rsidR="008D294C" w:rsidRPr="00CC557F" w:rsidRDefault="008D294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Не позднее дня, следующего за днем принятия решения, </w:t>
      </w:r>
      <w:r w:rsidR="006134B8" w:rsidRPr="00CC557F">
        <w:rPr>
          <w:bCs/>
          <w:sz w:val="28"/>
          <w:szCs w:val="28"/>
        </w:rPr>
        <w:t>указанного в настоящем пункте, З</w:t>
      </w:r>
      <w:r w:rsidRPr="00CC557F">
        <w:rPr>
          <w:bCs/>
          <w:sz w:val="28"/>
          <w:szCs w:val="28"/>
        </w:rPr>
        <w:t>аявителю в</w:t>
      </w:r>
      <w:r w:rsidR="006134B8" w:rsidRPr="00CC557F">
        <w:rPr>
          <w:bCs/>
          <w:sz w:val="28"/>
          <w:szCs w:val="28"/>
        </w:rPr>
        <w:t xml:space="preserve"> письменной форме и по желанию З</w:t>
      </w:r>
      <w:r w:rsidRPr="00CC557F">
        <w:rPr>
          <w:bCs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8D294C" w:rsidRPr="00CC557F" w:rsidRDefault="008D294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В случае признания жалобы подлежащ</w:t>
      </w:r>
      <w:r w:rsidR="006134B8" w:rsidRPr="00CC557F">
        <w:rPr>
          <w:bCs/>
          <w:sz w:val="28"/>
          <w:szCs w:val="28"/>
        </w:rPr>
        <w:t>ей удовлетворению в ответе З</w:t>
      </w:r>
      <w:r w:rsidRPr="00CC557F">
        <w:rPr>
          <w:bCs/>
          <w:sz w:val="28"/>
          <w:szCs w:val="28"/>
        </w:rPr>
        <w:t xml:space="preserve">аявителю дается информация о действиях, осуществляемых </w:t>
      </w:r>
      <w:r w:rsidR="006E1F4F" w:rsidRPr="00CC557F">
        <w:rPr>
          <w:bCs/>
          <w:sz w:val="28"/>
          <w:szCs w:val="28"/>
        </w:rPr>
        <w:t>Министерством</w:t>
      </w:r>
      <w:r w:rsidRPr="00CC557F">
        <w:rPr>
          <w:bCs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r w:rsidRPr="00CC557F">
        <w:rPr>
          <w:bCs/>
          <w:sz w:val="28"/>
          <w:szCs w:val="28"/>
        </w:rPr>
        <w:lastRenderedPageBreak/>
        <w:t>неудобства и указывается информация о дальнейших действиях</w:t>
      </w:r>
      <w:r w:rsidR="006134B8" w:rsidRPr="00CC557F">
        <w:rPr>
          <w:bCs/>
          <w:sz w:val="28"/>
          <w:szCs w:val="28"/>
        </w:rPr>
        <w:t>, которые необходимо совершить З</w:t>
      </w:r>
      <w:r w:rsidRPr="00CC557F">
        <w:rPr>
          <w:bCs/>
          <w:sz w:val="28"/>
          <w:szCs w:val="28"/>
        </w:rPr>
        <w:t>аявителю в целях получения государственной услуги.</w:t>
      </w:r>
    </w:p>
    <w:p w:rsidR="008D294C" w:rsidRPr="00CC557F" w:rsidRDefault="008D294C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>В случае признания жалобы не подл</w:t>
      </w:r>
      <w:r w:rsidR="006134B8" w:rsidRPr="00CC557F">
        <w:rPr>
          <w:bCs/>
          <w:sz w:val="28"/>
          <w:szCs w:val="28"/>
        </w:rPr>
        <w:t>ежащей удовлетворению в ответе З</w:t>
      </w:r>
      <w:r w:rsidRPr="00CC557F">
        <w:rPr>
          <w:bCs/>
          <w:sz w:val="28"/>
          <w:szCs w:val="28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294C" w:rsidRPr="00CC557F" w:rsidRDefault="00DF2C76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5.8. </w:t>
      </w:r>
      <w:r w:rsidR="008D294C" w:rsidRPr="00CC557F">
        <w:rPr>
          <w:bCs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1F4F" w:rsidRPr="00CC557F" w:rsidRDefault="006E1F4F" w:rsidP="00124130">
      <w:pPr>
        <w:widowControl/>
        <w:ind w:firstLine="708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t xml:space="preserve">5.9. </w:t>
      </w:r>
      <w:r w:rsidR="00375A8A" w:rsidRPr="00CC557F">
        <w:rPr>
          <w:bCs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(бездействий) Министерства, а также его должностных лиц, либо государственных служащих, регулируются в соответствии с Федеральным законом №</w:t>
      </w:r>
      <w:r w:rsidR="00E5719D" w:rsidRPr="00CC557F">
        <w:rPr>
          <w:bCs/>
          <w:sz w:val="28"/>
          <w:szCs w:val="28"/>
        </w:rPr>
        <w:t> </w:t>
      </w:r>
      <w:r w:rsidR="00375A8A" w:rsidRPr="00CC557F">
        <w:rPr>
          <w:bCs/>
          <w:sz w:val="28"/>
          <w:szCs w:val="28"/>
        </w:rPr>
        <w:t>210-ФЗ.</w:t>
      </w:r>
    </w:p>
    <w:p w:rsidR="00827B71" w:rsidRPr="00CC557F" w:rsidRDefault="00827B71" w:rsidP="00124130">
      <w:pPr>
        <w:widowControl/>
        <w:spacing w:after="200"/>
        <w:jc w:val="left"/>
        <w:rPr>
          <w:bCs/>
          <w:sz w:val="28"/>
          <w:szCs w:val="28"/>
        </w:rPr>
      </w:pPr>
      <w:r w:rsidRPr="00CC557F">
        <w:rPr>
          <w:bCs/>
          <w:sz w:val="28"/>
          <w:szCs w:val="28"/>
        </w:rPr>
        <w:br w:type="page"/>
      </w:r>
    </w:p>
    <w:p w:rsidR="006148F6" w:rsidRPr="006148F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6148F6">
        <w:rPr>
          <w:sz w:val="28"/>
          <w:szCs w:val="28"/>
        </w:rPr>
        <w:lastRenderedPageBreak/>
        <w:t>Приложение №1</w:t>
      </w:r>
    </w:p>
    <w:p w:rsidR="006148F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к</w:t>
      </w:r>
      <w:proofErr w:type="gramEnd"/>
      <w:r w:rsidRPr="006148F6">
        <w:rPr>
          <w:sz w:val="28"/>
          <w:szCs w:val="28"/>
        </w:rPr>
        <w:t xml:space="preserve"> Административному регламенту</w:t>
      </w:r>
    </w:p>
    <w:p w:rsidR="006148F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предоставления</w:t>
      </w:r>
      <w:proofErr w:type="gramEnd"/>
      <w:r w:rsidRPr="006148F6">
        <w:rPr>
          <w:sz w:val="28"/>
          <w:szCs w:val="28"/>
        </w:rPr>
        <w:t xml:space="preserve"> государственной услуги</w:t>
      </w:r>
    </w:p>
    <w:p w:rsidR="006148F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по</w:t>
      </w:r>
      <w:proofErr w:type="gramEnd"/>
      <w:r w:rsidRPr="006148F6">
        <w:rPr>
          <w:sz w:val="28"/>
          <w:szCs w:val="28"/>
        </w:rPr>
        <w:t xml:space="preserve"> утверждению и корректировке</w:t>
      </w:r>
    </w:p>
    <w:p w:rsidR="006148F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инвестиционных</w:t>
      </w:r>
      <w:proofErr w:type="gramEnd"/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в области</w:t>
      </w:r>
    </w:p>
    <w:p w:rsidR="00C14047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обращения</w:t>
      </w:r>
      <w:proofErr w:type="gramEnd"/>
      <w:r w:rsidRPr="006148F6">
        <w:rPr>
          <w:sz w:val="28"/>
          <w:szCs w:val="28"/>
        </w:rPr>
        <w:t xml:space="preserve"> с твердыми</w:t>
      </w:r>
    </w:p>
    <w:p w:rsidR="006148F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коммунальными</w:t>
      </w:r>
      <w:proofErr w:type="gramEnd"/>
      <w:r w:rsidRPr="006148F6">
        <w:rPr>
          <w:sz w:val="28"/>
          <w:szCs w:val="28"/>
        </w:rPr>
        <w:t xml:space="preserve"> отходами</w:t>
      </w:r>
    </w:p>
    <w:p w:rsidR="006148F6" w:rsidRDefault="006148F6" w:rsidP="00092ACB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</w:p>
    <w:p w:rsidR="00DE2E08" w:rsidRPr="00F96F66" w:rsidRDefault="00DE2E08" w:rsidP="00C81A3F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  <w:r w:rsidRPr="00F96F66">
        <w:rPr>
          <w:sz w:val="28"/>
          <w:szCs w:val="28"/>
        </w:rPr>
        <w:t>Рекомендуемая форма</w:t>
      </w:r>
    </w:p>
    <w:p w:rsidR="00DE2E08" w:rsidRPr="00F96F66" w:rsidRDefault="00DE2E08" w:rsidP="00092ACB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</w:p>
    <w:p w:rsidR="00C14047" w:rsidRDefault="00DE2E08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F96F66">
        <w:rPr>
          <w:sz w:val="28"/>
          <w:szCs w:val="28"/>
        </w:rPr>
        <w:t xml:space="preserve">Министру </w:t>
      </w:r>
      <w:proofErr w:type="gramStart"/>
      <w:r w:rsidRPr="00F96F66">
        <w:rPr>
          <w:sz w:val="28"/>
          <w:szCs w:val="28"/>
        </w:rPr>
        <w:t>строительства,</w:t>
      </w:r>
      <w:r w:rsidR="00F96F66">
        <w:rPr>
          <w:sz w:val="28"/>
          <w:szCs w:val="28"/>
        </w:rPr>
        <w:t xml:space="preserve"> </w:t>
      </w:r>
      <w:r w:rsidR="00C64277">
        <w:rPr>
          <w:sz w:val="28"/>
          <w:szCs w:val="28"/>
        </w:rPr>
        <w:t xml:space="preserve"> </w:t>
      </w:r>
      <w:r w:rsidR="00F96F66">
        <w:rPr>
          <w:sz w:val="28"/>
          <w:szCs w:val="28"/>
        </w:rPr>
        <w:t>а</w:t>
      </w:r>
      <w:r w:rsidRPr="00F96F66">
        <w:rPr>
          <w:sz w:val="28"/>
          <w:szCs w:val="28"/>
        </w:rPr>
        <w:t>рхитектуры</w:t>
      </w:r>
      <w:proofErr w:type="gramEnd"/>
    </w:p>
    <w:p w:rsidR="00DE2E08" w:rsidRPr="00F96F66" w:rsidRDefault="00DE2E08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proofErr w:type="gramStart"/>
      <w:r w:rsidRPr="00F96F66">
        <w:rPr>
          <w:sz w:val="28"/>
          <w:szCs w:val="28"/>
        </w:rPr>
        <w:t>и</w:t>
      </w:r>
      <w:proofErr w:type="gramEnd"/>
      <w:r w:rsidRPr="00F96F66">
        <w:rPr>
          <w:sz w:val="28"/>
          <w:szCs w:val="28"/>
        </w:rPr>
        <w:t xml:space="preserve"> жилищно-коммунального </w:t>
      </w:r>
      <w:r w:rsidR="00C64277">
        <w:rPr>
          <w:sz w:val="28"/>
          <w:szCs w:val="28"/>
        </w:rPr>
        <w:t xml:space="preserve">  </w:t>
      </w:r>
      <w:r w:rsidRPr="00F96F66">
        <w:rPr>
          <w:sz w:val="28"/>
          <w:szCs w:val="28"/>
        </w:rPr>
        <w:t>хозяйства</w:t>
      </w:r>
    </w:p>
    <w:p w:rsidR="00DE2E08" w:rsidRPr="00F96F66" w:rsidRDefault="00DE2E08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F96F66">
        <w:rPr>
          <w:sz w:val="28"/>
          <w:szCs w:val="28"/>
        </w:rPr>
        <w:t>Республики Татарстан</w:t>
      </w:r>
    </w:p>
    <w:p w:rsidR="00DE2E08" w:rsidRPr="00F96F66" w:rsidRDefault="008B4B0A" w:rsidP="00092ACB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  <w:r w:rsidRPr="00F96F66">
        <w:rPr>
          <w:sz w:val="28"/>
          <w:szCs w:val="28"/>
        </w:rPr>
        <w:t>_____</w:t>
      </w:r>
      <w:r w:rsidR="00DE2E08" w:rsidRPr="00F96F66">
        <w:rPr>
          <w:sz w:val="28"/>
          <w:szCs w:val="28"/>
        </w:rPr>
        <w:t>______________</w:t>
      </w:r>
      <w:r w:rsidRPr="00F96F66">
        <w:rPr>
          <w:sz w:val="28"/>
          <w:szCs w:val="28"/>
        </w:rPr>
        <w:t>_</w:t>
      </w:r>
      <w:r w:rsidR="00C64277">
        <w:rPr>
          <w:sz w:val="28"/>
          <w:szCs w:val="28"/>
        </w:rPr>
        <w:t>___</w:t>
      </w:r>
      <w:r w:rsidRPr="00F96F66">
        <w:rPr>
          <w:sz w:val="28"/>
          <w:szCs w:val="28"/>
        </w:rPr>
        <w:t>_________</w:t>
      </w:r>
    </w:p>
    <w:p w:rsidR="00351FFE" w:rsidRDefault="00DE2E08" w:rsidP="00092ACB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инициалы</w:t>
      </w:r>
      <w:proofErr w:type="gramEnd"/>
      <w:r>
        <w:rPr>
          <w:sz w:val="22"/>
          <w:szCs w:val="22"/>
        </w:rPr>
        <w:t>, фамилия)</w:t>
      </w:r>
      <w:r>
        <w:rPr>
          <w:sz w:val="28"/>
          <w:szCs w:val="28"/>
        </w:rPr>
        <w:t xml:space="preserve"> </w:t>
      </w:r>
    </w:p>
    <w:p w:rsidR="00DE2E08" w:rsidRDefault="00DE2E08" w:rsidP="006148F6">
      <w:pPr>
        <w:tabs>
          <w:tab w:val="left" w:pos="7246"/>
        </w:tabs>
        <w:ind w:right="34"/>
        <w:jc w:val="left"/>
        <w:rPr>
          <w:sz w:val="28"/>
          <w:szCs w:val="28"/>
        </w:rPr>
      </w:pPr>
    </w:p>
    <w:p w:rsidR="00DE2E08" w:rsidRPr="008B4B0A" w:rsidRDefault="00DE2E08" w:rsidP="006148F6">
      <w:pPr>
        <w:tabs>
          <w:tab w:val="left" w:pos="7246"/>
        </w:tabs>
        <w:ind w:right="34"/>
        <w:jc w:val="center"/>
        <w:rPr>
          <w:sz w:val="26"/>
          <w:szCs w:val="26"/>
        </w:rPr>
      </w:pPr>
    </w:p>
    <w:p w:rsidR="00DE2E08" w:rsidRPr="00C14047" w:rsidRDefault="00BE23DC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  <w:r w:rsidRPr="00C14047">
        <w:rPr>
          <w:sz w:val="28"/>
          <w:szCs w:val="28"/>
        </w:rPr>
        <w:t>Заявление</w:t>
      </w:r>
    </w:p>
    <w:p w:rsidR="00BE23DC" w:rsidRPr="00C14047" w:rsidRDefault="00BE23DC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</w:p>
    <w:p w:rsidR="00F73583" w:rsidRPr="00C14047" w:rsidRDefault="00F90762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  <w:proofErr w:type="gramStart"/>
      <w:r w:rsidRPr="00C14047">
        <w:rPr>
          <w:sz w:val="28"/>
          <w:szCs w:val="28"/>
        </w:rPr>
        <w:t>о</w:t>
      </w:r>
      <w:r w:rsidR="00BE23DC" w:rsidRPr="00C14047">
        <w:rPr>
          <w:sz w:val="28"/>
          <w:szCs w:val="28"/>
        </w:rPr>
        <w:t>б</w:t>
      </w:r>
      <w:proofErr w:type="gramEnd"/>
      <w:r w:rsidR="00BE23DC" w:rsidRPr="00C14047">
        <w:rPr>
          <w:sz w:val="28"/>
          <w:szCs w:val="28"/>
        </w:rPr>
        <w:t xml:space="preserve"> утверждении инвестиционной программы </w:t>
      </w:r>
      <w:r w:rsidR="00F73583" w:rsidRPr="00C14047">
        <w:rPr>
          <w:sz w:val="28"/>
          <w:szCs w:val="28"/>
        </w:rPr>
        <w:t>в области обращения</w:t>
      </w:r>
    </w:p>
    <w:p w:rsidR="00BE23DC" w:rsidRPr="00C14047" w:rsidRDefault="00F73583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  <w:proofErr w:type="gramStart"/>
      <w:r w:rsidRPr="00C14047">
        <w:rPr>
          <w:sz w:val="28"/>
          <w:szCs w:val="28"/>
        </w:rPr>
        <w:t>с</w:t>
      </w:r>
      <w:proofErr w:type="gramEnd"/>
      <w:r w:rsidRPr="00C14047">
        <w:rPr>
          <w:sz w:val="28"/>
          <w:szCs w:val="28"/>
        </w:rPr>
        <w:t xml:space="preserve"> твердыми коммунальными отходами</w:t>
      </w:r>
    </w:p>
    <w:p w:rsidR="00BE23DC" w:rsidRPr="00C14047" w:rsidRDefault="004D42C4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  <w:proofErr w:type="gramStart"/>
      <w:r w:rsidRPr="00C14047">
        <w:rPr>
          <w:sz w:val="28"/>
          <w:szCs w:val="28"/>
        </w:rPr>
        <w:t>н</w:t>
      </w:r>
      <w:r w:rsidR="00BE23DC" w:rsidRPr="00C14047">
        <w:rPr>
          <w:sz w:val="28"/>
          <w:szCs w:val="28"/>
        </w:rPr>
        <w:t>а</w:t>
      </w:r>
      <w:proofErr w:type="gramEnd"/>
      <w:r w:rsidR="00BE23DC" w:rsidRPr="00C14047">
        <w:rPr>
          <w:sz w:val="28"/>
          <w:szCs w:val="28"/>
        </w:rPr>
        <w:t xml:space="preserve"> _________</w:t>
      </w:r>
      <w:r w:rsidRPr="00C14047">
        <w:rPr>
          <w:sz w:val="28"/>
          <w:szCs w:val="28"/>
        </w:rPr>
        <w:t>_ год(ы)</w:t>
      </w:r>
    </w:p>
    <w:p w:rsidR="00DE2E08" w:rsidRPr="00C14047" w:rsidRDefault="00DE2E08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</w:p>
    <w:p w:rsidR="004D42C4" w:rsidRPr="00C14047" w:rsidRDefault="004D42C4" w:rsidP="00C26617">
      <w:pPr>
        <w:tabs>
          <w:tab w:val="left" w:pos="7246"/>
        </w:tabs>
        <w:ind w:right="34" w:firstLine="567"/>
        <w:rPr>
          <w:sz w:val="28"/>
          <w:szCs w:val="28"/>
        </w:rPr>
      </w:pPr>
      <w:r w:rsidRPr="00C14047">
        <w:rPr>
          <w:sz w:val="28"/>
          <w:szCs w:val="28"/>
        </w:rPr>
        <w:t>Прошу рассмотреть прилагаемые документы и утвердить инвестиционную программу для:</w:t>
      </w:r>
    </w:p>
    <w:p w:rsidR="008B4B0A" w:rsidRPr="001E4624" w:rsidRDefault="008B4B0A" w:rsidP="00C14047">
      <w:pPr>
        <w:tabs>
          <w:tab w:val="left" w:pos="7246"/>
        </w:tabs>
        <w:ind w:right="34"/>
        <w:rPr>
          <w:sz w:val="20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B4B0A" w:rsidRPr="00C14047" w:rsidTr="00C14047">
        <w:tc>
          <w:tcPr>
            <w:tcW w:w="9639" w:type="dxa"/>
          </w:tcPr>
          <w:p w:rsidR="008B4B0A" w:rsidRPr="00C14047" w:rsidRDefault="008B4B0A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__________________________________</w:t>
            </w:r>
            <w:r w:rsidR="00290F75" w:rsidRPr="00C14047">
              <w:rPr>
                <w:sz w:val="28"/>
                <w:szCs w:val="28"/>
              </w:rPr>
              <w:t>_________________________________</w:t>
            </w:r>
          </w:p>
          <w:p w:rsidR="008B4B0A" w:rsidRPr="00C14047" w:rsidRDefault="008B4B0A" w:rsidP="00B46DFA">
            <w:pPr>
              <w:tabs>
                <w:tab w:val="left" w:pos="7246"/>
              </w:tabs>
              <w:jc w:val="center"/>
              <w:rPr>
                <w:sz w:val="22"/>
                <w:szCs w:val="22"/>
              </w:rPr>
            </w:pPr>
            <w:r w:rsidRPr="00C14047">
              <w:rPr>
                <w:sz w:val="22"/>
                <w:szCs w:val="22"/>
              </w:rPr>
              <w:t>(</w:t>
            </w:r>
            <w:proofErr w:type="gramStart"/>
            <w:r w:rsidRPr="00C14047">
              <w:rPr>
                <w:sz w:val="22"/>
                <w:szCs w:val="22"/>
              </w:rPr>
              <w:t>полное</w:t>
            </w:r>
            <w:proofErr w:type="gramEnd"/>
            <w:r w:rsidRPr="00C14047">
              <w:rPr>
                <w:sz w:val="22"/>
                <w:szCs w:val="22"/>
              </w:rPr>
              <w:t xml:space="preserve"> и сокращенное (при наличии) наименование </w:t>
            </w:r>
            <w:r w:rsidR="00FC3315">
              <w:rPr>
                <w:sz w:val="22"/>
                <w:szCs w:val="22"/>
              </w:rPr>
              <w:t>З</w:t>
            </w:r>
            <w:r w:rsidRPr="00C14047">
              <w:rPr>
                <w:sz w:val="22"/>
                <w:szCs w:val="22"/>
              </w:rPr>
              <w:t>аявителя-</w:t>
            </w:r>
          </w:p>
          <w:p w:rsidR="008B4B0A" w:rsidRPr="001A1A91" w:rsidRDefault="008B4B0A" w:rsidP="00B46DFA">
            <w:pPr>
              <w:tabs>
                <w:tab w:val="left" w:pos="7246"/>
              </w:tabs>
              <w:rPr>
                <w:sz w:val="16"/>
                <w:szCs w:val="16"/>
              </w:rPr>
            </w:pPr>
          </w:p>
          <w:p w:rsidR="008B4B0A" w:rsidRPr="00C14047" w:rsidRDefault="008B4B0A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______________________</w:t>
            </w:r>
            <w:r w:rsidR="00C14047">
              <w:rPr>
                <w:sz w:val="28"/>
                <w:szCs w:val="28"/>
              </w:rPr>
              <w:t>______</w:t>
            </w:r>
            <w:r w:rsidR="00290F75" w:rsidRPr="00C14047">
              <w:rPr>
                <w:sz w:val="28"/>
                <w:szCs w:val="28"/>
              </w:rPr>
              <w:t>_____________</w:t>
            </w:r>
            <w:r w:rsidR="00C14047">
              <w:rPr>
                <w:sz w:val="28"/>
                <w:szCs w:val="28"/>
              </w:rPr>
              <w:t>_____________________</w:t>
            </w:r>
            <w:r w:rsidR="00290F75" w:rsidRPr="00C14047">
              <w:rPr>
                <w:sz w:val="28"/>
                <w:szCs w:val="28"/>
              </w:rPr>
              <w:t>_____</w:t>
            </w:r>
          </w:p>
          <w:p w:rsidR="008B4B0A" w:rsidRPr="00C14047" w:rsidRDefault="008B4B0A" w:rsidP="00B46DFA">
            <w:pPr>
              <w:tabs>
                <w:tab w:val="left" w:pos="7246"/>
              </w:tabs>
              <w:jc w:val="center"/>
              <w:rPr>
                <w:sz w:val="22"/>
                <w:szCs w:val="22"/>
              </w:rPr>
            </w:pPr>
            <w:proofErr w:type="gramStart"/>
            <w:r w:rsidRPr="00C14047">
              <w:rPr>
                <w:sz w:val="22"/>
                <w:szCs w:val="22"/>
              </w:rPr>
              <w:t>юридического</w:t>
            </w:r>
            <w:proofErr w:type="gramEnd"/>
            <w:r w:rsidRPr="00C14047">
              <w:rPr>
                <w:sz w:val="22"/>
                <w:szCs w:val="22"/>
              </w:rPr>
              <w:t xml:space="preserve"> лица, его организационно-правовая форма или фамилия, </w:t>
            </w:r>
          </w:p>
          <w:p w:rsidR="008B4B0A" w:rsidRPr="001A1A91" w:rsidRDefault="008B4B0A" w:rsidP="00B46DFA">
            <w:pPr>
              <w:tabs>
                <w:tab w:val="left" w:pos="7246"/>
              </w:tabs>
              <w:rPr>
                <w:sz w:val="16"/>
                <w:szCs w:val="16"/>
              </w:rPr>
            </w:pPr>
          </w:p>
          <w:p w:rsidR="008B4B0A" w:rsidRPr="00C14047" w:rsidRDefault="008B4B0A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____________</w:t>
            </w:r>
            <w:r w:rsidR="00C14047">
              <w:rPr>
                <w:sz w:val="28"/>
                <w:szCs w:val="28"/>
              </w:rPr>
              <w:t>_</w:t>
            </w:r>
            <w:r w:rsidRPr="00C14047">
              <w:rPr>
                <w:sz w:val="28"/>
                <w:szCs w:val="28"/>
              </w:rPr>
              <w:t>_____________________</w:t>
            </w:r>
            <w:r w:rsidR="00290F75" w:rsidRPr="00C14047">
              <w:rPr>
                <w:sz w:val="28"/>
                <w:szCs w:val="28"/>
              </w:rPr>
              <w:t>_________________________________</w:t>
            </w:r>
          </w:p>
          <w:p w:rsidR="008B4B0A" w:rsidRPr="00C14047" w:rsidRDefault="001A1A91" w:rsidP="00B46DFA">
            <w:pPr>
              <w:tabs>
                <w:tab w:val="left" w:pos="7246"/>
              </w:tabs>
              <w:jc w:val="center"/>
              <w:rPr>
                <w:sz w:val="22"/>
                <w:szCs w:val="22"/>
              </w:rPr>
            </w:pPr>
            <w:proofErr w:type="gramStart"/>
            <w:r w:rsidRPr="00C14047">
              <w:rPr>
                <w:sz w:val="22"/>
                <w:szCs w:val="22"/>
              </w:rPr>
              <w:t>имя</w:t>
            </w:r>
            <w:proofErr w:type="gramEnd"/>
            <w:r w:rsidRPr="00C14047">
              <w:rPr>
                <w:sz w:val="22"/>
                <w:szCs w:val="22"/>
              </w:rPr>
              <w:t xml:space="preserve"> и </w:t>
            </w:r>
            <w:r w:rsidR="008B4B0A" w:rsidRPr="00C14047">
              <w:rPr>
                <w:sz w:val="22"/>
                <w:szCs w:val="22"/>
              </w:rPr>
              <w:t>отчество (последнее – при наличии) индивидуального предприятия)</w:t>
            </w:r>
          </w:p>
          <w:p w:rsidR="008B4B0A" w:rsidRPr="001A1A91" w:rsidRDefault="008B4B0A" w:rsidP="00B46DFA">
            <w:pPr>
              <w:tabs>
                <w:tab w:val="left" w:pos="7246"/>
              </w:tabs>
              <w:rPr>
                <w:szCs w:val="24"/>
              </w:rPr>
            </w:pPr>
          </w:p>
          <w:p w:rsidR="008B4B0A" w:rsidRDefault="008B4B0A" w:rsidP="00B46DFA">
            <w:pPr>
              <w:tabs>
                <w:tab w:val="left" w:pos="7246"/>
              </w:tabs>
              <w:jc w:val="left"/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 xml:space="preserve">Почтовый адрес </w:t>
            </w:r>
            <w:r w:rsidR="00FC3315">
              <w:rPr>
                <w:sz w:val="28"/>
                <w:szCs w:val="28"/>
              </w:rPr>
              <w:t>З</w:t>
            </w:r>
            <w:r w:rsidRPr="00C14047">
              <w:rPr>
                <w:sz w:val="28"/>
                <w:szCs w:val="28"/>
              </w:rPr>
              <w:t>аявителя_____________________</w:t>
            </w:r>
            <w:r w:rsidR="00B66317" w:rsidRPr="00C14047">
              <w:rPr>
                <w:sz w:val="28"/>
                <w:szCs w:val="28"/>
              </w:rPr>
              <w:t>_____________________</w:t>
            </w:r>
            <w:r w:rsidR="00C14047">
              <w:rPr>
                <w:sz w:val="28"/>
                <w:szCs w:val="28"/>
              </w:rPr>
              <w:t>__</w:t>
            </w:r>
          </w:p>
          <w:p w:rsidR="00C14047" w:rsidRPr="001E4624" w:rsidRDefault="00C14047" w:rsidP="00B46DFA">
            <w:pPr>
              <w:tabs>
                <w:tab w:val="left" w:pos="7246"/>
              </w:tabs>
              <w:jc w:val="left"/>
              <w:rPr>
                <w:szCs w:val="24"/>
              </w:rPr>
            </w:pPr>
          </w:p>
          <w:p w:rsidR="00B66317" w:rsidRPr="00C14047" w:rsidRDefault="00C14047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66317" w:rsidRPr="00C14047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8B4B0A" w:rsidRPr="001A1A91" w:rsidRDefault="008B4B0A" w:rsidP="00B46DFA">
            <w:pPr>
              <w:tabs>
                <w:tab w:val="left" w:pos="7246"/>
              </w:tabs>
              <w:rPr>
                <w:szCs w:val="24"/>
              </w:rPr>
            </w:pPr>
          </w:p>
          <w:p w:rsidR="008B4B0A" w:rsidRPr="00C14047" w:rsidRDefault="00317019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А</w:t>
            </w:r>
            <w:r w:rsidR="008B4B0A" w:rsidRPr="00C14047">
              <w:rPr>
                <w:sz w:val="28"/>
                <w:szCs w:val="28"/>
              </w:rPr>
              <w:t xml:space="preserve">дрес </w:t>
            </w:r>
            <w:r w:rsidR="00FC3315">
              <w:rPr>
                <w:sz w:val="28"/>
                <w:szCs w:val="28"/>
              </w:rPr>
              <w:t>З</w:t>
            </w:r>
            <w:r w:rsidR="008B4B0A" w:rsidRPr="00C14047">
              <w:rPr>
                <w:sz w:val="28"/>
                <w:szCs w:val="28"/>
              </w:rPr>
              <w:t>аявителя_____________</w:t>
            </w:r>
            <w:r w:rsidR="00C14047">
              <w:rPr>
                <w:sz w:val="28"/>
                <w:szCs w:val="28"/>
              </w:rPr>
              <w:t>_</w:t>
            </w:r>
            <w:r w:rsidR="008B4B0A" w:rsidRPr="00C14047">
              <w:rPr>
                <w:sz w:val="28"/>
                <w:szCs w:val="28"/>
              </w:rPr>
              <w:t>____________</w:t>
            </w:r>
            <w:r w:rsidR="00B66317" w:rsidRPr="00C14047">
              <w:rPr>
                <w:sz w:val="28"/>
                <w:szCs w:val="28"/>
              </w:rPr>
              <w:t>___________________________</w:t>
            </w:r>
          </w:p>
          <w:p w:rsidR="00C14047" w:rsidRPr="001E4624" w:rsidRDefault="00C14047" w:rsidP="00B46DFA">
            <w:pPr>
              <w:tabs>
                <w:tab w:val="left" w:pos="7246"/>
              </w:tabs>
              <w:rPr>
                <w:szCs w:val="24"/>
              </w:rPr>
            </w:pPr>
          </w:p>
          <w:p w:rsidR="00B66317" w:rsidRPr="00C14047" w:rsidRDefault="00B66317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_____________________</w:t>
            </w:r>
            <w:r w:rsidR="00C14047" w:rsidRPr="00C14047">
              <w:rPr>
                <w:sz w:val="28"/>
                <w:szCs w:val="28"/>
              </w:rPr>
              <w:t>_</w:t>
            </w:r>
            <w:r w:rsidRPr="00C14047">
              <w:rPr>
                <w:sz w:val="28"/>
                <w:szCs w:val="28"/>
              </w:rPr>
              <w:t>______________</w:t>
            </w:r>
            <w:r w:rsidR="00C14047">
              <w:rPr>
                <w:sz w:val="28"/>
                <w:szCs w:val="28"/>
              </w:rPr>
              <w:t>____</w:t>
            </w:r>
            <w:r w:rsidRPr="00C14047">
              <w:rPr>
                <w:sz w:val="28"/>
                <w:szCs w:val="28"/>
              </w:rPr>
              <w:t>___________________________</w:t>
            </w:r>
          </w:p>
          <w:p w:rsidR="008B4B0A" w:rsidRPr="001E4624" w:rsidRDefault="008B4B0A" w:rsidP="00B46DFA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290F75" w:rsidRPr="00C14047" w:rsidRDefault="00290F75" w:rsidP="00B46DFA">
            <w:pPr>
              <w:tabs>
                <w:tab w:val="left" w:pos="7246"/>
              </w:tabs>
              <w:jc w:val="left"/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 xml:space="preserve">Адрес электронной почты </w:t>
            </w:r>
            <w:r w:rsidR="00FC3315">
              <w:rPr>
                <w:sz w:val="28"/>
                <w:szCs w:val="28"/>
              </w:rPr>
              <w:t>З</w:t>
            </w:r>
            <w:r w:rsidRPr="00C14047">
              <w:rPr>
                <w:sz w:val="28"/>
                <w:szCs w:val="28"/>
              </w:rPr>
              <w:t>аявителя</w:t>
            </w:r>
            <w:r w:rsidR="001A1A91">
              <w:rPr>
                <w:sz w:val="28"/>
                <w:szCs w:val="28"/>
              </w:rPr>
              <w:t>_</w:t>
            </w:r>
            <w:r w:rsidRPr="00C14047">
              <w:rPr>
                <w:sz w:val="28"/>
                <w:szCs w:val="28"/>
              </w:rPr>
              <w:t>________</w:t>
            </w:r>
            <w:r w:rsidR="00B66317" w:rsidRPr="00C14047">
              <w:rPr>
                <w:sz w:val="28"/>
                <w:szCs w:val="28"/>
              </w:rPr>
              <w:t>__</w:t>
            </w:r>
            <w:r w:rsidR="001A1A91">
              <w:rPr>
                <w:sz w:val="28"/>
                <w:szCs w:val="28"/>
              </w:rPr>
              <w:t>_</w:t>
            </w:r>
            <w:r w:rsidR="00B66317" w:rsidRPr="00C14047">
              <w:rPr>
                <w:sz w:val="28"/>
                <w:szCs w:val="28"/>
              </w:rPr>
              <w:t>_______________________</w:t>
            </w:r>
          </w:p>
          <w:p w:rsidR="00290F75" w:rsidRPr="001E4624" w:rsidRDefault="00290F75" w:rsidP="00B46DFA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290F75" w:rsidRPr="00C14047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Телефон/факс заявителя _____</w:t>
            </w:r>
            <w:r w:rsidR="001A1A91">
              <w:rPr>
                <w:sz w:val="28"/>
                <w:szCs w:val="28"/>
              </w:rPr>
              <w:t>__</w:t>
            </w:r>
            <w:r w:rsidRPr="00C14047">
              <w:rPr>
                <w:sz w:val="28"/>
                <w:szCs w:val="28"/>
              </w:rPr>
              <w:t>___________</w:t>
            </w:r>
            <w:r w:rsidR="00B66317" w:rsidRPr="00C14047">
              <w:rPr>
                <w:sz w:val="28"/>
                <w:szCs w:val="28"/>
              </w:rPr>
              <w:t>____________________________</w:t>
            </w:r>
          </w:p>
          <w:p w:rsidR="00290F75" w:rsidRPr="00C14047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1E4624" w:rsidRDefault="001E4624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290F75" w:rsidRPr="00C14047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 xml:space="preserve">К заявлению прилагаются следующие документы: </w:t>
            </w:r>
          </w:p>
          <w:p w:rsidR="00290F75" w:rsidRPr="00B46DFA" w:rsidRDefault="00290F75" w:rsidP="00B46DFA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290F75" w:rsidRDefault="00290F75" w:rsidP="00B46DFA">
            <w:pPr>
              <w:tabs>
                <w:tab w:val="left" w:pos="7246"/>
              </w:tabs>
              <w:ind w:right="-108"/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1) _________________________________________</w:t>
            </w:r>
            <w:r w:rsidR="00B66317" w:rsidRPr="00C14047">
              <w:rPr>
                <w:sz w:val="28"/>
                <w:szCs w:val="28"/>
              </w:rPr>
              <w:t>________________</w:t>
            </w:r>
            <w:r w:rsidR="00B46DFA">
              <w:rPr>
                <w:sz w:val="28"/>
                <w:szCs w:val="28"/>
              </w:rPr>
              <w:t>_</w:t>
            </w:r>
            <w:r w:rsidR="00B66317" w:rsidRPr="00C14047">
              <w:rPr>
                <w:sz w:val="28"/>
                <w:szCs w:val="28"/>
              </w:rPr>
              <w:t>___</w:t>
            </w:r>
            <w:r w:rsidRPr="00C14047">
              <w:rPr>
                <w:sz w:val="28"/>
                <w:szCs w:val="28"/>
              </w:rPr>
              <w:t>на   л.</w:t>
            </w:r>
          </w:p>
          <w:p w:rsidR="00B46DFA" w:rsidRPr="00B46DFA" w:rsidRDefault="00B46DFA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8B4B0A" w:rsidRPr="00C14047" w:rsidRDefault="00290F75" w:rsidP="00B46DFA">
            <w:pPr>
              <w:tabs>
                <w:tab w:val="left" w:pos="7246"/>
              </w:tabs>
              <w:ind w:right="-108"/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2) ___________________________________________________</w:t>
            </w:r>
            <w:r w:rsidR="00B66317" w:rsidRPr="00C14047">
              <w:rPr>
                <w:sz w:val="28"/>
                <w:szCs w:val="28"/>
              </w:rPr>
              <w:t>_______</w:t>
            </w:r>
            <w:r w:rsidR="00B46DFA">
              <w:rPr>
                <w:sz w:val="28"/>
                <w:szCs w:val="28"/>
              </w:rPr>
              <w:t>_</w:t>
            </w:r>
            <w:r w:rsidR="00B66317" w:rsidRPr="00C14047">
              <w:rPr>
                <w:sz w:val="28"/>
                <w:szCs w:val="28"/>
              </w:rPr>
              <w:t>__</w:t>
            </w:r>
            <w:r w:rsidRPr="00C14047">
              <w:rPr>
                <w:sz w:val="28"/>
                <w:szCs w:val="28"/>
              </w:rPr>
              <w:t>на   л.</w:t>
            </w:r>
          </w:p>
          <w:p w:rsidR="00290F75" w:rsidRPr="00C14047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B66317" w:rsidRPr="00C14047" w:rsidRDefault="00B66317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290F75" w:rsidRPr="00C14047" w:rsidRDefault="00290F75" w:rsidP="00B46DFA">
            <w:pPr>
              <w:tabs>
                <w:tab w:val="left" w:pos="7246"/>
              </w:tabs>
              <w:ind w:right="-108"/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 xml:space="preserve">Должность                 </w:t>
            </w:r>
            <w:r w:rsidR="000A5C68" w:rsidRPr="00C14047">
              <w:rPr>
                <w:sz w:val="28"/>
                <w:szCs w:val="28"/>
              </w:rPr>
              <w:t xml:space="preserve">  </w:t>
            </w:r>
            <w:r w:rsidRPr="00C14047">
              <w:rPr>
                <w:sz w:val="28"/>
                <w:szCs w:val="28"/>
              </w:rPr>
              <w:t xml:space="preserve">                                    </w:t>
            </w:r>
            <w:r w:rsidR="005A20C4" w:rsidRPr="00C14047">
              <w:rPr>
                <w:sz w:val="28"/>
                <w:szCs w:val="28"/>
              </w:rPr>
              <w:t xml:space="preserve">              </w:t>
            </w:r>
            <w:r w:rsidR="00B46DFA">
              <w:rPr>
                <w:sz w:val="28"/>
                <w:szCs w:val="28"/>
              </w:rPr>
              <w:t xml:space="preserve"> </w:t>
            </w:r>
            <w:r w:rsidR="005A20C4" w:rsidRPr="00C14047">
              <w:rPr>
                <w:sz w:val="28"/>
                <w:szCs w:val="28"/>
              </w:rPr>
              <w:t xml:space="preserve"> </w:t>
            </w:r>
            <w:r w:rsidRPr="00C14047">
              <w:rPr>
                <w:sz w:val="28"/>
                <w:szCs w:val="28"/>
              </w:rPr>
              <w:t xml:space="preserve"> Ф.И.О</w:t>
            </w:r>
            <w:r w:rsidRPr="00B46DFA">
              <w:rPr>
                <w:sz w:val="22"/>
                <w:szCs w:val="22"/>
              </w:rPr>
              <w:t>.</w:t>
            </w:r>
            <w:r w:rsidR="00B46DFA">
              <w:rPr>
                <w:sz w:val="22"/>
                <w:szCs w:val="22"/>
              </w:rPr>
              <w:t xml:space="preserve"> </w:t>
            </w:r>
            <w:r w:rsidR="005A20C4" w:rsidRPr="00B46DFA">
              <w:rPr>
                <w:sz w:val="22"/>
                <w:szCs w:val="22"/>
              </w:rPr>
              <w:t>(последнее – при наличии)</w:t>
            </w:r>
          </w:p>
          <w:p w:rsidR="00290F75" w:rsidRPr="00B46DFA" w:rsidRDefault="00290F75" w:rsidP="00B46DFA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C14047">
              <w:rPr>
                <w:sz w:val="28"/>
                <w:szCs w:val="28"/>
              </w:rPr>
              <w:t xml:space="preserve">             </w:t>
            </w:r>
            <w:r w:rsidR="006200DB" w:rsidRPr="00C14047">
              <w:rPr>
                <w:sz w:val="28"/>
                <w:szCs w:val="28"/>
              </w:rPr>
              <w:t xml:space="preserve">                                        </w:t>
            </w:r>
            <w:r w:rsidRPr="00C14047">
              <w:rPr>
                <w:sz w:val="28"/>
                <w:szCs w:val="28"/>
              </w:rPr>
              <w:t xml:space="preserve">       </w:t>
            </w:r>
            <w:r w:rsidR="00E44A9D" w:rsidRPr="00C14047">
              <w:rPr>
                <w:sz w:val="28"/>
                <w:szCs w:val="28"/>
              </w:rPr>
              <w:t xml:space="preserve">                      </w:t>
            </w:r>
            <w:r w:rsidR="00B46DFA">
              <w:rPr>
                <w:sz w:val="28"/>
                <w:szCs w:val="28"/>
              </w:rPr>
              <w:t xml:space="preserve">      </w:t>
            </w:r>
            <w:r w:rsidRPr="00B46DFA">
              <w:rPr>
                <w:sz w:val="22"/>
                <w:szCs w:val="22"/>
              </w:rPr>
              <w:t>(</w:t>
            </w:r>
            <w:proofErr w:type="gramStart"/>
            <w:r w:rsidRPr="00B46DFA">
              <w:rPr>
                <w:sz w:val="22"/>
                <w:szCs w:val="22"/>
              </w:rPr>
              <w:t>подпись</w:t>
            </w:r>
            <w:proofErr w:type="gramEnd"/>
            <w:r w:rsidRPr="00B46DFA">
              <w:rPr>
                <w:sz w:val="22"/>
                <w:szCs w:val="22"/>
              </w:rPr>
              <w:t>)</w:t>
            </w:r>
          </w:p>
          <w:p w:rsidR="00290F75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183AD4" w:rsidRPr="00C14047" w:rsidRDefault="00183AD4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290F75" w:rsidRPr="00B46DFA" w:rsidRDefault="00290F75" w:rsidP="00B46DFA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C14047">
              <w:rPr>
                <w:sz w:val="28"/>
                <w:szCs w:val="28"/>
              </w:rPr>
              <w:t xml:space="preserve">М.П. </w:t>
            </w:r>
            <w:r w:rsidRPr="00B46DFA">
              <w:rPr>
                <w:sz w:val="22"/>
                <w:szCs w:val="22"/>
              </w:rPr>
              <w:t>(при наличии)</w:t>
            </w:r>
          </w:p>
          <w:p w:rsidR="00290F75" w:rsidRPr="00C14047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290F75" w:rsidRPr="00C14047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C14047">
              <w:rPr>
                <w:sz w:val="28"/>
                <w:szCs w:val="28"/>
              </w:rPr>
              <w:t>______________________________________________</w:t>
            </w:r>
          </w:p>
          <w:p w:rsidR="00290F75" w:rsidRPr="00B46DFA" w:rsidRDefault="00290F75" w:rsidP="00B46DFA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46DFA">
              <w:rPr>
                <w:sz w:val="22"/>
                <w:szCs w:val="22"/>
              </w:rPr>
              <w:t xml:space="preserve">Юридическим лицам рекомендуется оформлять заявление на бланке организации. </w:t>
            </w:r>
          </w:p>
        </w:tc>
      </w:tr>
    </w:tbl>
    <w:p w:rsidR="00855CF1" w:rsidRDefault="00855CF1" w:rsidP="006148F6">
      <w:pPr>
        <w:tabs>
          <w:tab w:val="left" w:pos="7246"/>
        </w:tabs>
        <w:ind w:right="34"/>
        <w:rPr>
          <w:sz w:val="28"/>
          <w:szCs w:val="28"/>
        </w:rPr>
        <w:sectPr w:rsidR="00855CF1" w:rsidSect="002B75CF">
          <w:pgSz w:w="11907" w:h="16840" w:code="9"/>
          <w:pgMar w:top="1134" w:right="1134" w:bottom="1134" w:left="1134" w:header="720" w:footer="720" w:gutter="0"/>
          <w:pgNumType w:start="2"/>
          <w:cols w:space="720"/>
          <w:docGrid w:linePitch="326"/>
        </w:sectPr>
      </w:pPr>
    </w:p>
    <w:p w:rsidR="00C64277" w:rsidRPr="006148F6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148F6">
        <w:rPr>
          <w:sz w:val="28"/>
          <w:szCs w:val="28"/>
        </w:rPr>
        <w:lastRenderedPageBreak/>
        <w:t>Приложение №</w:t>
      </w:r>
      <w:r w:rsidR="00C26617">
        <w:rPr>
          <w:sz w:val="28"/>
          <w:szCs w:val="28"/>
        </w:rPr>
        <w:t>2</w:t>
      </w:r>
    </w:p>
    <w:p w:rsidR="00C64277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к</w:t>
      </w:r>
      <w:proofErr w:type="gramEnd"/>
      <w:r w:rsidRPr="006148F6">
        <w:rPr>
          <w:sz w:val="28"/>
          <w:szCs w:val="28"/>
        </w:rPr>
        <w:t xml:space="preserve"> Административному регламенту</w:t>
      </w:r>
    </w:p>
    <w:p w:rsidR="00C64277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предоставления</w:t>
      </w:r>
      <w:proofErr w:type="gramEnd"/>
      <w:r w:rsidRPr="006148F6">
        <w:rPr>
          <w:sz w:val="28"/>
          <w:szCs w:val="28"/>
        </w:rPr>
        <w:t xml:space="preserve"> государственной услуги</w:t>
      </w:r>
    </w:p>
    <w:p w:rsidR="00C64277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по</w:t>
      </w:r>
      <w:proofErr w:type="gramEnd"/>
      <w:r w:rsidRPr="006148F6">
        <w:rPr>
          <w:sz w:val="28"/>
          <w:szCs w:val="28"/>
        </w:rPr>
        <w:t xml:space="preserve"> утверждению и корректировке</w:t>
      </w:r>
    </w:p>
    <w:p w:rsidR="00C64277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инвестиционных</w:t>
      </w:r>
      <w:proofErr w:type="gramEnd"/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в области</w:t>
      </w:r>
    </w:p>
    <w:p w:rsidR="00C64277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обращения</w:t>
      </w:r>
      <w:proofErr w:type="gramEnd"/>
      <w:r w:rsidRPr="006148F6">
        <w:rPr>
          <w:sz w:val="28"/>
          <w:szCs w:val="28"/>
        </w:rPr>
        <w:t xml:space="preserve"> с твердыми</w:t>
      </w:r>
    </w:p>
    <w:p w:rsidR="00C64277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коммунальными</w:t>
      </w:r>
      <w:proofErr w:type="gramEnd"/>
      <w:r w:rsidRPr="006148F6">
        <w:rPr>
          <w:sz w:val="28"/>
          <w:szCs w:val="28"/>
        </w:rPr>
        <w:t xml:space="preserve"> отходами</w:t>
      </w:r>
    </w:p>
    <w:p w:rsidR="00FB4107" w:rsidRPr="00A05F53" w:rsidRDefault="00FB4107" w:rsidP="00092ACB">
      <w:pPr>
        <w:tabs>
          <w:tab w:val="left" w:pos="5484"/>
        </w:tabs>
        <w:jc w:val="left"/>
        <w:rPr>
          <w:sz w:val="28"/>
          <w:szCs w:val="28"/>
        </w:rPr>
      </w:pPr>
    </w:p>
    <w:p w:rsidR="00FB4107" w:rsidRPr="008B4B0A" w:rsidRDefault="00FB4107" w:rsidP="00C81A3F">
      <w:pPr>
        <w:tabs>
          <w:tab w:val="left" w:pos="7246"/>
        </w:tabs>
        <w:ind w:firstLine="4962"/>
        <w:jc w:val="left"/>
        <w:rPr>
          <w:sz w:val="26"/>
          <w:szCs w:val="26"/>
        </w:rPr>
      </w:pPr>
      <w:r w:rsidRPr="008B4B0A">
        <w:rPr>
          <w:sz w:val="26"/>
          <w:szCs w:val="26"/>
        </w:rPr>
        <w:t>Рекомендуемая форма</w:t>
      </w:r>
    </w:p>
    <w:p w:rsidR="00FB4107" w:rsidRPr="008B4B0A" w:rsidRDefault="00FB4107" w:rsidP="00092ACB">
      <w:pPr>
        <w:tabs>
          <w:tab w:val="left" w:pos="7246"/>
        </w:tabs>
        <w:jc w:val="left"/>
        <w:rPr>
          <w:sz w:val="26"/>
          <w:szCs w:val="26"/>
        </w:rPr>
      </w:pPr>
    </w:p>
    <w:p w:rsidR="00FB4107" w:rsidRPr="00C26617" w:rsidRDefault="00FB4107" w:rsidP="00092ACB">
      <w:pPr>
        <w:tabs>
          <w:tab w:val="left" w:pos="7246"/>
        </w:tabs>
        <w:ind w:left="4962" w:right="-142"/>
        <w:jc w:val="left"/>
        <w:rPr>
          <w:sz w:val="28"/>
          <w:szCs w:val="28"/>
        </w:rPr>
      </w:pPr>
      <w:r w:rsidRPr="00C26617">
        <w:rPr>
          <w:sz w:val="28"/>
          <w:szCs w:val="28"/>
        </w:rPr>
        <w:t>Министру строительства, архитектуры</w:t>
      </w:r>
    </w:p>
    <w:p w:rsidR="00FB4107" w:rsidRPr="00C26617" w:rsidRDefault="00FB4107" w:rsidP="00092ACB">
      <w:pPr>
        <w:tabs>
          <w:tab w:val="left" w:pos="7246"/>
        </w:tabs>
        <w:ind w:left="4962" w:right="-142"/>
        <w:jc w:val="left"/>
        <w:rPr>
          <w:sz w:val="28"/>
          <w:szCs w:val="28"/>
        </w:rPr>
      </w:pPr>
      <w:proofErr w:type="gramStart"/>
      <w:r w:rsidRPr="00C26617">
        <w:rPr>
          <w:sz w:val="28"/>
          <w:szCs w:val="28"/>
        </w:rPr>
        <w:t>и</w:t>
      </w:r>
      <w:proofErr w:type="gramEnd"/>
      <w:r w:rsidRPr="00C26617">
        <w:rPr>
          <w:sz w:val="28"/>
          <w:szCs w:val="28"/>
        </w:rPr>
        <w:t xml:space="preserve"> жилищно-коммунального </w:t>
      </w:r>
      <w:r w:rsidR="00C26617" w:rsidRPr="00C26617">
        <w:rPr>
          <w:sz w:val="28"/>
          <w:szCs w:val="28"/>
        </w:rPr>
        <w:t xml:space="preserve"> </w:t>
      </w:r>
      <w:r w:rsidRPr="00C26617">
        <w:rPr>
          <w:sz w:val="28"/>
          <w:szCs w:val="28"/>
        </w:rPr>
        <w:t>хозяйства</w:t>
      </w:r>
    </w:p>
    <w:p w:rsidR="00FB4107" w:rsidRPr="00C26617" w:rsidRDefault="00FB4107" w:rsidP="00092ACB">
      <w:pPr>
        <w:tabs>
          <w:tab w:val="left" w:pos="7246"/>
        </w:tabs>
        <w:ind w:left="4962" w:right="-142"/>
        <w:jc w:val="left"/>
        <w:rPr>
          <w:sz w:val="28"/>
          <w:szCs w:val="28"/>
        </w:rPr>
      </w:pPr>
      <w:r w:rsidRPr="00C26617">
        <w:rPr>
          <w:sz w:val="28"/>
          <w:szCs w:val="28"/>
        </w:rPr>
        <w:t>Республики Татарстан</w:t>
      </w:r>
    </w:p>
    <w:p w:rsidR="00FB4107" w:rsidRDefault="00FB4107" w:rsidP="00092ACB">
      <w:pPr>
        <w:tabs>
          <w:tab w:val="left" w:pos="7246"/>
        </w:tabs>
        <w:ind w:left="4962" w:right="-142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FB4107" w:rsidRDefault="00FB4107" w:rsidP="00C81A3F">
      <w:pPr>
        <w:tabs>
          <w:tab w:val="left" w:pos="7246"/>
        </w:tabs>
        <w:ind w:left="4962" w:right="-142"/>
        <w:jc w:val="center"/>
        <w:rPr>
          <w:sz w:val="28"/>
          <w:szCs w:val="28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инициалы</w:t>
      </w:r>
      <w:proofErr w:type="gramEnd"/>
      <w:r>
        <w:rPr>
          <w:sz w:val="22"/>
          <w:szCs w:val="22"/>
        </w:rPr>
        <w:t>, фамилия)</w:t>
      </w:r>
    </w:p>
    <w:p w:rsidR="00FB4107" w:rsidRDefault="00FB4107" w:rsidP="00FB4107">
      <w:pPr>
        <w:tabs>
          <w:tab w:val="left" w:pos="7246"/>
        </w:tabs>
        <w:jc w:val="left"/>
        <w:rPr>
          <w:sz w:val="28"/>
          <w:szCs w:val="28"/>
        </w:rPr>
      </w:pPr>
    </w:p>
    <w:p w:rsidR="00FB4107" w:rsidRPr="008B4B0A" w:rsidRDefault="00FB4107" w:rsidP="00FB4107">
      <w:pPr>
        <w:tabs>
          <w:tab w:val="left" w:pos="7246"/>
        </w:tabs>
        <w:jc w:val="center"/>
        <w:rPr>
          <w:sz w:val="26"/>
          <w:szCs w:val="26"/>
        </w:rPr>
      </w:pPr>
    </w:p>
    <w:p w:rsidR="009276B0" w:rsidRPr="00C26617" w:rsidRDefault="009276B0" w:rsidP="009276B0">
      <w:pPr>
        <w:tabs>
          <w:tab w:val="left" w:pos="7246"/>
        </w:tabs>
        <w:jc w:val="center"/>
        <w:rPr>
          <w:sz w:val="28"/>
          <w:szCs w:val="28"/>
        </w:rPr>
      </w:pPr>
      <w:r w:rsidRPr="00C26617">
        <w:rPr>
          <w:sz w:val="28"/>
          <w:szCs w:val="28"/>
        </w:rPr>
        <w:t>Заявление</w:t>
      </w:r>
    </w:p>
    <w:p w:rsidR="00FB4107" w:rsidRPr="00C26617" w:rsidRDefault="009276B0" w:rsidP="00C26617">
      <w:pPr>
        <w:tabs>
          <w:tab w:val="left" w:pos="7246"/>
        </w:tabs>
        <w:jc w:val="center"/>
        <w:rPr>
          <w:sz w:val="28"/>
          <w:szCs w:val="28"/>
        </w:rPr>
      </w:pPr>
      <w:proofErr w:type="gramStart"/>
      <w:r w:rsidRPr="00C26617">
        <w:rPr>
          <w:sz w:val="28"/>
          <w:szCs w:val="28"/>
        </w:rPr>
        <w:t>о</w:t>
      </w:r>
      <w:proofErr w:type="gramEnd"/>
      <w:r w:rsidR="00FB4107" w:rsidRPr="00C26617">
        <w:rPr>
          <w:sz w:val="28"/>
          <w:szCs w:val="28"/>
        </w:rPr>
        <w:t xml:space="preserve"> внесении изменений в инвестиционную программу </w:t>
      </w:r>
      <w:r w:rsidR="00CF1FCC" w:rsidRPr="00C26617">
        <w:rPr>
          <w:sz w:val="28"/>
          <w:szCs w:val="28"/>
        </w:rPr>
        <w:t>в области обращения с твердыми коммунальными отходами</w:t>
      </w:r>
    </w:p>
    <w:p w:rsidR="00FB4107" w:rsidRPr="00C26617" w:rsidRDefault="00FB4107" w:rsidP="00FB4107">
      <w:pPr>
        <w:tabs>
          <w:tab w:val="left" w:pos="7246"/>
        </w:tabs>
        <w:jc w:val="center"/>
        <w:rPr>
          <w:sz w:val="28"/>
          <w:szCs w:val="28"/>
        </w:rPr>
      </w:pPr>
      <w:proofErr w:type="gramStart"/>
      <w:r w:rsidRPr="00C26617">
        <w:rPr>
          <w:sz w:val="28"/>
          <w:szCs w:val="28"/>
        </w:rPr>
        <w:t>на</w:t>
      </w:r>
      <w:proofErr w:type="gramEnd"/>
      <w:r w:rsidRPr="00C26617">
        <w:rPr>
          <w:sz w:val="28"/>
          <w:szCs w:val="28"/>
        </w:rPr>
        <w:t xml:space="preserve"> __________ год(ы)</w:t>
      </w:r>
    </w:p>
    <w:p w:rsidR="00FB4107" w:rsidRPr="00C26617" w:rsidRDefault="00FB4107" w:rsidP="00FB4107">
      <w:pPr>
        <w:rPr>
          <w:sz w:val="28"/>
          <w:szCs w:val="28"/>
        </w:rPr>
      </w:pPr>
    </w:p>
    <w:p w:rsidR="00FB4107" w:rsidRPr="00C26617" w:rsidRDefault="00FB4107" w:rsidP="00C26617">
      <w:pPr>
        <w:ind w:firstLine="567"/>
        <w:rPr>
          <w:sz w:val="28"/>
          <w:szCs w:val="28"/>
        </w:rPr>
      </w:pPr>
      <w:r w:rsidRPr="00C26617">
        <w:rPr>
          <w:sz w:val="28"/>
          <w:szCs w:val="28"/>
        </w:rPr>
        <w:t>Прошу рассмотреть прилагаемые документы и внести изменения в инвестиционную программу: ___________________________________________</w:t>
      </w:r>
    </w:p>
    <w:p w:rsidR="00FB4107" w:rsidRDefault="00FB4107" w:rsidP="00FB4107">
      <w:pPr>
        <w:rPr>
          <w:sz w:val="22"/>
          <w:szCs w:val="22"/>
        </w:rPr>
      </w:pPr>
      <w:r w:rsidRPr="00C26617">
        <w:rPr>
          <w:sz w:val="28"/>
          <w:szCs w:val="28"/>
        </w:rPr>
        <w:t xml:space="preserve">                                                                </w:t>
      </w:r>
      <w:r w:rsidRPr="00C26617">
        <w:rPr>
          <w:sz w:val="22"/>
          <w:szCs w:val="22"/>
        </w:rPr>
        <w:t>(</w:t>
      </w:r>
      <w:proofErr w:type="gramStart"/>
      <w:r w:rsidRPr="00C26617">
        <w:rPr>
          <w:sz w:val="22"/>
          <w:szCs w:val="22"/>
        </w:rPr>
        <w:t>наименование</w:t>
      </w:r>
      <w:proofErr w:type="gramEnd"/>
      <w:r w:rsidRPr="00C26617">
        <w:rPr>
          <w:sz w:val="22"/>
          <w:szCs w:val="22"/>
        </w:rPr>
        <w:t xml:space="preserve"> инвестиционной программы)</w:t>
      </w:r>
    </w:p>
    <w:p w:rsidR="00C85361" w:rsidRPr="00C85361" w:rsidRDefault="00C85361" w:rsidP="00FB4107">
      <w:pPr>
        <w:rPr>
          <w:sz w:val="14"/>
          <w:szCs w:val="14"/>
        </w:rPr>
      </w:pPr>
    </w:p>
    <w:p w:rsidR="00FB4107" w:rsidRPr="00C26617" w:rsidRDefault="00FB4107" w:rsidP="00FB4107">
      <w:pPr>
        <w:rPr>
          <w:sz w:val="28"/>
          <w:szCs w:val="28"/>
        </w:rPr>
      </w:pPr>
      <w:r w:rsidRPr="00C26617">
        <w:rPr>
          <w:sz w:val="28"/>
          <w:szCs w:val="28"/>
        </w:rPr>
        <w:t>_____________________</w:t>
      </w:r>
      <w:r w:rsidR="00C85361">
        <w:rPr>
          <w:sz w:val="28"/>
          <w:szCs w:val="28"/>
        </w:rPr>
        <w:t>_</w:t>
      </w:r>
      <w:r w:rsidRPr="00C26617">
        <w:rPr>
          <w:sz w:val="28"/>
          <w:szCs w:val="28"/>
        </w:rPr>
        <w:t>______________________________________________</w:t>
      </w:r>
      <w:r w:rsidR="00F90476" w:rsidRPr="00C26617">
        <w:rPr>
          <w:sz w:val="28"/>
          <w:szCs w:val="28"/>
        </w:rPr>
        <w:t>,</w:t>
      </w:r>
    </w:p>
    <w:p w:rsidR="00FB4107" w:rsidRPr="00C26617" w:rsidRDefault="00F90476" w:rsidP="00FB4107">
      <w:pPr>
        <w:rPr>
          <w:sz w:val="28"/>
          <w:szCs w:val="28"/>
        </w:rPr>
      </w:pPr>
      <w:proofErr w:type="gramStart"/>
      <w:r w:rsidRPr="00C26617">
        <w:rPr>
          <w:sz w:val="28"/>
          <w:szCs w:val="28"/>
        </w:rPr>
        <w:t>у</w:t>
      </w:r>
      <w:r w:rsidR="00FB4107" w:rsidRPr="00C26617">
        <w:rPr>
          <w:sz w:val="28"/>
          <w:szCs w:val="28"/>
        </w:rPr>
        <w:t>твержденную</w:t>
      </w:r>
      <w:proofErr w:type="gramEnd"/>
      <w:r w:rsidR="00FB4107" w:rsidRPr="00C26617">
        <w:rPr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Татарстан:</w:t>
      </w:r>
      <w:r w:rsidR="00C85361">
        <w:rPr>
          <w:sz w:val="28"/>
          <w:szCs w:val="28"/>
        </w:rPr>
        <w:t>_</w:t>
      </w:r>
      <w:r w:rsidR="00FB4107" w:rsidRPr="00C26617">
        <w:rPr>
          <w:sz w:val="28"/>
          <w:szCs w:val="28"/>
        </w:rPr>
        <w:t>_________________________</w:t>
      </w:r>
    </w:p>
    <w:p w:rsidR="00FB4107" w:rsidRPr="00C85361" w:rsidRDefault="00FB4107" w:rsidP="00FB4107">
      <w:pPr>
        <w:rPr>
          <w:sz w:val="28"/>
          <w:szCs w:val="28"/>
        </w:rPr>
      </w:pPr>
      <w:r w:rsidRPr="00C2661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FB4107" w:rsidRPr="00C26617" w:rsidRDefault="00FB4107" w:rsidP="00FB4107">
      <w:pPr>
        <w:rPr>
          <w:sz w:val="28"/>
          <w:szCs w:val="28"/>
        </w:rPr>
      </w:pPr>
      <w:r w:rsidRPr="00C26617">
        <w:rPr>
          <w:sz w:val="28"/>
          <w:szCs w:val="28"/>
        </w:rPr>
        <w:t>_____________________________</w:t>
      </w:r>
      <w:r w:rsidR="00C85361">
        <w:rPr>
          <w:sz w:val="28"/>
          <w:szCs w:val="28"/>
        </w:rPr>
        <w:t>_</w:t>
      </w:r>
      <w:r w:rsidRPr="00C26617">
        <w:rPr>
          <w:sz w:val="28"/>
          <w:szCs w:val="28"/>
        </w:rPr>
        <w:t>______________________________________</w:t>
      </w:r>
    </w:p>
    <w:p w:rsidR="00FB4107" w:rsidRDefault="00C85361" w:rsidP="00C85361">
      <w:pPr>
        <w:jc w:val="center"/>
        <w:rPr>
          <w:sz w:val="22"/>
          <w:szCs w:val="22"/>
        </w:rPr>
      </w:pPr>
      <w:r w:rsidRPr="00C85361">
        <w:rPr>
          <w:sz w:val="22"/>
          <w:szCs w:val="22"/>
        </w:rPr>
        <w:t>(</w:t>
      </w:r>
      <w:proofErr w:type="gramStart"/>
      <w:r w:rsidRPr="00C85361">
        <w:rPr>
          <w:sz w:val="22"/>
          <w:szCs w:val="22"/>
        </w:rPr>
        <w:t>реквизиты</w:t>
      </w:r>
      <w:proofErr w:type="gramEnd"/>
      <w:r w:rsidRPr="00C85361">
        <w:rPr>
          <w:sz w:val="22"/>
          <w:szCs w:val="22"/>
        </w:rPr>
        <w:t xml:space="preserve"> документа)</w:t>
      </w:r>
    </w:p>
    <w:p w:rsidR="00C85361" w:rsidRPr="00C85361" w:rsidRDefault="00C85361" w:rsidP="00C85361">
      <w:pPr>
        <w:jc w:val="center"/>
        <w:rPr>
          <w:sz w:val="12"/>
          <w:szCs w:val="12"/>
        </w:rPr>
      </w:pPr>
    </w:p>
    <w:p w:rsidR="00F5644D" w:rsidRPr="00C85361" w:rsidRDefault="00C85361" w:rsidP="00FB4107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5644D" w:rsidRPr="00C26617" w:rsidTr="00C26617">
        <w:tc>
          <w:tcPr>
            <w:tcW w:w="9639" w:type="dxa"/>
          </w:tcPr>
          <w:p w:rsidR="00C85361" w:rsidRPr="00C85361" w:rsidRDefault="00C85361" w:rsidP="00C85361">
            <w:pPr>
              <w:tabs>
                <w:tab w:val="left" w:pos="7246"/>
              </w:tabs>
              <w:ind w:left="-108" w:right="-108"/>
              <w:rPr>
                <w:sz w:val="26"/>
                <w:szCs w:val="26"/>
              </w:rPr>
            </w:pPr>
          </w:p>
          <w:p w:rsidR="00F5644D" w:rsidRDefault="00F5644D" w:rsidP="00C85361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 xml:space="preserve">Почтовый адрес </w:t>
            </w:r>
            <w:r w:rsidR="00FC3315">
              <w:rPr>
                <w:sz w:val="28"/>
                <w:szCs w:val="28"/>
              </w:rPr>
              <w:t>З</w:t>
            </w:r>
            <w:r w:rsidRPr="00C26617">
              <w:rPr>
                <w:sz w:val="28"/>
                <w:szCs w:val="28"/>
              </w:rPr>
              <w:t>аявителя</w:t>
            </w:r>
            <w:r w:rsidR="00C85361">
              <w:rPr>
                <w:sz w:val="28"/>
                <w:szCs w:val="28"/>
              </w:rPr>
              <w:t xml:space="preserve"> __</w:t>
            </w:r>
            <w:r w:rsidRPr="00C26617">
              <w:rPr>
                <w:sz w:val="28"/>
                <w:szCs w:val="28"/>
              </w:rPr>
              <w:t>___________________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________________</w:t>
            </w:r>
            <w:r w:rsidR="00C85361">
              <w:rPr>
                <w:sz w:val="28"/>
                <w:szCs w:val="28"/>
              </w:rPr>
              <w:t>__</w:t>
            </w:r>
            <w:r w:rsidRPr="00C26617">
              <w:rPr>
                <w:sz w:val="28"/>
                <w:szCs w:val="28"/>
              </w:rPr>
              <w:t>_____</w:t>
            </w:r>
          </w:p>
          <w:p w:rsidR="00C85361" w:rsidRPr="00C85361" w:rsidRDefault="00C85361" w:rsidP="00C85361">
            <w:pPr>
              <w:tabs>
                <w:tab w:val="left" w:pos="7246"/>
              </w:tabs>
              <w:ind w:left="-108" w:right="-108"/>
              <w:rPr>
                <w:szCs w:val="24"/>
              </w:rPr>
            </w:pPr>
          </w:p>
          <w:p w:rsidR="00F5644D" w:rsidRPr="00C26617" w:rsidRDefault="00F5644D" w:rsidP="00C85361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>_____________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_________________________________________________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____</w:t>
            </w:r>
          </w:p>
          <w:p w:rsidR="00F5644D" w:rsidRPr="00C85361" w:rsidRDefault="00F5644D" w:rsidP="00C85361">
            <w:pPr>
              <w:tabs>
                <w:tab w:val="left" w:pos="7246"/>
              </w:tabs>
              <w:ind w:left="-108" w:right="-108"/>
              <w:rPr>
                <w:sz w:val="26"/>
                <w:szCs w:val="26"/>
              </w:rPr>
            </w:pPr>
          </w:p>
          <w:p w:rsidR="00F5644D" w:rsidRPr="00C26617" w:rsidRDefault="00317019" w:rsidP="00C85361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>А</w:t>
            </w:r>
            <w:r w:rsidR="00F5644D" w:rsidRPr="00C26617">
              <w:rPr>
                <w:sz w:val="28"/>
                <w:szCs w:val="28"/>
              </w:rPr>
              <w:t xml:space="preserve">дрес </w:t>
            </w:r>
            <w:r w:rsidR="00FC3315">
              <w:rPr>
                <w:sz w:val="28"/>
                <w:szCs w:val="28"/>
              </w:rPr>
              <w:t>З</w:t>
            </w:r>
            <w:r w:rsidR="00F5644D" w:rsidRPr="00C26617">
              <w:rPr>
                <w:sz w:val="28"/>
                <w:szCs w:val="28"/>
              </w:rPr>
              <w:t>аявителя_</w:t>
            </w:r>
            <w:r w:rsidR="00C85361">
              <w:rPr>
                <w:sz w:val="28"/>
                <w:szCs w:val="28"/>
              </w:rPr>
              <w:t>______</w:t>
            </w:r>
            <w:r w:rsidR="00F5644D" w:rsidRPr="00C26617">
              <w:rPr>
                <w:sz w:val="28"/>
                <w:szCs w:val="28"/>
              </w:rPr>
              <w:t>___________________________________________</w:t>
            </w:r>
            <w:r w:rsidR="00C85361">
              <w:rPr>
                <w:sz w:val="28"/>
                <w:szCs w:val="28"/>
              </w:rPr>
              <w:t>_</w:t>
            </w:r>
            <w:r w:rsidR="00F5644D" w:rsidRPr="00C26617">
              <w:rPr>
                <w:sz w:val="28"/>
                <w:szCs w:val="28"/>
              </w:rPr>
              <w:t>___</w:t>
            </w:r>
          </w:p>
          <w:p w:rsidR="00C85361" w:rsidRPr="00C85361" w:rsidRDefault="00C85361" w:rsidP="00C85361">
            <w:pPr>
              <w:tabs>
                <w:tab w:val="left" w:pos="7246"/>
              </w:tabs>
              <w:ind w:left="-108" w:right="-108"/>
              <w:rPr>
                <w:szCs w:val="24"/>
              </w:rPr>
            </w:pPr>
          </w:p>
          <w:p w:rsidR="00F5644D" w:rsidRPr="00C26617" w:rsidRDefault="00F5644D" w:rsidP="00C85361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>____________</w:t>
            </w:r>
            <w:r w:rsidR="00C85361">
              <w:rPr>
                <w:sz w:val="28"/>
                <w:szCs w:val="28"/>
              </w:rPr>
              <w:t>__________</w:t>
            </w:r>
            <w:r w:rsidRPr="00C26617">
              <w:rPr>
                <w:sz w:val="28"/>
                <w:szCs w:val="28"/>
              </w:rPr>
              <w:t>___________________________________________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</w:t>
            </w:r>
          </w:p>
          <w:p w:rsidR="00F5644D" w:rsidRPr="00C85361" w:rsidRDefault="00F5644D" w:rsidP="00C85361">
            <w:pPr>
              <w:tabs>
                <w:tab w:val="left" w:pos="7246"/>
              </w:tabs>
              <w:ind w:left="-108" w:right="-108"/>
              <w:rPr>
                <w:sz w:val="26"/>
                <w:szCs w:val="26"/>
              </w:rPr>
            </w:pPr>
          </w:p>
          <w:p w:rsidR="00F5644D" w:rsidRPr="00C26617" w:rsidRDefault="00F5644D" w:rsidP="00C85361">
            <w:pPr>
              <w:tabs>
                <w:tab w:val="left" w:pos="7246"/>
              </w:tabs>
              <w:ind w:left="-108" w:right="-108"/>
              <w:jc w:val="left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 xml:space="preserve">Адрес электронной почты </w:t>
            </w:r>
            <w:r w:rsidR="00FC3315">
              <w:rPr>
                <w:sz w:val="28"/>
                <w:szCs w:val="28"/>
              </w:rPr>
              <w:t>З</w:t>
            </w:r>
            <w:bookmarkStart w:id="1" w:name="_GoBack"/>
            <w:bookmarkEnd w:id="1"/>
            <w:r w:rsidRPr="00C26617">
              <w:rPr>
                <w:sz w:val="28"/>
                <w:szCs w:val="28"/>
              </w:rPr>
              <w:t>аявителя</w:t>
            </w:r>
            <w:r w:rsidR="00C85361">
              <w:rPr>
                <w:sz w:val="28"/>
                <w:szCs w:val="28"/>
              </w:rPr>
              <w:t xml:space="preserve"> </w:t>
            </w:r>
            <w:r w:rsidRPr="00C26617">
              <w:rPr>
                <w:sz w:val="28"/>
                <w:szCs w:val="28"/>
              </w:rPr>
              <w:t>___________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___________________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</w:t>
            </w:r>
          </w:p>
          <w:p w:rsidR="00F5644D" w:rsidRPr="00726C7C" w:rsidRDefault="00F5644D" w:rsidP="00C85361">
            <w:pPr>
              <w:tabs>
                <w:tab w:val="left" w:pos="7246"/>
              </w:tabs>
              <w:ind w:left="-108"/>
              <w:rPr>
                <w:sz w:val="28"/>
                <w:szCs w:val="28"/>
              </w:rPr>
            </w:pPr>
          </w:p>
          <w:p w:rsidR="00F5644D" w:rsidRPr="00C26617" w:rsidRDefault="00F5644D" w:rsidP="00C85361">
            <w:pPr>
              <w:tabs>
                <w:tab w:val="left" w:pos="7246"/>
              </w:tabs>
              <w:ind w:lef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>Телефон/факс заявителя _____________________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________</w:t>
            </w:r>
            <w:r w:rsidR="00C85361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________________</w:t>
            </w:r>
          </w:p>
          <w:p w:rsidR="00F5644D" w:rsidRPr="00C26617" w:rsidRDefault="00F5644D" w:rsidP="00C85361">
            <w:pPr>
              <w:tabs>
                <w:tab w:val="left" w:pos="7246"/>
              </w:tabs>
              <w:ind w:left="-108"/>
              <w:rPr>
                <w:sz w:val="28"/>
                <w:szCs w:val="28"/>
              </w:rPr>
            </w:pP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lastRenderedPageBreak/>
              <w:t xml:space="preserve">К заявлению прилагаются следующие документы: </w:t>
            </w: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>1) ____________</w:t>
            </w:r>
            <w:r w:rsidR="00945535">
              <w:rPr>
                <w:sz w:val="28"/>
                <w:szCs w:val="28"/>
              </w:rPr>
              <w:t>_</w:t>
            </w:r>
            <w:r w:rsidRPr="00C26617">
              <w:rPr>
                <w:sz w:val="28"/>
                <w:szCs w:val="28"/>
              </w:rPr>
              <w:t>_________________________________________________на   л.</w:t>
            </w:r>
          </w:p>
          <w:p w:rsidR="00945535" w:rsidRDefault="00945535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>2) ______________________________________________________________на   л.</w:t>
            </w: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 xml:space="preserve">Должность                                                               </w:t>
            </w:r>
            <w:r w:rsidR="000A5C68" w:rsidRPr="00C26617">
              <w:rPr>
                <w:sz w:val="28"/>
                <w:szCs w:val="28"/>
              </w:rPr>
              <w:t xml:space="preserve">  </w:t>
            </w:r>
            <w:r w:rsidR="005A20C4" w:rsidRPr="00C26617">
              <w:rPr>
                <w:sz w:val="28"/>
                <w:szCs w:val="28"/>
              </w:rPr>
              <w:t xml:space="preserve">        </w:t>
            </w:r>
            <w:r w:rsidRPr="00C26617">
              <w:rPr>
                <w:sz w:val="28"/>
                <w:szCs w:val="28"/>
              </w:rPr>
              <w:t>Ф.И.О.</w:t>
            </w:r>
            <w:r w:rsidR="005A20C4" w:rsidRPr="00C26617">
              <w:rPr>
                <w:sz w:val="28"/>
                <w:szCs w:val="28"/>
              </w:rPr>
              <w:t xml:space="preserve"> </w:t>
            </w:r>
            <w:r w:rsidR="005A20C4" w:rsidRPr="00945535">
              <w:rPr>
                <w:sz w:val="22"/>
                <w:szCs w:val="22"/>
              </w:rPr>
              <w:t>(последнее – при наличии)</w:t>
            </w:r>
          </w:p>
          <w:p w:rsidR="00F5644D" w:rsidRPr="00945535" w:rsidRDefault="00F5644D" w:rsidP="00945535">
            <w:pPr>
              <w:tabs>
                <w:tab w:val="left" w:pos="7246"/>
              </w:tabs>
              <w:ind w:left="-108" w:right="-108"/>
              <w:rPr>
                <w:sz w:val="22"/>
                <w:szCs w:val="22"/>
              </w:rPr>
            </w:pPr>
            <w:r w:rsidRPr="00C26617">
              <w:rPr>
                <w:sz w:val="28"/>
                <w:szCs w:val="28"/>
              </w:rPr>
              <w:t xml:space="preserve">                   </w:t>
            </w:r>
            <w:r w:rsidR="006200DB" w:rsidRPr="00C26617">
              <w:rPr>
                <w:sz w:val="28"/>
                <w:szCs w:val="28"/>
              </w:rPr>
              <w:t xml:space="preserve">                              </w:t>
            </w:r>
            <w:r w:rsidRPr="00C26617">
              <w:rPr>
                <w:sz w:val="28"/>
                <w:szCs w:val="28"/>
              </w:rPr>
              <w:t xml:space="preserve">   </w:t>
            </w:r>
            <w:r w:rsidR="00662C86" w:rsidRPr="00C26617">
              <w:rPr>
                <w:sz w:val="28"/>
                <w:szCs w:val="28"/>
              </w:rPr>
              <w:t xml:space="preserve">                                      </w:t>
            </w:r>
            <w:r w:rsidRPr="00945535">
              <w:rPr>
                <w:sz w:val="22"/>
                <w:szCs w:val="22"/>
              </w:rPr>
              <w:t>(</w:t>
            </w:r>
            <w:proofErr w:type="gramStart"/>
            <w:r w:rsidRPr="00945535">
              <w:rPr>
                <w:sz w:val="22"/>
                <w:szCs w:val="22"/>
              </w:rPr>
              <w:t>подпись</w:t>
            </w:r>
            <w:proofErr w:type="gramEnd"/>
            <w:r w:rsidRPr="00945535">
              <w:rPr>
                <w:sz w:val="22"/>
                <w:szCs w:val="22"/>
              </w:rPr>
              <w:t>)</w:t>
            </w: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945535" w:rsidRDefault="00F5644D" w:rsidP="00945535">
            <w:pPr>
              <w:tabs>
                <w:tab w:val="left" w:pos="7246"/>
              </w:tabs>
              <w:ind w:left="-108" w:right="-108"/>
              <w:rPr>
                <w:sz w:val="22"/>
                <w:szCs w:val="22"/>
              </w:rPr>
            </w:pPr>
            <w:r w:rsidRPr="00C26617">
              <w:rPr>
                <w:sz w:val="28"/>
                <w:szCs w:val="28"/>
              </w:rPr>
              <w:t xml:space="preserve">М.П. </w:t>
            </w:r>
            <w:r w:rsidRPr="00945535">
              <w:rPr>
                <w:sz w:val="22"/>
                <w:szCs w:val="22"/>
              </w:rPr>
              <w:t>(при наличии)</w:t>
            </w: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C26617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C26617">
              <w:rPr>
                <w:sz w:val="28"/>
                <w:szCs w:val="28"/>
              </w:rPr>
              <w:t>______________________________________________</w:t>
            </w:r>
          </w:p>
          <w:p w:rsidR="00F5644D" w:rsidRPr="00945535" w:rsidRDefault="00F5644D" w:rsidP="00945535">
            <w:pPr>
              <w:tabs>
                <w:tab w:val="left" w:pos="7246"/>
              </w:tabs>
              <w:ind w:left="-108" w:right="-108"/>
              <w:rPr>
                <w:sz w:val="22"/>
                <w:szCs w:val="22"/>
              </w:rPr>
            </w:pPr>
            <w:r w:rsidRPr="00945535">
              <w:rPr>
                <w:sz w:val="22"/>
                <w:szCs w:val="22"/>
              </w:rPr>
              <w:t xml:space="preserve">Юридическим лицам рекомендуется оформлять заявление на бланке организации. </w:t>
            </w:r>
          </w:p>
        </w:tc>
      </w:tr>
    </w:tbl>
    <w:p w:rsidR="00FB4107" w:rsidRPr="00FB4107" w:rsidRDefault="00FB4107" w:rsidP="00FB4107">
      <w:pPr>
        <w:rPr>
          <w:sz w:val="22"/>
          <w:szCs w:val="22"/>
        </w:rPr>
      </w:pPr>
    </w:p>
    <w:p w:rsidR="00F5644D" w:rsidRDefault="00FB4107" w:rsidP="00FB4107">
      <w:pPr>
        <w:rPr>
          <w:sz w:val="22"/>
          <w:szCs w:val="22"/>
        </w:rPr>
        <w:sectPr w:rsidR="00F5644D" w:rsidSect="00397DDC">
          <w:pgSz w:w="11907" w:h="16840" w:code="9"/>
          <w:pgMar w:top="1134" w:right="1134" w:bottom="1134" w:left="1134" w:header="720" w:footer="720" w:gutter="0"/>
          <w:cols w:space="720"/>
          <w:docGrid w:linePitch="326"/>
        </w:sectPr>
      </w:pPr>
      <w:r>
        <w:rPr>
          <w:sz w:val="22"/>
          <w:szCs w:val="22"/>
        </w:rPr>
        <w:t xml:space="preserve"> </w:t>
      </w:r>
    </w:p>
    <w:p w:rsidR="00C81A3F" w:rsidRPr="006148F6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148F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C81A3F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к</w:t>
      </w:r>
      <w:proofErr w:type="gramEnd"/>
      <w:r w:rsidRPr="006148F6">
        <w:rPr>
          <w:sz w:val="28"/>
          <w:szCs w:val="28"/>
        </w:rPr>
        <w:t xml:space="preserve"> Административному регламенту</w:t>
      </w:r>
    </w:p>
    <w:p w:rsidR="00C81A3F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предоставления</w:t>
      </w:r>
      <w:proofErr w:type="gramEnd"/>
      <w:r w:rsidRPr="006148F6">
        <w:rPr>
          <w:sz w:val="28"/>
          <w:szCs w:val="28"/>
        </w:rPr>
        <w:t xml:space="preserve"> государственной услуги</w:t>
      </w:r>
    </w:p>
    <w:p w:rsidR="00C81A3F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по</w:t>
      </w:r>
      <w:proofErr w:type="gramEnd"/>
      <w:r w:rsidRPr="006148F6">
        <w:rPr>
          <w:sz w:val="28"/>
          <w:szCs w:val="28"/>
        </w:rPr>
        <w:t xml:space="preserve"> утверждению и корректировке</w:t>
      </w:r>
    </w:p>
    <w:p w:rsidR="00C81A3F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инвестиционных</w:t>
      </w:r>
      <w:proofErr w:type="gramEnd"/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в области</w:t>
      </w:r>
    </w:p>
    <w:p w:rsidR="00C81A3F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обращения</w:t>
      </w:r>
      <w:proofErr w:type="gramEnd"/>
      <w:r w:rsidRPr="006148F6">
        <w:rPr>
          <w:sz w:val="28"/>
          <w:szCs w:val="28"/>
        </w:rPr>
        <w:t xml:space="preserve"> с твердыми</w:t>
      </w:r>
    </w:p>
    <w:p w:rsidR="00C81A3F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коммунальными</w:t>
      </w:r>
      <w:proofErr w:type="gramEnd"/>
      <w:r w:rsidRPr="006148F6">
        <w:rPr>
          <w:sz w:val="28"/>
          <w:szCs w:val="28"/>
        </w:rPr>
        <w:t xml:space="preserve"> отходами</w:t>
      </w:r>
    </w:p>
    <w:p w:rsidR="00C81A3F" w:rsidRDefault="00C81A3F" w:rsidP="00C81A3F">
      <w:pPr>
        <w:tabs>
          <w:tab w:val="left" w:pos="7246"/>
        </w:tabs>
        <w:rPr>
          <w:sz w:val="26"/>
          <w:szCs w:val="26"/>
        </w:rPr>
      </w:pPr>
    </w:p>
    <w:p w:rsidR="009276B0" w:rsidRPr="008B4B0A" w:rsidRDefault="009276B0" w:rsidP="00C81A3F">
      <w:pPr>
        <w:tabs>
          <w:tab w:val="left" w:pos="7246"/>
        </w:tabs>
        <w:ind w:firstLine="4962"/>
        <w:rPr>
          <w:sz w:val="26"/>
          <w:szCs w:val="26"/>
        </w:rPr>
      </w:pPr>
      <w:r w:rsidRPr="008B4B0A">
        <w:rPr>
          <w:sz w:val="26"/>
          <w:szCs w:val="26"/>
        </w:rPr>
        <w:t>Рекомендуемая форма</w:t>
      </w:r>
    </w:p>
    <w:p w:rsidR="00C81A3F" w:rsidRDefault="00C81A3F" w:rsidP="00C81A3F">
      <w:pPr>
        <w:tabs>
          <w:tab w:val="left" w:pos="7246"/>
        </w:tabs>
        <w:ind w:right="-142" w:firstLine="4820"/>
        <w:rPr>
          <w:sz w:val="28"/>
          <w:szCs w:val="28"/>
        </w:rPr>
      </w:pPr>
    </w:p>
    <w:p w:rsidR="00C81A3F" w:rsidRDefault="00C81A3F" w:rsidP="00C81A3F">
      <w:pPr>
        <w:tabs>
          <w:tab w:val="left" w:pos="7246"/>
        </w:tabs>
        <w:ind w:right="-142" w:firstLine="4962"/>
        <w:rPr>
          <w:sz w:val="28"/>
          <w:szCs w:val="28"/>
        </w:rPr>
      </w:pPr>
      <w:r w:rsidRPr="00F96F66">
        <w:rPr>
          <w:sz w:val="28"/>
          <w:szCs w:val="28"/>
        </w:rPr>
        <w:t xml:space="preserve">Министру </w:t>
      </w:r>
      <w:proofErr w:type="gramStart"/>
      <w:r w:rsidRPr="00F96F66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 а</w:t>
      </w:r>
      <w:r w:rsidRPr="00F96F66">
        <w:rPr>
          <w:sz w:val="28"/>
          <w:szCs w:val="28"/>
        </w:rPr>
        <w:t>рхитектуры</w:t>
      </w:r>
      <w:proofErr w:type="gramEnd"/>
    </w:p>
    <w:p w:rsidR="00C81A3F" w:rsidRPr="00F96F66" w:rsidRDefault="00C81A3F" w:rsidP="00C81A3F">
      <w:pPr>
        <w:tabs>
          <w:tab w:val="left" w:pos="7246"/>
        </w:tabs>
        <w:ind w:right="-142" w:firstLine="4962"/>
        <w:rPr>
          <w:sz w:val="28"/>
          <w:szCs w:val="28"/>
        </w:rPr>
      </w:pPr>
      <w:proofErr w:type="gramStart"/>
      <w:r w:rsidRPr="00F96F66">
        <w:rPr>
          <w:sz w:val="28"/>
          <w:szCs w:val="28"/>
        </w:rPr>
        <w:t>и</w:t>
      </w:r>
      <w:proofErr w:type="gramEnd"/>
      <w:r w:rsidRPr="00F96F66">
        <w:rPr>
          <w:sz w:val="28"/>
          <w:szCs w:val="28"/>
        </w:rPr>
        <w:t xml:space="preserve"> жилищно-коммунального </w:t>
      </w:r>
      <w:r>
        <w:rPr>
          <w:sz w:val="28"/>
          <w:szCs w:val="28"/>
        </w:rPr>
        <w:t xml:space="preserve">  </w:t>
      </w:r>
      <w:r w:rsidRPr="00F96F66">
        <w:rPr>
          <w:sz w:val="28"/>
          <w:szCs w:val="28"/>
        </w:rPr>
        <w:t>хозяйства</w:t>
      </w:r>
    </w:p>
    <w:p w:rsidR="00C81A3F" w:rsidRPr="00F96F66" w:rsidRDefault="00C81A3F" w:rsidP="00C81A3F">
      <w:pPr>
        <w:tabs>
          <w:tab w:val="left" w:pos="7246"/>
        </w:tabs>
        <w:ind w:right="-142" w:firstLine="4962"/>
        <w:rPr>
          <w:sz w:val="28"/>
          <w:szCs w:val="28"/>
        </w:rPr>
      </w:pPr>
      <w:r w:rsidRPr="00F96F66">
        <w:rPr>
          <w:sz w:val="28"/>
          <w:szCs w:val="28"/>
        </w:rPr>
        <w:t>Республики Татарстан</w:t>
      </w:r>
    </w:p>
    <w:p w:rsidR="00C81A3F" w:rsidRPr="00F96F66" w:rsidRDefault="00C81A3F" w:rsidP="00C81A3F">
      <w:pPr>
        <w:tabs>
          <w:tab w:val="left" w:pos="7246"/>
        </w:tabs>
        <w:ind w:right="-142" w:firstLine="4962"/>
        <w:jc w:val="left"/>
        <w:rPr>
          <w:sz w:val="28"/>
          <w:szCs w:val="28"/>
        </w:rPr>
      </w:pPr>
      <w:r w:rsidRPr="00F96F66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Pr="00F96F66">
        <w:rPr>
          <w:sz w:val="28"/>
          <w:szCs w:val="28"/>
        </w:rPr>
        <w:t>_________</w:t>
      </w:r>
    </w:p>
    <w:p w:rsidR="00C81A3F" w:rsidRDefault="00C81A3F" w:rsidP="00C81A3F">
      <w:pPr>
        <w:tabs>
          <w:tab w:val="left" w:pos="7246"/>
        </w:tabs>
        <w:ind w:right="-142" w:firstLine="49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инициалы</w:t>
      </w:r>
      <w:proofErr w:type="gramEnd"/>
      <w:r>
        <w:rPr>
          <w:sz w:val="22"/>
          <w:szCs w:val="22"/>
        </w:rPr>
        <w:t>, фамилия)</w:t>
      </w:r>
      <w:r>
        <w:rPr>
          <w:sz w:val="28"/>
          <w:szCs w:val="28"/>
        </w:rPr>
        <w:t xml:space="preserve"> </w:t>
      </w:r>
    </w:p>
    <w:p w:rsidR="009276B0" w:rsidRPr="008B4B0A" w:rsidRDefault="009276B0" w:rsidP="009276B0">
      <w:pPr>
        <w:tabs>
          <w:tab w:val="left" w:pos="7246"/>
        </w:tabs>
        <w:rPr>
          <w:sz w:val="26"/>
          <w:szCs w:val="26"/>
        </w:rPr>
      </w:pPr>
    </w:p>
    <w:p w:rsidR="009276B0" w:rsidRDefault="009276B0" w:rsidP="00C81A3F">
      <w:pPr>
        <w:tabs>
          <w:tab w:val="left" w:pos="7246"/>
        </w:tabs>
        <w:rPr>
          <w:sz w:val="28"/>
          <w:szCs w:val="28"/>
        </w:rPr>
      </w:pPr>
      <w:r w:rsidRPr="008B4B0A">
        <w:rPr>
          <w:sz w:val="26"/>
          <w:szCs w:val="26"/>
        </w:rPr>
        <w:t xml:space="preserve">                                                                               </w:t>
      </w:r>
    </w:p>
    <w:p w:rsidR="009276B0" w:rsidRPr="008B4B0A" w:rsidRDefault="009276B0" w:rsidP="009276B0">
      <w:pPr>
        <w:tabs>
          <w:tab w:val="left" w:pos="7246"/>
        </w:tabs>
        <w:jc w:val="center"/>
        <w:rPr>
          <w:sz w:val="26"/>
          <w:szCs w:val="26"/>
        </w:rPr>
      </w:pPr>
    </w:p>
    <w:p w:rsidR="009276B0" w:rsidRPr="000D58D2" w:rsidRDefault="009276B0" w:rsidP="009276B0">
      <w:pPr>
        <w:tabs>
          <w:tab w:val="left" w:pos="7246"/>
        </w:tabs>
        <w:jc w:val="center"/>
        <w:rPr>
          <w:sz w:val="28"/>
          <w:szCs w:val="28"/>
        </w:rPr>
      </w:pPr>
      <w:r w:rsidRPr="000D58D2">
        <w:rPr>
          <w:sz w:val="28"/>
          <w:szCs w:val="28"/>
        </w:rPr>
        <w:t>Заявление</w:t>
      </w:r>
    </w:p>
    <w:p w:rsidR="009276B0" w:rsidRPr="000D58D2" w:rsidRDefault="009276B0" w:rsidP="009276B0">
      <w:pPr>
        <w:tabs>
          <w:tab w:val="left" w:pos="7246"/>
        </w:tabs>
        <w:jc w:val="center"/>
        <w:rPr>
          <w:sz w:val="28"/>
          <w:szCs w:val="28"/>
        </w:rPr>
      </w:pPr>
      <w:proofErr w:type="gramStart"/>
      <w:r w:rsidRPr="000D58D2">
        <w:rPr>
          <w:sz w:val="28"/>
          <w:szCs w:val="28"/>
        </w:rPr>
        <w:t>об</w:t>
      </w:r>
      <w:proofErr w:type="gramEnd"/>
      <w:r w:rsidRPr="000D58D2">
        <w:rPr>
          <w:sz w:val="28"/>
          <w:szCs w:val="28"/>
        </w:rPr>
        <w:t xml:space="preserve"> исправлении технической ошибки </w:t>
      </w:r>
    </w:p>
    <w:p w:rsidR="009276B0" w:rsidRPr="000D58D2" w:rsidRDefault="009276B0" w:rsidP="009276B0">
      <w:pPr>
        <w:tabs>
          <w:tab w:val="left" w:pos="7246"/>
        </w:tabs>
        <w:jc w:val="center"/>
        <w:rPr>
          <w:sz w:val="28"/>
          <w:szCs w:val="28"/>
        </w:rPr>
      </w:pPr>
    </w:p>
    <w:p w:rsidR="009276B0" w:rsidRPr="000D58D2" w:rsidRDefault="009276B0" w:rsidP="000D58D2">
      <w:pPr>
        <w:ind w:firstLine="567"/>
        <w:rPr>
          <w:sz w:val="28"/>
          <w:szCs w:val="28"/>
        </w:rPr>
      </w:pPr>
      <w:r w:rsidRPr="000D58D2">
        <w:rPr>
          <w:sz w:val="28"/>
          <w:szCs w:val="28"/>
        </w:rPr>
        <w:t xml:space="preserve">Сообщаю об ошибке в </w:t>
      </w:r>
      <w:r w:rsidR="00396594" w:rsidRPr="000D58D2">
        <w:rPr>
          <w:sz w:val="28"/>
          <w:szCs w:val="28"/>
        </w:rPr>
        <w:t>приказе Министерства</w:t>
      </w:r>
      <w:r w:rsidR="0084580B" w:rsidRPr="000D58D2">
        <w:rPr>
          <w:sz w:val="28"/>
          <w:szCs w:val="28"/>
        </w:rPr>
        <w:t xml:space="preserve"> строительства, архитектуры и жилищно-коммунального хозяйства Республики Татарстан</w:t>
      </w:r>
      <w:r w:rsidR="00396594" w:rsidRPr="000D58D2">
        <w:rPr>
          <w:sz w:val="28"/>
          <w:szCs w:val="28"/>
        </w:rPr>
        <w:t xml:space="preserve"> от</w:t>
      </w:r>
      <w:r w:rsidRPr="000D58D2">
        <w:rPr>
          <w:sz w:val="28"/>
          <w:szCs w:val="28"/>
        </w:rPr>
        <w:t xml:space="preserve"> </w:t>
      </w:r>
      <w:r w:rsidR="000D58D2">
        <w:rPr>
          <w:sz w:val="28"/>
          <w:szCs w:val="28"/>
        </w:rPr>
        <w:t>________</w:t>
      </w:r>
      <w:r w:rsidRPr="000D58D2">
        <w:rPr>
          <w:sz w:val="28"/>
          <w:szCs w:val="28"/>
        </w:rPr>
        <w:t xml:space="preserve">______ №______, допущенной при оказании государственной услуги по утверждению инвестиционной </w:t>
      </w:r>
      <w:r w:rsidR="00396594" w:rsidRPr="000D58D2">
        <w:rPr>
          <w:sz w:val="28"/>
          <w:szCs w:val="28"/>
        </w:rPr>
        <w:t xml:space="preserve">программы </w:t>
      </w:r>
      <w:r w:rsidR="00CF1FCC" w:rsidRPr="000D58D2">
        <w:rPr>
          <w:sz w:val="28"/>
          <w:szCs w:val="28"/>
        </w:rPr>
        <w:t xml:space="preserve">в области обращения с твердыми коммунальными отходами </w:t>
      </w:r>
    </w:p>
    <w:p w:rsidR="00E0539E" w:rsidRPr="00AB5A01" w:rsidRDefault="00E0539E" w:rsidP="009276B0">
      <w:pPr>
        <w:rPr>
          <w:sz w:val="16"/>
          <w:szCs w:val="16"/>
        </w:rPr>
      </w:pPr>
    </w:p>
    <w:p w:rsidR="00E0539E" w:rsidRPr="00AB5A01" w:rsidRDefault="00E0539E" w:rsidP="009276B0">
      <w:pPr>
        <w:rPr>
          <w:sz w:val="28"/>
          <w:szCs w:val="28"/>
        </w:rPr>
      </w:pPr>
      <w:r w:rsidRPr="00AB5A01">
        <w:rPr>
          <w:sz w:val="28"/>
          <w:szCs w:val="28"/>
        </w:rPr>
        <w:t xml:space="preserve">Записано: </w:t>
      </w:r>
      <w:r w:rsidR="00AB5A01">
        <w:rPr>
          <w:sz w:val="28"/>
          <w:szCs w:val="28"/>
        </w:rPr>
        <w:t>_</w:t>
      </w:r>
      <w:r w:rsidRPr="00AB5A01">
        <w:rPr>
          <w:sz w:val="28"/>
          <w:szCs w:val="28"/>
        </w:rPr>
        <w:t>___________________________________________________________</w:t>
      </w:r>
    </w:p>
    <w:p w:rsidR="00E0539E" w:rsidRPr="00AB5A01" w:rsidRDefault="00E0539E" w:rsidP="009276B0">
      <w:pPr>
        <w:rPr>
          <w:sz w:val="16"/>
          <w:szCs w:val="16"/>
        </w:rPr>
      </w:pPr>
    </w:p>
    <w:p w:rsidR="00E0539E" w:rsidRPr="00AB5A01" w:rsidRDefault="00E0539E" w:rsidP="009276B0">
      <w:pPr>
        <w:rPr>
          <w:sz w:val="28"/>
          <w:szCs w:val="28"/>
        </w:rPr>
      </w:pPr>
      <w:r w:rsidRPr="00AB5A01">
        <w:rPr>
          <w:sz w:val="28"/>
          <w:szCs w:val="28"/>
        </w:rPr>
        <w:t>Правильные сведения: __________</w:t>
      </w:r>
      <w:r w:rsidR="00AB5A01">
        <w:rPr>
          <w:sz w:val="28"/>
          <w:szCs w:val="28"/>
        </w:rPr>
        <w:t>_</w:t>
      </w:r>
      <w:r w:rsidRPr="00AB5A01">
        <w:rPr>
          <w:sz w:val="28"/>
          <w:szCs w:val="28"/>
        </w:rPr>
        <w:t>______________________________________</w:t>
      </w:r>
    </w:p>
    <w:p w:rsidR="003445AE" w:rsidRPr="00AB5A01" w:rsidRDefault="003445AE" w:rsidP="009276B0">
      <w:pPr>
        <w:rPr>
          <w:sz w:val="10"/>
          <w:szCs w:val="10"/>
        </w:rPr>
      </w:pPr>
    </w:p>
    <w:p w:rsidR="003445AE" w:rsidRPr="00AB5A01" w:rsidRDefault="003445AE" w:rsidP="00AB5A01">
      <w:pPr>
        <w:ind w:firstLine="567"/>
        <w:rPr>
          <w:sz w:val="28"/>
          <w:szCs w:val="28"/>
        </w:rPr>
      </w:pPr>
      <w:r w:rsidRPr="00AB5A01">
        <w:rPr>
          <w:sz w:val="28"/>
          <w:szCs w:val="28"/>
        </w:rPr>
        <w:t>Прошу исправить допущенную техническую ошибку и внести соответствующие изменения в приказ, являющийся результатом оказания государственной услуги.</w:t>
      </w:r>
    </w:p>
    <w:p w:rsidR="00F450D9" w:rsidRPr="00AB5A01" w:rsidRDefault="00F450D9" w:rsidP="009276B0">
      <w:pPr>
        <w:rPr>
          <w:sz w:val="10"/>
          <w:szCs w:val="10"/>
        </w:rPr>
      </w:pPr>
    </w:p>
    <w:p w:rsidR="00F450D9" w:rsidRPr="00AB5A01" w:rsidRDefault="00F450D9" w:rsidP="009276B0">
      <w:pPr>
        <w:rPr>
          <w:sz w:val="28"/>
          <w:szCs w:val="28"/>
        </w:rPr>
      </w:pPr>
      <w:r w:rsidRPr="00AB5A01">
        <w:rPr>
          <w:sz w:val="28"/>
          <w:szCs w:val="28"/>
        </w:rPr>
        <w:tab/>
        <w:t>Прилагаю следующие документы:</w:t>
      </w:r>
    </w:p>
    <w:p w:rsidR="00875286" w:rsidRDefault="00875286" w:rsidP="00875286">
      <w:pPr>
        <w:tabs>
          <w:tab w:val="left" w:pos="7246"/>
        </w:tabs>
        <w:rPr>
          <w:sz w:val="28"/>
          <w:szCs w:val="28"/>
        </w:rPr>
      </w:pPr>
      <w:r w:rsidRPr="00AB5A01">
        <w:rPr>
          <w:sz w:val="28"/>
          <w:szCs w:val="28"/>
        </w:rPr>
        <w:t>1) ________________________________</w:t>
      </w:r>
      <w:r w:rsidR="00AB5A01">
        <w:rPr>
          <w:sz w:val="28"/>
          <w:szCs w:val="28"/>
        </w:rPr>
        <w:t>_</w:t>
      </w:r>
      <w:r w:rsidRPr="00AB5A01">
        <w:rPr>
          <w:sz w:val="28"/>
          <w:szCs w:val="28"/>
        </w:rPr>
        <w:t>_____________________________на   л.</w:t>
      </w:r>
    </w:p>
    <w:p w:rsidR="00AB5A01" w:rsidRPr="00AB5A01" w:rsidRDefault="00AB5A01" w:rsidP="00875286">
      <w:pPr>
        <w:tabs>
          <w:tab w:val="left" w:pos="7246"/>
        </w:tabs>
        <w:rPr>
          <w:sz w:val="16"/>
          <w:szCs w:val="16"/>
        </w:rPr>
      </w:pPr>
    </w:p>
    <w:p w:rsidR="00875286" w:rsidRDefault="00875286" w:rsidP="00875286">
      <w:pPr>
        <w:tabs>
          <w:tab w:val="left" w:pos="7246"/>
        </w:tabs>
        <w:rPr>
          <w:sz w:val="28"/>
          <w:szCs w:val="28"/>
        </w:rPr>
      </w:pPr>
      <w:r w:rsidRPr="00AB5A01">
        <w:rPr>
          <w:sz w:val="28"/>
          <w:szCs w:val="28"/>
        </w:rPr>
        <w:t>2) ______________________________________________________________на   л.</w:t>
      </w:r>
    </w:p>
    <w:p w:rsidR="00AB5A01" w:rsidRPr="00AB5A01" w:rsidRDefault="00AB5A01" w:rsidP="00875286">
      <w:pPr>
        <w:tabs>
          <w:tab w:val="left" w:pos="7246"/>
        </w:tabs>
        <w:rPr>
          <w:sz w:val="16"/>
          <w:szCs w:val="16"/>
        </w:rPr>
      </w:pPr>
    </w:p>
    <w:p w:rsidR="00875286" w:rsidRPr="00AB5A01" w:rsidRDefault="00875286" w:rsidP="00875286">
      <w:pPr>
        <w:tabs>
          <w:tab w:val="left" w:pos="7246"/>
        </w:tabs>
        <w:rPr>
          <w:sz w:val="28"/>
          <w:szCs w:val="28"/>
        </w:rPr>
      </w:pPr>
      <w:r w:rsidRPr="00AB5A01">
        <w:rPr>
          <w:sz w:val="28"/>
          <w:szCs w:val="28"/>
        </w:rPr>
        <w:t>3) ______________________________________________________________на   л.</w:t>
      </w:r>
    </w:p>
    <w:p w:rsidR="00875286" w:rsidRPr="00AB5A01" w:rsidRDefault="00875286" w:rsidP="009276B0">
      <w:pPr>
        <w:rPr>
          <w:sz w:val="28"/>
          <w:szCs w:val="28"/>
        </w:rPr>
      </w:pPr>
    </w:p>
    <w:p w:rsidR="00F450D9" w:rsidRPr="00AB5A01" w:rsidRDefault="00F450D9" w:rsidP="00AB5A01">
      <w:pPr>
        <w:ind w:firstLine="567"/>
        <w:rPr>
          <w:sz w:val="28"/>
          <w:szCs w:val="28"/>
        </w:rPr>
      </w:pPr>
      <w:r w:rsidRPr="00AB5A01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F450D9" w:rsidRPr="00AB5A01" w:rsidRDefault="00F450D9" w:rsidP="009276B0">
      <w:pPr>
        <w:rPr>
          <w:sz w:val="10"/>
          <w:szCs w:val="10"/>
        </w:rPr>
      </w:pPr>
    </w:p>
    <w:p w:rsidR="00691D15" w:rsidRPr="00AB5A01" w:rsidRDefault="00D42EC0" w:rsidP="00AB5A01">
      <w:pPr>
        <w:ind w:firstLine="567"/>
        <w:rPr>
          <w:sz w:val="28"/>
          <w:szCs w:val="28"/>
        </w:rPr>
      </w:pPr>
      <w:proofErr w:type="gramStart"/>
      <w:r w:rsidRPr="00AB5A01">
        <w:rPr>
          <w:sz w:val="28"/>
          <w:szCs w:val="28"/>
        </w:rPr>
        <w:t>посредством</w:t>
      </w:r>
      <w:proofErr w:type="gramEnd"/>
      <w:r w:rsidRPr="00AB5A01">
        <w:rPr>
          <w:sz w:val="28"/>
          <w:szCs w:val="28"/>
        </w:rPr>
        <w:t xml:space="preserve"> отравления документа на электронный адрес:</w:t>
      </w:r>
      <w:r w:rsidR="00691D15" w:rsidRPr="00AB5A01">
        <w:rPr>
          <w:sz w:val="28"/>
          <w:szCs w:val="28"/>
        </w:rPr>
        <w:t xml:space="preserve"> ___</w:t>
      </w:r>
      <w:r w:rsidR="00AB5A01">
        <w:rPr>
          <w:sz w:val="28"/>
          <w:szCs w:val="28"/>
        </w:rPr>
        <w:t>_</w:t>
      </w:r>
      <w:r w:rsidR="00691D15" w:rsidRPr="00AB5A01">
        <w:rPr>
          <w:sz w:val="28"/>
          <w:szCs w:val="28"/>
        </w:rPr>
        <w:t>_______</w:t>
      </w:r>
      <w:r w:rsidR="00AB5A01">
        <w:rPr>
          <w:sz w:val="28"/>
          <w:szCs w:val="28"/>
        </w:rPr>
        <w:t>_</w:t>
      </w:r>
      <w:r w:rsidR="00691D15" w:rsidRPr="00AB5A01">
        <w:rPr>
          <w:sz w:val="28"/>
          <w:szCs w:val="28"/>
        </w:rPr>
        <w:t>__;</w:t>
      </w:r>
    </w:p>
    <w:p w:rsidR="00AB5A01" w:rsidRPr="00AB5A01" w:rsidRDefault="00AB5A01" w:rsidP="00AB5A01">
      <w:pPr>
        <w:ind w:firstLine="567"/>
        <w:rPr>
          <w:sz w:val="4"/>
          <w:szCs w:val="4"/>
        </w:rPr>
      </w:pPr>
    </w:p>
    <w:p w:rsidR="00691D15" w:rsidRPr="00AB5A01" w:rsidRDefault="00691D15" w:rsidP="00AB5A01">
      <w:pPr>
        <w:ind w:firstLine="567"/>
        <w:rPr>
          <w:sz w:val="28"/>
          <w:szCs w:val="28"/>
        </w:rPr>
      </w:pPr>
      <w:proofErr w:type="gramStart"/>
      <w:r w:rsidRPr="00AB5A01">
        <w:rPr>
          <w:sz w:val="28"/>
          <w:szCs w:val="28"/>
        </w:rPr>
        <w:t>в</w:t>
      </w:r>
      <w:proofErr w:type="gramEnd"/>
      <w:r w:rsidRPr="00AB5A01">
        <w:rPr>
          <w:sz w:val="28"/>
          <w:szCs w:val="28"/>
        </w:rPr>
        <w:t xml:space="preserve"> виде заверенной копии на бумажном носителе почтовым отправлением по адресу: ____________________</w:t>
      </w:r>
      <w:r w:rsidR="00AB5A01">
        <w:rPr>
          <w:sz w:val="28"/>
          <w:szCs w:val="28"/>
        </w:rPr>
        <w:t>__</w:t>
      </w:r>
      <w:r w:rsidRPr="00AB5A01">
        <w:rPr>
          <w:sz w:val="28"/>
          <w:szCs w:val="28"/>
        </w:rPr>
        <w:t>________________________________________</w:t>
      </w:r>
    </w:p>
    <w:p w:rsidR="00D354A2" w:rsidRDefault="00D354A2" w:rsidP="00D354A2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148F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(справочное)</w:t>
      </w:r>
    </w:p>
    <w:p w:rsidR="00D354A2" w:rsidRDefault="00D354A2" w:rsidP="00D354A2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к</w:t>
      </w:r>
      <w:proofErr w:type="gramEnd"/>
      <w:r w:rsidRPr="006148F6">
        <w:rPr>
          <w:sz w:val="28"/>
          <w:szCs w:val="28"/>
        </w:rPr>
        <w:t xml:space="preserve"> Административному регламенту</w:t>
      </w:r>
    </w:p>
    <w:p w:rsidR="00D354A2" w:rsidRDefault="00D354A2" w:rsidP="00D354A2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предоставления</w:t>
      </w:r>
      <w:proofErr w:type="gramEnd"/>
      <w:r w:rsidRPr="006148F6">
        <w:rPr>
          <w:sz w:val="28"/>
          <w:szCs w:val="28"/>
        </w:rPr>
        <w:t xml:space="preserve"> государственной услуги</w:t>
      </w:r>
    </w:p>
    <w:p w:rsidR="00D354A2" w:rsidRDefault="00D354A2" w:rsidP="00D354A2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по</w:t>
      </w:r>
      <w:proofErr w:type="gramEnd"/>
      <w:r w:rsidRPr="006148F6">
        <w:rPr>
          <w:sz w:val="28"/>
          <w:szCs w:val="28"/>
        </w:rPr>
        <w:t xml:space="preserve"> утверждению и корректировке</w:t>
      </w:r>
    </w:p>
    <w:p w:rsidR="00D354A2" w:rsidRDefault="00D354A2" w:rsidP="00D354A2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инвестиционных</w:t>
      </w:r>
      <w:proofErr w:type="gramEnd"/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в области</w:t>
      </w:r>
    </w:p>
    <w:p w:rsidR="00D354A2" w:rsidRDefault="00D354A2" w:rsidP="00D354A2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обращения</w:t>
      </w:r>
      <w:proofErr w:type="gramEnd"/>
      <w:r w:rsidRPr="006148F6">
        <w:rPr>
          <w:sz w:val="28"/>
          <w:szCs w:val="28"/>
        </w:rPr>
        <w:t xml:space="preserve"> с твердыми</w:t>
      </w:r>
    </w:p>
    <w:p w:rsidR="00D354A2" w:rsidRDefault="00D354A2" w:rsidP="00D354A2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proofErr w:type="gramStart"/>
      <w:r w:rsidRPr="006148F6">
        <w:rPr>
          <w:sz w:val="28"/>
          <w:szCs w:val="28"/>
        </w:rPr>
        <w:t>коммунальными</w:t>
      </w:r>
      <w:proofErr w:type="gramEnd"/>
      <w:r w:rsidRPr="006148F6">
        <w:rPr>
          <w:sz w:val="28"/>
          <w:szCs w:val="28"/>
        </w:rPr>
        <w:t xml:space="preserve"> отходами</w:t>
      </w:r>
    </w:p>
    <w:p w:rsidR="00D354A2" w:rsidRDefault="00D354A2" w:rsidP="00691D15">
      <w:pPr>
        <w:jc w:val="center"/>
        <w:rPr>
          <w:sz w:val="28"/>
          <w:szCs w:val="28"/>
        </w:rPr>
      </w:pPr>
    </w:p>
    <w:p w:rsidR="00D354A2" w:rsidRDefault="00D354A2" w:rsidP="00691D15">
      <w:pPr>
        <w:jc w:val="center"/>
        <w:rPr>
          <w:sz w:val="28"/>
          <w:szCs w:val="28"/>
        </w:rPr>
      </w:pPr>
    </w:p>
    <w:p w:rsidR="00691D15" w:rsidRPr="00BC442A" w:rsidRDefault="00E334FF" w:rsidP="00691D15">
      <w:pPr>
        <w:jc w:val="center"/>
        <w:rPr>
          <w:sz w:val="28"/>
          <w:szCs w:val="28"/>
        </w:rPr>
      </w:pPr>
      <w:r w:rsidRPr="00BC442A">
        <w:rPr>
          <w:sz w:val="28"/>
          <w:szCs w:val="28"/>
        </w:rPr>
        <w:t xml:space="preserve">Сведения об органах власти (учреждениях) и должностных лицах, ответственных за осуществление контроля за предоставлением государственной услуги </w:t>
      </w:r>
    </w:p>
    <w:p w:rsidR="00691D15" w:rsidRPr="00BC442A" w:rsidRDefault="00691D15" w:rsidP="00691D15">
      <w:pPr>
        <w:jc w:val="center"/>
        <w:rPr>
          <w:sz w:val="28"/>
          <w:szCs w:val="28"/>
        </w:rPr>
      </w:pPr>
    </w:p>
    <w:p w:rsidR="00691D15" w:rsidRPr="00BC442A" w:rsidRDefault="00691D15" w:rsidP="00691D15">
      <w:pPr>
        <w:jc w:val="center"/>
        <w:rPr>
          <w:sz w:val="28"/>
          <w:szCs w:val="28"/>
        </w:rPr>
      </w:pPr>
      <w:r w:rsidRPr="00BC442A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p w:rsidR="00691D15" w:rsidRPr="00BC442A" w:rsidRDefault="00691D15" w:rsidP="00691D15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52"/>
        <w:gridCol w:w="1791"/>
        <w:gridCol w:w="3786"/>
      </w:tblGrid>
      <w:tr w:rsidR="00D565BC" w:rsidRPr="00BC442A" w:rsidTr="00754A49">
        <w:tc>
          <w:tcPr>
            <w:tcW w:w="4248" w:type="dxa"/>
          </w:tcPr>
          <w:p w:rsidR="00D565BC" w:rsidRPr="00BC442A" w:rsidRDefault="00754A49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Д</w:t>
            </w:r>
            <w:r w:rsidR="00D565BC" w:rsidRPr="00BC442A">
              <w:rPr>
                <w:sz w:val="28"/>
                <w:szCs w:val="28"/>
              </w:rPr>
              <w:t>олжность</w:t>
            </w:r>
          </w:p>
        </w:tc>
        <w:tc>
          <w:tcPr>
            <w:tcW w:w="1850" w:type="dxa"/>
          </w:tcPr>
          <w:p w:rsidR="00D565BC" w:rsidRPr="00BC442A" w:rsidRDefault="00D565BC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Телефон</w:t>
            </w:r>
          </w:p>
        </w:tc>
        <w:tc>
          <w:tcPr>
            <w:tcW w:w="3531" w:type="dxa"/>
          </w:tcPr>
          <w:p w:rsidR="00D565BC" w:rsidRPr="00BC442A" w:rsidRDefault="00D565BC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Электронный адрес</w:t>
            </w:r>
          </w:p>
        </w:tc>
      </w:tr>
      <w:tr w:rsidR="00D565BC" w:rsidRPr="00BC442A" w:rsidTr="00754A49">
        <w:tc>
          <w:tcPr>
            <w:tcW w:w="4248" w:type="dxa"/>
          </w:tcPr>
          <w:p w:rsidR="00D565BC" w:rsidRPr="00BC442A" w:rsidRDefault="00827B71" w:rsidP="00AA4E66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Министр</w:t>
            </w:r>
          </w:p>
        </w:tc>
        <w:tc>
          <w:tcPr>
            <w:tcW w:w="1850" w:type="dxa"/>
          </w:tcPr>
          <w:p w:rsidR="00D565BC" w:rsidRPr="00BC442A" w:rsidRDefault="00D565BC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</w:t>
            </w:r>
            <w:r w:rsidR="00AA4E66" w:rsidRPr="00BC442A">
              <w:rPr>
                <w:sz w:val="28"/>
                <w:szCs w:val="28"/>
              </w:rPr>
              <w:t>31-14-02</w:t>
            </w:r>
          </w:p>
        </w:tc>
        <w:tc>
          <w:tcPr>
            <w:tcW w:w="3531" w:type="dxa"/>
          </w:tcPr>
          <w:p w:rsidR="00D565BC" w:rsidRPr="00BC442A" w:rsidRDefault="00827B71" w:rsidP="009A227F">
            <w:pPr>
              <w:rPr>
                <w:sz w:val="28"/>
                <w:szCs w:val="28"/>
                <w:lang w:val="en-US"/>
              </w:rPr>
            </w:pPr>
            <w:r w:rsidRPr="00BC442A">
              <w:rPr>
                <w:sz w:val="28"/>
                <w:szCs w:val="28"/>
                <w:lang w:val="en-US"/>
              </w:rPr>
              <w:t>msagkh@tatar.ru</w:t>
            </w:r>
          </w:p>
        </w:tc>
      </w:tr>
      <w:tr w:rsidR="00D565BC" w:rsidRPr="00BC442A" w:rsidTr="00754A49">
        <w:tc>
          <w:tcPr>
            <w:tcW w:w="4248" w:type="dxa"/>
          </w:tcPr>
          <w:p w:rsidR="00D565BC" w:rsidRPr="00BC442A" w:rsidRDefault="00AA4E66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50" w:type="dxa"/>
          </w:tcPr>
          <w:p w:rsidR="00D565BC" w:rsidRPr="00BC442A" w:rsidRDefault="00AA4E66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231-15-23</w:t>
            </w:r>
          </w:p>
        </w:tc>
        <w:tc>
          <w:tcPr>
            <w:tcW w:w="3531" w:type="dxa"/>
          </w:tcPr>
          <w:p w:rsidR="00D565BC" w:rsidRPr="00BC442A" w:rsidRDefault="00AA4E66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I.Nasyrov@tatar.ru</w:t>
            </w:r>
          </w:p>
        </w:tc>
      </w:tr>
      <w:tr w:rsidR="00D62CA2" w:rsidRPr="00BC442A" w:rsidTr="00754A49">
        <w:tc>
          <w:tcPr>
            <w:tcW w:w="4248" w:type="dxa"/>
          </w:tcPr>
          <w:p w:rsidR="00002EE5" w:rsidRPr="00BC442A" w:rsidRDefault="00D62CA2" w:rsidP="00002EE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Начальник управления жилищно-коммунального хозяйства</w:t>
            </w:r>
          </w:p>
        </w:tc>
        <w:tc>
          <w:tcPr>
            <w:tcW w:w="1850" w:type="dxa"/>
          </w:tcPr>
          <w:p w:rsidR="00D62CA2" w:rsidRPr="00BC442A" w:rsidRDefault="00D62CA2" w:rsidP="00D62CA2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231-14-99</w:t>
            </w:r>
          </w:p>
        </w:tc>
        <w:tc>
          <w:tcPr>
            <w:tcW w:w="3531" w:type="dxa"/>
          </w:tcPr>
          <w:p w:rsidR="00D62CA2" w:rsidRPr="00BC442A" w:rsidRDefault="00D62CA2" w:rsidP="00D62CA2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A.Gallyamov@tatar.ru</w:t>
            </w:r>
          </w:p>
        </w:tc>
      </w:tr>
      <w:tr w:rsidR="00D62CA2" w:rsidRPr="00BC442A" w:rsidTr="00754A49">
        <w:tc>
          <w:tcPr>
            <w:tcW w:w="4248" w:type="dxa"/>
          </w:tcPr>
          <w:p w:rsidR="00D62CA2" w:rsidRPr="00BC442A" w:rsidRDefault="00D62CA2" w:rsidP="00D62CA2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Начальник отдела инвестиционных программ в коммунальном хозяйстве</w:t>
            </w:r>
          </w:p>
        </w:tc>
        <w:tc>
          <w:tcPr>
            <w:tcW w:w="1850" w:type="dxa"/>
          </w:tcPr>
          <w:p w:rsidR="00D62CA2" w:rsidRPr="00BC442A" w:rsidRDefault="00D62CA2" w:rsidP="00D62CA2">
            <w:pPr>
              <w:rPr>
                <w:sz w:val="28"/>
                <w:szCs w:val="28"/>
                <w:lang w:val="en-US"/>
              </w:rPr>
            </w:pPr>
            <w:r w:rsidRPr="00BC442A">
              <w:rPr>
                <w:sz w:val="28"/>
                <w:szCs w:val="28"/>
              </w:rPr>
              <w:t>231-14-06</w:t>
            </w:r>
          </w:p>
        </w:tc>
        <w:tc>
          <w:tcPr>
            <w:tcW w:w="3531" w:type="dxa"/>
          </w:tcPr>
          <w:p w:rsidR="00D62CA2" w:rsidRPr="00BC442A" w:rsidRDefault="00D62CA2" w:rsidP="00D62CA2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Roza.Muhametzanova@tatar.ru</w:t>
            </w:r>
          </w:p>
        </w:tc>
      </w:tr>
      <w:tr w:rsidR="00D62CA2" w:rsidRPr="00BC442A" w:rsidTr="00754A49">
        <w:tc>
          <w:tcPr>
            <w:tcW w:w="4248" w:type="dxa"/>
          </w:tcPr>
          <w:p w:rsidR="00D62CA2" w:rsidRPr="00BC442A" w:rsidRDefault="00D62CA2" w:rsidP="00D62CA2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Начальник отдела обращения с отходами</w:t>
            </w:r>
          </w:p>
        </w:tc>
        <w:tc>
          <w:tcPr>
            <w:tcW w:w="1850" w:type="dxa"/>
          </w:tcPr>
          <w:p w:rsidR="00D62CA2" w:rsidRPr="00BC442A" w:rsidRDefault="00D62CA2" w:rsidP="00D62CA2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231-14-32</w:t>
            </w:r>
          </w:p>
        </w:tc>
        <w:tc>
          <w:tcPr>
            <w:tcW w:w="3531" w:type="dxa"/>
          </w:tcPr>
          <w:p w:rsidR="00D62CA2" w:rsidRPr="00BC442A" w:rsidRDefault="00D62CA2" w:rsidP="00D62CA2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Diana.Voykova@tatar.ru</w:t>
            </w:r>
          </w:p>
        </w:tc>
      </w:tr>
    </w:tbl>
    <w:p w:rsidR="00754A49" w:rsidRPr="00BC442A" w:rsidRDefault="00754A49" w:rsidP="009276B0">
      <w:pPr>
        <w:rPr>
          <w:sz w:val="28"/>
          <w:szCs w:val="28"/>
        </w:rPr>
      </w:pPr>
    </w:p>
    <w:p w:rsidR="00691D15" w:rsidRPr="00BC442A" w:rsidRDefault="00754A49" w:rsidP="00754A49">
      <w:pPr>
        <w:tabs>
          <w:tab w:val="left" w:pos="1866"/>
        </w:tabs>
        <w:rPr>
          <w:sz w:val="28"/>
          <w:szCs w:val="28"/>
        </w:rPr>
      </w:pPr>
      <w:r w:rsidRPr="00BC442A">
        <w:rPr>
          <w:sz w:val="28"/>
          <w:szCs w:val="28"/>
        </w:rPr>
        <w:tab/>
      </w:r>
      <w:r w:rsidRPr="00BC442A">
        <w:rPr>
          <w:sz w:val="28"/>
          <w:szCs w:val="28"/>
        </w:rPr>
        <w:tab/>
      </w:r>
      <w:r w:rsidR="00E334FF" w:rsidRPr="00BC442A">
        <w:rPr>
          <w:sz w:val="28"/>
          <w:szCs w:val="28"/>
        </w:rPr>
        <w:t xml:space="preserve">Аппарат </w:t>
      </w:r>
      <w:r w:rsidRPr="00BC442A">
        <w:rPr>
          <w:sz w:val="28"/>
          <w:szCs w:val="28"/>
        </w:rPr>
        <w:t>Кабинет</w:t>
      </w:r>
      <w:r w:rsidR="00E334FF" w:rsidRPr="00BC442A">
        <w:rPr>
          <w:sz w:val="28"/>
          <w:szCs w:val="28"/>
        </w:rPr>
        <w:t>а</w:t>
      </w:r>
      <w:r w:rsidRPr="00BC442A">
        <w:rPr>
          <w:sz w:val="28"/>
          <w:szCs w:val="28"/>
        </w:rPr>
        <w:t xml:space="preserve"> Министров Республики Татарстан</w:t>
      </w:r>
    </w:p>
    <w:p w:rsidR="00754A49" w:rsidRPr="00BC442A" w:rsidRDefault="00754A49" w:rsidP="00754A49">
      <w:pPr>
        <w:tabs>
          <w:tab w:val="left" w:pos="1866"/>
        </w:tabs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1850"/>
        <w:gridCol w:w="3531"/>
      </w:tblGrid>
      <w:tr w:rsidR="00754A49" w:rsidRPr="00BC442A" w:rsidTr="00754A49">
        <w:tc>
          <w:tcPr>
            <w:tcW w:w="4248" w:type="dxa"/>
          </w:tcPr>
          <w:p w:rsidR="00754A49" w:rsidRPr="00BC442A" w:rsidRDefault="00754A49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Должность</w:t>
            </w:r>
          </w:p>
        </w:tc>
        <w:tc>
          <w:tcPr>
            <w:tcW w:w="1850" w:type="dxa"/>
          </w:tcPr>
          <w:p w:rsidR="00754A49" w:rsidRPr="00BC442A" w:rsidRDefault="00754A49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Телефон</w:t>
            </w:r>
          </w:p>
        </w:tc>
        <w:tc>
          <w:tcPr>
            <w:tcW w:w="3531" w:type="dxa"/>
          </w:tcPr>
          <w:p w:rsidR="00754A49" w:rsidRPr="00BC442A" w:rsidRDefault="00754A49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Электронный адрес</w:t>
            </w:r>
          </w:p>
        </w:tc>
      </w:tr>
      <w:tr w:rsidR="00754A49" w:rsidRPr="00BC442A" w:rsidTr="00754A49">
        <w:tc>
          <w:tcPr>
            <w:tcW w:w="4248" w:type="dxa"/>
          </w:tcPr>
          <w:p w:rsidR="00754A49" w:rsidRPr="00BC442A" w:rsidRDefault="00754A49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 xml:space="preserve">Начальник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 </w:t>
            </w:r>
          </w:p>
        </w:tc>
        <w:tc>
          <w:tcPr>
            <w:tcW w:w="1850" w:type="dxa"/>
          </w:tcPr>
          <w:p w:rsidR="00754A49" w:rsidRPr="00BC442A" w:rsidRDefault="00754A49" w:rsidP="009A227F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264-76-02</w:t>
            </w:r>
          </w:p>
        </w:tc>
        <w:tc>
          <w:tcPr>
            <w:tcW w:w="3531" w:type="dxa"/>
          </w:tcPr>
          <w:p w:rsidR="00754A49" w:rsidRPr="00BC442A" w:rsidRDefault="00754A49" w:rsidP="009A227F">
            <w:pPr>
              <w:rPr>
                <w:sz w:val="28"/>
                <w:szCs w:val="28"/>
                <w:lang w:val="en-US"/>
              </w:rPr>
            </w:pPr>
            <w:r w:rsidRPr="00BC442A">
              <w:rPr>
                <w:sz w:val="28"/>
                <w:szCs w:val="28"/>
                <w:lang w:val="en-US"/>
              </w:rPr>
              <w:t>Fail.Salihov@tatar.ru</w:t>
            </w:r>
          </w:p>
        </w:tc>
      </w:tr>
    </w:tbl>
    <w:p w:rsidR="00DC6D42" w:rsidRPr="00BC442A" w:rsidRDefault="00DC6D42" w:rsidP="00ED4739">
      <w:pPr>
        <w:widowControl/>
        <w:autoSpaceDE w:val="0"/>
        <w:autoSpaceDN w:val="0"/>
        <w:adjustRightInd w:val="0"/>
        <w:rPr>
          <w:sz w:val="28"/>
          <w:szCs w:val="28"/>
        </w:rPr>
      </w:pPr>
    </w:p>
    <w:sectPr w:rsidR="00DC6D42" w:rsidRPr="00BC442A" w:rsidSect="00ED4739"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FC" w:rsidRDefault="00EB05FC" w:rsidP="00F5644D">
      <w:r>
        <w:separator/>
      </w:r>
    </w:p>
  </w:endnote>
  <w:endnote w:type="continuationSeparator" w:id="0">
    <w:p w:rsidR="00EB05FC" w:rsidRDefault="00EB05FC" w:rsidP="00F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FC" w:rsidRDefault="00EB05FC" w:rsidP="00F5644D">
      <w:r>
        <w:separator/>
      </w:r>
    </w:p>
  </w:footnote>
  <w:footnote w:type="continuationSeparator" w:id="0">
    <w:p w:rsidR="00EB05FC" w:rsidRDefault="00EB05FC" w:rsidP="00F56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1505"/>
      <w:docPartObj>
        <w:docPartGallery w:val="Page Numbers (Top of Page)"/>
        <w:docPartUnique/>
      </w:docPartObj>
    </w:sdtPr>
    <w:sdtContent>
      <w:p w:rsidR="00EB05FC" w:rsidRDefault="00EB05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315">
          <w:rPr>
            <w:noProof/>
          </w:rPr>
          <w:t>29</w:t>
        </w:r>
        <w:r>
          <w:fldChar w:fldCharType="end"/>
        </w:r>
      </w:p>
    </w:sdtContent>
  </w:sdt>
  <w:p w:rsidR="00EB05FC" w:rsidRDefault="00EB05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</w:abstractNum>
  <w:abstractNum w:abstractNumId="12">
    <w:nsid w:val="0000001F"/>
    <w:multiLevelType w:val="multilevel"/>
    <w:tmpl w:val="0000001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>
    <w:nsid w:val="00000027"/>
    <w:multiLevelType w:val="multilevel"/>
    <w:tmpl w:val="00000026"/>
    <w:lvl w:ilvl="0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>
    <w:nsid w:val="0FE91C06"/>
    <w:multiLevelType w:val="multilevel"/>
    <w:tmpl w:val="A4503E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13863DBD"/>
    <w:multiLevelType w:val="multilevel"/>
    <w:tmpl w:val="56A426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1CC8649E"/>
    <w:multiLevelType w:val="multilevel"/>
    <w:tmpl w:val="9084A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FBF1A71"/>
    <w:multiLevelType w:val="multilevel"/>
    <w:tmpl w:val="28C0C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23483AE9"/>
    <w:multiLevelType w:val="multilevel"/>
    <w:tmpl w:val="81EE2B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2571B06"/>
    <w:multiLevelType w:val="hybridMultilevel"/>
    <w:tmpl w:val="181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10619"/>
    <w:multiLevelType w:val="multilevel"/>
    <w:tmpl w:val="1F823B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  <w:num w:numId="22">
    <w:abstractNumId w:val="23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27CE"/>
    <w:rsid w:val="00002EE5"/>
    <w:rsid w:val="00007008"/>
    <w:rsid w:val="00012C5D"/>
    <w:rsid w:val="000137C8"/>
    <w:rsid w:val="00013D05"/>
    <w:rsid w:val="00015798"/>
    <w:rsid w:val="00017043"/>
    <w:rsid w:val="000206D3"/>
    <w:rsid w:val="00025AE9"/>
    <w:rsid w:val="00026223"/>
    <w:rsid w:val="00027764"/>
    <w:rsid w:val="00027B5E"/>
    <w:rsid w:val="00027F32"/>
    <w:rsid w:val="000355C6"/>
    <w:rsid w:val="0003575E"/>
    <w:rsid w:val="0003683D"/>
    <w:rsid w:val="00037475"/>
    <w:rsid w:val="00042F31"/>
    <w:rsid w:val="00043B20"/>
    <w:rsid w:val="00044EB9"/>
    <w:rsid w:val="00044F68"/>
    <w:rsid w:val="00045098"/>
    <w:rsid w:val="00045420"/>
    <w:rsid w:val="00047BC4"/>
    <w:rsid w:val="0005238D"/>
    <w:rsid w:val="000532F6"/>
    <w:rsid w:val="000636F9"/>
    <w:rsid w:val="00063918"/>
    <w:rsid w:val="0006519E"/>
    <w:rsid w:val="0007713F"/>
    <w:rsid w:val="0008335D"/>
    <w:rsid w:val="00084DE5"/>
    <w:rsid w:val="00086BDE"/>
    <w:rsid w:val="00087DB6"/>
    <w:rsid w:val="00092ACB"/>
    <w:rsid w:val="00095471"/>
    <w:rsid w:val="000955C3"/>
    <w:rsid w:val="000A291E"/>
    <w:rsid w:val="000A339A"/>
    <w:rsid w:val="000A3E08"/>
    <w:rsid w:val="000A4A67"/>
    <w:rsid w:val="000A5C68"/>
    <w:rsid w:val="000A5C76"/>
    <w:rsid w:val="000B08E9"/>
    <w:rsid w:val="000B6F50"/>
    <w:rsid w:val="000C103F"/>
    <w:rsid w:val="000C219B"/>
    <w:rsid w:val="000C39B8"/>
    <w:rsid w:val="000C706E"/>
    <w:rsid w:val="000C7070"/>
    <w:rsid w:val="000D4BA4"/>
    <w:rsid w:val="000D58D2"/>
    <w:rsid w:val="000D61EF"/>
    <w:rsid w:val="000D6DEB"/>
    <w:rsid w:val="000E18DA"/>
    <w:rsid w:val="000E434E"/>
    <w:rsid w:val="000E4849"/>
    <w:rsid w:val="000E5939"/>
    <w:rsid w:val="000E5E32"/>
    <w:rsid w:val="000E71F1"/>
    <w:rsid w:val="000F1000"/>
    <w:rsid w:val="000F132C"/>
    <w:rsid w:val="000F204B"/>
    <w:rsid w:val="000F32FE"/>
    <w:rsid w:val="000F4042"/>
    <w:rsid w:val="000F4899"/>
    <w:rsid w:val="000F4A37"/>
    <w:rsid w:val="000F5968"/>
    <w:rsid w:val="000F5C60"/>
    <w:rsid w:val="000F6547"/>
    <w:rsid w:val="0010031D"/>
    <w:rsid w:val="0010141D"/>
    <w:rsid w:val="001021E8"/>
    <w:rsid w:val="00104FE3"/>
    <w:rsid w:val="0010770E"/>
    <w:rsid w:val="0011029E"/>
    <w:rsid w:val="00111BF5"/>
    <w:rsid w:val="00114C4F"/>
    <w:rsid w:val="00115416"/>
    <w:rsid w:val="001156E2"/>
    <w:rsid w:val="00116D07"/>
    <w:rsid w:val="00122EFB"/>
    <w:rsid w:val="0012338B"/>
    <w:rsid w:val="00123EBF"/>
    <w:rsid w:val="00124130"/>
    <w:rsid w:val="00124183"/>
    <w:rsid w:val="0012577C"/>
    <w:rsid w:val="001267FA"/>
    <w:rsid w:val="001307FC"/>
    <w:rsid w:val="00131A46"/>
    <w:rsid w:val="00135BAE"/>
    <w:rsid w:val="0014474F"/>
    <w:rsid w:val="00146B1A"/>
    <w:rsid w:val="00146BB9"/>
    <w:rsid w:val="00147652"/>
    <w:rsid w:val="001515D3"/>
    <w:rsid w:val="00152354"/>
    <w:rsid w:val="00152F65"/>
    <w:rsid w:val="00153CFE"/>
    <w:rsid w:val="00155783"/>
    <w:rsid w:val="00157B19"/>
    <w:rsid w:val="00161261"/>
    <w:rsid w:val="00162596"/>
    <w:rsid w:val="00162A0E"/>
    <w:rsid w:val="00171A90"/>
    <w:rsid w:val="0017399A"/>
    <w:rsid w:val="00174915"/>
    <w:rsid w:val="0017494E"/>
    <w:rsid w:val="001752BA"/>
    <w:rsid w:val="00175C29"/>
    <w:rsid w:val="00177852"/>
    <w:rsid w:val="00177881"/>
    <w:rsid w:val="0018073A"/>
    <w:rsid w:val="0018291C"/>
    <w:rsid w:val="0018387D"/>
    <w:rsid w:val="00183AD4"/>
    <w:rsid w:val="00184311"/>
    <w:rsid w:val="00191F8B"/>
    <w:rsid w:val="001946C4"/>
    <w:rsid w:val="001A0945"/>
    <w:rsid w:val="001A1472"/>
    <w:rsid w:val="001A1A91"/>
    <w:rsid w:val="001A1EF0"/>
    <w:rsid w:val="001A4B06"/>
    <w:rsid w:val="001A6689"/>
    <w:rsid w:val="001A7995"/>
    <w:rsid w:val="001B1173"/>
    <w:rsid w:val="001B12EF"/>
    <w:rsid w:val="001B4EB1"/>
    <w:rsid w:val="001B63B2"/>
    <w:rsid w:val="001C163F"/>
    <w:rsid w:val="001C32C6"/>
    <w:rsid w:val="001D0E05"/>
    <w:rsid w:val="001D1B90"/>
    <w:rsid w:val="001D4A26"/>
    <w:rsid w:val="001D6B2E"/>
    <w:rsid w:val="001E1F44"/>
    <w:rsid w:val="001E4624"/>
    <w:rsid w:val="001E4CCF"/>
    <w:rsid w:val="001F0BBD"/>
    <w:rsid w:val="001F377A"/>
    <w:rsid w:val="001F47F5"/>
    <w:rsid w:val="001F641D"/>
    <w:rsid w:val="001F6CB9"/>
    <w:rsid w:val="001F74DA"/>
    <w:rsid w:val="001F7B40"/>
    <w:rsid w:val="002007D4"/>
    <w:rsid w:val="00206C96"/>
    <w:rsid w:val="00210025"/>
    <w:rsid w:val="002126B3"/>
    <w:rsid w:val="00215EAB"/>
    <w:rsid w:val="00220969"/>
    <w:rsid w:val="00221B10"/>
    <w:rsid w:val="00223686"/>
    <w:rsid w:val="0022631E"/>
    <w:rsid w:val="00235027"/>
    <w:rsid w:val="002362F2"/>
    <w:rsid w:val="00236A45"/>
    <w:rsid w:val="00240F1F"/>
    <w:rsid w:val="002424B0"/>
    <w:rsid w:val="00242D37"/>
    <w:rsid w:val="00243546"/>
    <w:rsid w:val="0024504A"/>
    <w:rsid w:val="002455FA"/>
    <w:rsid w:val="00246C12"/>
    <w:rsid w:val="002573D4"/>
    <w:rsid w:val="00260BA8"/>
    <w:rsid w:val="002628E0"/>
    <w:rsid w:val="00263EB0"/>
    <w:rsid w:val="00273E05"/>
    <w:rsid w:val="00276BC7"/>
    <w:rsid w:val="002778ED"/>
    <w:rsid w:val="00277C6C"/>
    <w:rsid w:val="00280E36"/>
    <w:rsid w:val="00282E09"/>
    <w:rsid w:val="00285118"/>
    <w:rsid w:val="00290F75"/>
    <w:rsid w:val="0029191B"/>
    <w:rsid w:val="00292EB3"/>
    <w:rsid w:val="002A06E5"/>
    <w:rsid w:val="002A4C91"/>
    <w:rsid w:val="002A5BBD"/>
    <w:rsid w:val="002B0F34"/>
    <w:rsid w:val="002B1834"/>
    <w:rsid w:val="002B3CDF"/>
    <w:rsid w:val="002B75CF"/>
    <w:rsid w:val="002B797C"/>
    <w:rsid w:val="002C4FEB"/>
    <w:rsid w:val="002C68A8"/>
    <w:rsid w:val="002D3EF9"/>
    <w:rsid w:val="002D46DB"/>
    <w:rsid w:val="002D5889"/>
    <w:rsid w:val="002E12B0"/>
    <w:rsid w:val="002E1F8A"/>
    <w:rsid w:val="002E2942"/>
    <w:rsid w:val="002E3E53"/>
    <w:rsid w:val="002F23FF"/>
    <w:rsid w:val="002F3961"/>
    <w:rsid w:val="002F3E8F"/>
    <w:rsid w:val="002F6EC5"/>
    <w:rsid w:val="00305790"/>
    <w:rsid w:val="00307B63"/>
    <w:rsid w:val="00307D86"/>
    <w:rsid w:val="00310898"/>
    <w:rsid w:val="003140D2"/>
    <w:rsid w:val="00314E72"/>
    <w:rsid w:val="00317019"/>
    <w:rsid w:val="003256FA"/>
    <w:rsid w:val="00326AF7"/>
    <w:rsid w:val="00327AF9"/>
    <w:rsid w:val="0033528A"/>
    <w:rsid w:val="0034097A"/>
    <w:rsid w:val="00340F6E"/>
    <w:rsid w:val="00343307"/>
    <w:rsid w:val="003445AE"/>
    <w:rsid w:val="0034465A"/>
    <w:rsid w:val="00350DD5"/>
    <w:rsid w:val="00351FFE"/>
    <w:rsid w:val="00354683"/>
    <w:rsid w:val="00354C69"/>
    <w:rsid w:val="00361015"/>
    <w:rsid w:val="00362361"/>
    <w:rsid w:val="00363407"/>
    <w:rsid w:val="00366BED"/>
    <w:rsid w:val="003679B7"/>
    <w:rsid w:val="003708C3"/>
    <w:rsid w:val="00375A8A"/>
    <w:rsid w:val="0037751F"/>
    <w:rsid w:val="00380219"/>
    <w:rsid w:val="00382A1B"/>
    <w:rsid w:val="0038734E"/>
    <w:rsid w:val="00390999"/>
    <w:rsid w:val="00390AC5"/>
    <w:rsid w:val="003919E6"/>
    <w:rsid w:val="003942AD"/>
    <w:rsid w:val="0039503E"/>
    <w:rsid w:val="003962DB"/>
    <w:rsid w:val="00396594"/>
    <w:rsid w:val="00397DDC"/>
    <w:rsid w:val="003A14D5"/>
    <w:rsid w:val="003A2514"/>
    <w:rsid w:val="003A3D01"/>
    <w:rsid w:val="003A4B8A"/>
    <w:rsid w:val="003B28ED"/>
    <w:rsid w:val="003B54D7"/>
    <w:rsid w:val="003B70A3"/>
    <w:rsid w:val="003C11B8"/>
    <w:rsid w:val="003C211A"/>
    <w:rsid w:val="003C3C7F"/>
    <w:rsid w:val="003C4155"/>
    <w:rsid w:val="003C6817"/>
    <w:rsid w:val="003D1549"/>
    <w:rsid w:val="003D163B"/>
    <w:rsid w:val="003D6B5D"/>
    <w:rsid w:val="003D7282"/>
    <w:rsid w:val="003E0F3D"/>
    <w:rsid w:val="003E5634"/>
    <w:rsid w:val="003E6459"/>
    <w:rsid w:val="003F0F84"/>
    <w:rsid w:val="003F1719"/>
    <w:rsid w:val="003F1B88"/>
    <w:rsid w:val="003F1F85"/>
    <w:rsid w:val="003F5F37"/>
    <w:rsid w:val="00403810"/>
    <w:rsid w:val="004049A1"/>
    <w:rsid w:val="00406294"/>
    <w:rsid w:val="00406683"/>
    <w:rsid w:val="00407F6B"/>
    <w:rsid w:val="00413458"/>
    <w:rsid w:val="00415A8C"/>
    <w:rsid w:val="00423029"/>
    <w:rsid w:val="00426248"/>
    <w:rsid w:val="00426E77"/>
    <w:rsid w:val="004277E8"/>
    <w:rsid w:val="004301EA"/>
    <w:rsid w:val="0043236A"/>
    <w:rsid w:val="00435AAD"/>
    <w:rsid w:val="0043661F"/>
    <w:rsid w:val="0044230B"/>
    <w:rsid w:val="00442B07"/>
    <w:rsid w:val="00442BE6"/>
    <w:rsid w:val="00443790"/>
    <w:rsid w:val="00443D31"/>
    <w:rsid w:val="00453CCF"/>
    <w:rsid w:val="004549A6"/>
    <w:rsid w:val="00456439"/>
    <w:rsid w:val="0045756F"/>
    <w:rsid w:val="00460552"/>
    <w:rsid w:val="004620C9"/>
    <w:rsid w:val="00464982"/>
    <w:rsid w:val="00465532"/>
    <w:rsid w:val="00474898"/>
    <w:rsid w:val="004754F3"/>
    <w:rsid w:val="00484CF8"/>
    <w:rsid w:val="00491A20"/>
    <w:rsid w:val="004921C6"/>
    <w:rsid w:val="00493640"/>
    <w:rsid w:val="00495BD8"/>
    <w:rsid w:val="004A04B1"/>
    <w:rsid w:val="004A1FA2"/>
    <w:rsid w:val="004A2D8F"/>
    <w:rsid w:val="004B331F"/>
    <w:rsid w:val="004B33E7"/>
    <w:rsid w:val="004B3D40"/>
    <w:rsid w:val="004B4218"/>
    <w:rsid w:val="004B5D8C"/>
    <w:rsid w:val="004B7027"/>
    <w:rsid w:val="004C1212"/>
    <w:rsid w:val="004C569B"/>
    <w:rsid w:val="004D16E7"/>
    <w:rsid w:val="004D42C4"/>
    <w:rsid w:val="004D54A7"/>
    <w:rsid w:val="004D6D08"/>
    <w:rsid w:val="004E0BC9"/>
    <w:rsid w:val="004E57A8"/>
    <w:rsid w:val="004E5F93"/>
    <w:rsid w:val="004E61C6"/>
    <w:rsid w:val="004E75D2"/>
    <w:rsid w:val="004E79D6"/>
    <w:rsid w:val="004F019E"/>
    <w:rsid w:val="004F16CB"/>
    <w:rsid w:val="004F5041"/>
    <w:rsid w:val="00501F19"/>
    <w:rsid w:val="00502567"/>
    <w:rsid w:val="00503FC8"/>
    <w:rsid w:val="00506B71"/>
    <w:rsid w:val="00516138"/>
    <w:rsid w:val="00516FE2"/>
    <w:rsid w:val="00517837"/>
    <w:rsid w:val="005252B2"/>
    <w:rsid w:val="00525946"/>
    <w:rsid w:val="00525CA3"/>
    <w:rsid w:val="00526698"/>
    <w:rsid w:val="0052713D"/>
    <w:rsid w:val="0053156A"/>
    <w:rsid w:val="00532C0B"/>
    <w:rsid w:val="00536705"/>
    <w:rsid w:val="00540112"/>
    <w:rsid w:val="00541840"/>
    <w:rsid w:val="0054439C"/>
    <w:rsid w:val="005455DC"/>
    <w:rsid w:val="005461DB"/>
    <w:rsid w:val="00550763"/>
    <w:rsid w:val="00552943"/>
    <w:rsid w:val="00552DB3"/>
    <w:rsid w:val="0055343F"/>
    <w:rsid w:val="005566EF"/>
    <w:rsid w:val="00561E2B"/>
    <w:rsid w:val="005621D9"/>
    <w:rsid w:val="00564AB0"/>
    <w:rsid w:val="00570E51"/>
    <w:rsid w:val="00572986"/>
    <w:rsid w:val="00574240"/>
    <w:rsid w:val="0057428C"/>
    <w:rsid w:val="00574805"/>
    <w:rsid w:val="005779EC"/>
    <w:rsid w:val="00580128"/>
    <w:rsid w:val="00583507"/>
    <w:rsid w:val="0058399D"/>
    <w:rsid w:val="00583A5C"/>
    <w:rsid w:val="005842A9"/>
    <w:rsid w:val="00585815"/>
    <w:rsid w:val="00585DB2"/>
    <w:rsid w:val="00591847"/>
    <w:rsid w:val="00592808"/>
    <w:rsid w:val="005A094A"/>
    <w:rsid w:val="005A0A21"/>
    <w:rsid w:val="005A1221"/>
    <w:rsid w:val="005A20C4"/>
    <w:rsid w:val="005A406F"/>
    <w:rsid w:val="005A6C8B"/>
    <w:rsid w:val="005B0D53"/>
    <w:rsid w:val="005B264C"/>
    <w:rsid w:val="005B2DEA"/>
    <w:rsid w:val="005B3CB9"/>
    <w:rsid w:val="005B58FD"/>
    <w:rsid w:val="005B77C9"/>
    <w:rsid w:val="005C54AB"/>
    <w:rsid w:val="005C6E44"/>
    <w:rsid w:val="005C7987"/>
    <w:rsid w:val="005D4316"/>
    <w:rsid w:val="005D44C8"/>
    <w:rsid w:val="005D5ADC"/>
    <w:rsid w:val="005D5E9A"/>
    <w:rsid w:val="005D7558"/>
    <w:rsid w:val="005E087A"/>
    <w:rsid w:val="005E34C9"/>
    <w:rsid w:val="005E451A"/>
    <w:rsid w:val="005F5F9B"/>
    <w:rsid w:val="005F65E3"/>
    <w:rsid w:val="005F69DE"/>
    <w:rsid w:val="00601BA7"/>
    <w:rsid w:val="00603B08"/>
    <w:rsid w:val="0061147C"/>
    <w:rsid w:val="006134B8"/>
    <w:rsid w:val="006148F6"/>
    <w:rsid w:val="006151D4"/>
    <w:rsid w:val="006200DB"/>
    <w:rsid w:val="00623FA2"/>
    <w:rsid w:val="006249CF"/>
    <w:rsid w:val="00626CDF"/>
    <w:rsid w:val="00627244"/>
    <w:rsid w:val="00631714"/>
    <w:rsid w:val="0063213E"/>
    <w:rsid w:val="006349E5"/>
    <w:rsid w:val="00637FAF"/>
    <w:rsid w:val="006405E9"/>
    <w:rsid w:val="006409DA"/>
    <w:rsid w:val="00641983"/>
    <w:rsid w:val="00643846"/>
    <w:rsid w:val="00646A64"/>
    <w:rsid w:val="0065227D"/>
    <w:rsid w:val="00652C06"/>
    <w:rsid w:val="00657747"/>
    <w:rsid w:val="00662C86"/>
    <w:rsid w:val="00666B64"/>
    <w:rsid w:val="00667635"/>
    <w:rsid w:val="006854F2"/>
    <w:rsid w:val="006856C8"/>
    <w:rsid w:val="006858DF"/>
    <w:rsid w:val="00685F5F"/>
    <w:rsid w:val="00686B55"/>
    <w:rsid w:val="00691D15"/>
    <w:rsid w:val="00693569"/>
    <w:rsid w:val="006944ED"/>
    <w:rsid w:val="00697F89"/>
    <w:rsid w:val="006A1A83"/>
    <w:rsid w:val="006A3062"/>
    <w:rsid w:val="006A3125"/>
    <w:rsid w:val="006A3242"/>
    <w:rsid w:val="006A45FE"/>
    <w:rsid w:val="006A505B"/>
    <w:rsid w:val="006A6487"/>
    <w:rsid w:val="006B1A9A"/>
    <w:rsid w:val="006B32F8"/>
    <w:rsid w:val="006B485E"/>
    <w:rsid w:val="006B5264"/>
    <w:rsid w:val="006C0C2F"/>
    <w:rsid w:val="006D0916"/>
    <w:rsid w:val="006D2C83"/>
    <w:rsid w:val="006D6FA7"/>
    <w:rsid w:val="006D7AC6"/>
    <w:rsid w:val="006E03D7"/>
    <w:rsid w:val="006E16C4"/>
    <w:rsid w:val="006E16FD"/>
    <w:rsid w:val="006E1F4F"/>
    <w:rsid w:val="006E666A"/>
    <w:rsid w:val="006E6ABB"/>
    <w:rsid w:val="006E7F19"/>
    <w:rsid w:val="006F23C6"/>
    <w:rsid w:val="006F29B9"/>
    <w:rsid w:val="00700E02"/>
    <w:rsid w:val="0070123F"/>
    <w:rsid w:val="00705171"/>
    <w:rsid w:val="00705D14"/>
    <w:rsid w:val="00710A99"/>
    <w:rsid w:val="0071744E"/>
    <w:rsid w:val="007179F2"/>
    <w:rsid w:val="00726C7C"/>
    <w:rsid w:val="007334C6"/>
    <w:rsid w:val="00736CD3"/>
    <w:rsid w:val="00741549"/>
    <w:rsid w:val="00743372"/>
    <w:rsid w:val="00745F86"/>
    <w:rsid w:val="00750F27"/>
    <w:rsid w:val="00754A49"/>
    <w:rsid w:val="00755E9D"/>
    <w:rsid w:val="00760DC1"/>
    <w:rsid w:val="00760E17"/>
    <w:rsid w:val="00761A37"/>
    <w:rsid w:val="00762BA2"/>
    <w:rsid w:val="007642CA"/>
    <w:rsid w:val="007645FD"/>
    <w:rsid w:val="00766568"/>
    <w:rsid w:val="00766A7C"/>
    <w:rsid w:val="00766EFB"/>
    <w:rsid w:val="00771565"/>
    <w:rsid w:val="00772015"/>
    <w:rsid w:val="007724F3"/>
    <w:rsid w:val="007725EC"/>
    <w:rsid w:val="00772641"/>
    <w:rsid w:val="00772A13"/>
    <w:rsid w:val="007748D7"/>
    <w:rsid w:val="00774BAF"/>
    <w:rsid w:val="007752B3"/>
    <w:rsid w:val="00775E46"/>
    <w:rsid w:val="00782B7F"/>
    <w:rsid w:val="00786487"/>
    <w:rsid w:val="00793CCF"/>
    <w:rsid w:val="007971CE"/>
    <w:rsid w:val="007A00AB"/>
    <w:rsid w:val="007A685B"/>
    <w:rsid w:val="007A6AA7"/>
    <w:rsid w:val="007B2286"/>
    <w:rsid w:val="007B6C8F"/>
    <w:rsid w:val="007C1023"/>
    <w:rsid w:val="007C1839"/>
    <w:rsid w:val="007C36CE"/>
    <w:rsid w:val="007C54AF"/>
    <w:rsid w:val="007D2389"/>
    <w:rsid w:val="007D259E"/>
    <w:rsid w:val="007D4E3D"/>
    <w:rsid w:val="007D60E1"/>
    <w:rsid w:val="007D6171"/>
    <w:rsid w:val="007E22B6"/>
    <w:rsid w:val="007E3F6F"/>
    <w:rsid w:val="007E4E52"/>
    <w:rsid w:val="007E4FE5"/>
    <w:rsid w:val="007E5775"/>
    <w:rsid w:val="007E746B"/>
    <w:rsid w:val="007F05DA"/>
    <w:rsid w:val="007F1115"/>
    <w:rsid w:val="007F33AA"/>
    <w:rsid w:val="007F35F5"/>
    <w:rsid w:val="007F49FE"/>
    <w:rsid w:val="007F5583"/>
    <w:rsid w:val="007F5D02"/>
    <w:rsid w:val="007F65A9"/>
    <w:rsid w:val="007F6C38"/>
    <w:rsid w:val="007F791E"/>
    <w:rsid w:val="008030D2"/>
    <w:rsid w:val="00805F74"/>
    <w:rsid w:val="0080756E"/>
    <w:rsid w:val="00813307"/>
    <w:rsid w:val="00814354"/>
    <w:rsid w:val="00814921"/>
    <w:rsid w:val="00815FC6"/>
    <w:rsid w:val="0082351E"/>
    <w:rsid w:val="00824390"/>
    <w:rsid w:val="00824505"/>
    <w:rsid w:val="00827B71"/>
    <w:rsid w:val="00831B33"/>
    <w:rsid w:val="00831D8D"/>
    <w:rsid w:val="00831FED"/>
    <w:rsid w:val="00833E45"/>
    <w:rsid w:val="008428E3"/>
    <w:rsid w:val="00845332"/>
    <w:rsid w:val="0084580B"/>
    <w:rsid w:val="00846F82"/>
    <w:rsid w:val="00847730"/>
    <w:rsid w:val="00850021"/>
    <w:rsid w:val="00855CF1"/>
    <w:rsid w:val="00857B2F"/>
    <w:rsid w:val="00857E68"/>
    <w:rsid w:val="00861B8D"/>
    <w:rsid w:val="008624CC"/>
    <w:rsid w:val="008644CE"/>
    <w:rsid w:val="0086615C"/>
    <w:rsid w:val="0087175C"/>
    <w:rsid w:val="00873342"/>
    <w:rsid w:val="008737A3"/>
    <w:rsid w:val="00873D60"/>
    <w:rsid w:val="00875286"/>
    <w:rsid w:val="00877490"/>
    <w:rsid w:val="00881793"/>
    <w:rsid w:val="00881E96"/>
    <w:rsid w:val="00883CCF"/>
    <w:rsid w:val="0088546F"/>
    <w:rsid w:val="00886E27"/>
    <w:rsid w:val="00887817"/>
    <w:rsid w:val="00891835"/>
    <w:rsid w:val="0089326D"/>
    <w:rsid w:val="008939D0"/>
    <w:rsid w:val="008A09A2"/>
    <w:rsid w:val="008A1A40"/>
    <w:rsid w:val="008A360B"/>
    <w:rsid w:val="008A3EE5"/>
    <w:rsid w:val="008A3F8D"/>
    <w:rsid w:val="008A4C45"/>
    <w:rsid w:val="008B1402"/>
    <w:rsid w:val="008B2784"/>
    <w:rsid w:val="008B46BA"/>
    <w:rsid w:val="008B4B0A"/>
    <w:rsid w:val="008B6A2D"/>
    <w:rsid w:val="008B7FB3"/>
    <w:rsid w:val="008C1733"/>
    <w:rsid w:val="008C4E65"/>
    <w:rsid w:val="008C68AE"/>
    <w:rsid w:val="008D294C"/>
    <w:rsid w:val="008D4106"/>
    <w:rsid w:val="008D51AD"/>
    <w:rsid w:val="008D56E8"/>
    <w:rsid w:val="008D6921"/>
    <w:rsid w:val="008E3D62"/>
    <w:rsid w:val="008E557B"/>
    <w:rsid w:val="008E57A6"/>
    <w:rsid w:val="008E5AEF"/>
    <w:rsid w:val="008E697C"/>
    <w:rsid w:val="008F130D"/>
    <w:rsid w:val="008F41D5"/>
    <w:rsid w:val="0090104F"/>
    <w:rsid w:val="00907593"/>
    <w:rsid w:val="00910193"/>
    <w:rsid w:val="009103CD"/>
    <w:rsid w:val="009125A1"/>
    <w:rsid w:val="0091282A"/>
    <w:rsid w:val="0091542C"/>
    <w:rsid w:val="00916F7B"/>
    <w:rsid w:val="00921562"/>
    <w:rsid w:val="0092371C"/>
    <w:rsid w:val="009248CB"/>
    <w:rsid w:val="00925130"/>
    <w:rsid w:val="009276B0"/>
    <w:rsid w:val="009320BB"/>
    <w:rsid w:val="00934598"/>
    <w:rsid w:val="00936596"/>
    <w:rsid w:val="00937CCD"/>
    <w:rsid w:val="00941455"/>
    <w:rsid w:val="00945535"/>
    <w:rsid w:val="009501A4"/>
    <w:rsid w:val="009521BF"/>
    <w:rsid w:val="009540CF"/>
    <w:rsid w:val="009639F5"/>
    <w:rsid w:val="00966DB9"/>
    <w:rsid w:val="0097292A"/>
    <w:rsid w:val="00972F35"/>
    <w:rsid w:val="009776C3"/>
    <w:rsid w:val="0098085F"/>
    <w:rsid w:val="00982B1D"/>
    <w:rsid w:val="00986E88"/>
    <w:rsid w:val="0098752B"/>
    <w:rsid w:val="00991782"/>
    <w:rsid w:val="009A227F"/>
    <w:rsid w:val="009A2EAC"/>
    <w:rsid w:val="009A35A3"/>
    <w:rsid w:val="009A4D81"/>
    <w:rsid w:val="009B464C"/>
    <w:rsid w:val="009B6DF4"/>
    <w:rsid w:val="009C1B19"/>
    <w:rsid w:val="009C313E"/>
    <w:rsid w:val="009C4317"/>
    <w:rsid w:val="009C5A87"/>
    <w:rsid w:val="009C5BFD"/>
    <w:rsid w:val="009C7656"/>
    <w:rsid w:val="009D1AFB"/>
    <w:rsid w:val="009D31A9"/>
    <w:rsid w:val="009D3A8D"/>
    <w:rsid w:val="009D45C2"/>
    <w:rsid w:val="009D4B51"/>
    <w:rsid w:val="009E0DB2"/>
    <w:rsid w:val="009E3344"/>
    <w:rsid w:val="009E3B7C"/>
    <w:rsid w:val="009E5484"/>
    <w:rsid w:val="009E571F"/>
    <w:rsid w:val="009E7BEF"/>
    <w:rsid w:val="009F069F"/>
    <w:rsid w:val="009F0C01"/>
    <w:rsid w:val="009F1F4E"/>
    <w:rsid w:val="009F3444"/>
    <w:rsid w:val="009F5C98"/>
    <w:rsid w:val="009F5FAB"/>
    <w:rsid w:val="00A01410"/>
    <w:rsid w:val="00A01D25"/>
    <w:rsid w:val="00A02BD4"/>
    <w:rsid w:val="00A03CA7"/>
    <w:rsid w:val="00A05F53"/>
    <w:rsid w:val="00A07B97"/>
    <w:rsid w:val="00A10892"/>
    <w:rsid w:val="00A1090B"/>
    <w:rsid w:val="00A13FA2"/>
    <w:rsid w:val="00A1669D"/>
    <w:rsid w:val="00A2453E"/>
    <w:rsid w:val="00A24D36"/>
    <w:rsid w:val="00A259A4"/>
    <w:rsid w:val="00A26DAE"/>
    <w:rsid w:val="00A3039A"/>
    <w:rsid w:val="00A30EB8"/>
    <w:rsid w:val="00A43602"/>
    <w:rsid w:val="00A43B41"/>
    <w:rsid w:val="00A43FBF"/>
    <w:rsid w:val="00A44CC3"/>
    <w:rsid w:val="00A479F1"/>
    <w:rsid w:val="00A50C2A"/>
    <w:rsid w:val="00A53942"/>
    <w:rsid w:val="00A564F1"/>
    <w:rsid w:val="00A614AC"/>
    <w:rsid w:val="00A66207"/>
    <w:rsid w:val="00A70ADE"/>
    <w:rsid w:val="00A70C8C"/>
    <w:rsid w:val="00A71CB7"/>
    <w:rsid w:val="00A71FB8"/>
    <w:rsid w:val="00A7522A"/>
    <w:rsid w:val="00A80257"/>
    <w:rsid w:val="00A80C5E"/>
    <w:rsid w:val="00A81A71"/>
    <w:rsid w:val="00A83D20"/>
    <w:rsid w:val="00A84584"/>
    <w:rsid w:val="00A8505F"/>
    <w:rsid w:val="00A87650"/>
    <w:rsid w:val="00A87669"/>
    <w:rsid w:val="00A93353"/>
    <w:rsid w:val="00A97446"/>
    <w:rsid w:val="00AA2AA5"/>
    <w:rsid w:val="00AA4101"/>
    <w:rsid w:val="00AA4CAD"/>
    <w:rsid w:val="00AA4E66"/>
    <w:rsid w:val="00AA58B9"/>
    <w:rsid w:val="00AA5F49"/>
    <w:rsid w:val="00AA6BAA"/>
    <w:rsid w:val="00AB1B31"/>
    <w:rsid w:val="00AB1BE1"/>
    <w:rsid w:val="00AB5A01"/>
    <w:rsid w:val="00AB7DC5"/>
    <w:rsid w:val="00AC7273"/>
    <w:rsid w:val="00AD0AB4"/>
    <w:rsid w:val="00AD0C15"/>
    <w:rsid w:val="00AD6509"/>
    <w:rsid w:val="00AD723C"/>
    <w:rsid w:val="00AD755E"/>
    <w:rsid w:val="00AD756B"/>
    <w:rsid w:val="00AE35BF"/>
    <w:rsid w:val="00AE3F7B"/>
    <w:rsid w:val="00AE77BB"/>
    <w:rsid w:val="00AF0B13"/>
    <w:rsid w:val="00AF1444"/>
    <w:rsid w:val="00AF4FA0"/>
    <w:rsid w:val="00AF5612"/>
    <w:rsid w:val="00B01A99"/>
    <w:rsid w:val="00B05EC9"/>
    <w:rsid w:val="00B06197"/>
    <w:rsid w:val="00B06992"/>
    <w:rsid w:val="00B1239D"/>
    <w:rsid w:val="00B1319A"/>
    <w:rsid w:val="00B207AF"/>
    <w:rsid w:val="00B24CCB"/>
    <w:rsid w:val="00B272C5"/>
    <w:rsid w:val="00B3192B"/>
    <w:rsid w:val="00B43953"/>
    <w:rsid w:val="00B44A1E"/>
    <w:rsid w:val="00B46DFA"/>
    <w:rsid w:val="00B5326B"/>
    <w:rsid w:val="00B54C3D"/>
    <w:rsid w:val="00B577AD"/>
    <w:rsid w:val="00B62E38"/>
    <w:rsid w:val="00B66317"/>
    <w:rsid w:val="00B72B73"/>
    <w:rsid w:val="00B81199"/>
    <w:rsid w:val="00B81EC3"/>
    <w:rsid w:val="00B823D1"/>
    <w:rsid w:val="00B87D1C"/>
    <w:rsid w:val="00B912FF"/>
    <w:rsid w:val="00B93CA2"/>
    <w:rsid w:val="00B94D4C"/>
    <w:rsid w:val="00B94D4E"/>
    <w:rsid w:val="00B95657"/>
    <w:rsid w:val="00BA151B"/>
    <w:rsid w:val="00BA444D"/>
    <w:rsid w:val="00BA4B5E"/>
    <w:rsid w:val="00BA5301"/>
    <w:rsid w:val="00BA68D8"/>
    <w:rsid w:val="00BB043A"/>
    <w:rsid w:val="00BB16DF"/>
    <w:rsid w:val="00BB2205"/>
    <w:rsid w:val="00BB25BB"/>
    <w:rsid w:val="00BB2D5C"/>
    <w:rsid w:val="00BB4DE5"/>
    <w:rsid w:val="00BB633D"/>
    <w:rsid w:val="00BB7371"/>
    <w:rsid w:val="00BC3871"/>
    <w:rsid w:val="00BC442A"/>
    <w:rsid w:val="00BC663A"/>
    <w:rsid w:val="00BC6944"/>
    <w:rsid w:val="00BC7F4A"/>
    <w:rsid w:val="00BD235B"/>
    <w:rsid w:val="00BD387D"/>
    <w:rsid w:val="00BD4189"/>
    <w:rsid w:val="00BD4C94"/>
    <w:rsid w:val="00BD538D"/>
    <w:rsid w:val="00BE23DC"/>
    <w:rsid w:val="00BE56D7"/>
    <w:rsid w:val="00BE724A"/>
    <w:rsid w:val="00BF055A"/>
    <w:rsid w:val="00BF1AF6"/>
    <w:rsid w:val="00BF208A"/>
    <w:rsid w:val="00C1347B"/>
    <w:rsid w:val="00C13627"/>
    <w:rsid w:val="00C14047"/>
    <w:rsid w:val="00C146C3"/>
    <w:rsid w:val="00C2085D"/>
    <w:rsid w:val="00C20CAB"/>
    <w:rsid w:val="00C22028"/>
    <w:rsid w:val="00C229D3"/>
    <w:rsid w:val="00C239EF"/>
    <w:rsid w:val="00C244ED"/>
    <w:rsid w:val="00C25790"/>
    <w:rsid w:val="00C2591E"/>
    <w:rsid w:val="00C2653A"/>
    <w:rsid w:val="00C26617"/>
    <w:rsid w:val="00C36745"/>
    <w:rsid w:val="00C36B6C"/>
    <w:rsid w:val="00C37053"/>
    <w:rsid w:val="00C40A14"/>
    <w:rsid w:val="00C41D6B"/>
    <w:rsid w:val="00C456C2"/>
    <w:rsid w:val="00C46251"/>
    <w:rsid w:val="00C46520"/>
    <w:rsid w:val="00C469D7"/>
    <w:rsid w:val="00C47C72"/>
    <w:rsid w:val="00C53D57"/>
    <w:rsid w:val="00C56AA7"/>
    <w:rsid w:val="00C64277"/>
    <w:rsid w:val="00C64BA3"/>
    <w:rsid w:val="00C66350"/>
    <w:rsid w:val="00C671A0"/>
    <w:rsid w:val="00C702D0"/>
    <w:rsid w:val="00C747BF"/>
    <w:rsid w:val="00C75187"/>
    <w:rsid w:val="00C764B4"/>
    <w:rsid w:val="00C765AC"/>
    <w:rsid w:val="00C8065C"/>
    <w:rsid w:val="00C81A3F"/>
    <w:rsid w:val="00C81DDB"/>
    <w:rsid w:val="00C8390D"/>
    <w:rsid w:val="00C84B34"/>
    <w:rsid w:val="00C85361"/>
    <w:rsid w:val="00C86613"/>
    <w:rsid w:val="00C9051A"/>
    <w:rsid w:val="00C90FDE"/>
    <w:rsid w:val="00CA1581"/>
    <w:rsid w:val="00CA3E9F"/>
    <w:rsid w:val="00CA4E26"/>
    <w:rsid w:val="00CA5E6D"/>
    <w:rsid w:val="00CB1076"/>
    <w:rsid w:val="00CB128B"/>
    <w:rsid w:val="00CB1FC2"/>
    <w:rsid w:val="00CB3308"/>
    <w:rsid w:val="00CB681E"/>
    <w:rsid w:val="00CC051D"/>
    <w:rsid w:val="00CC0FFD"/>
    <w:rsid w:val="00CC1578"/>
    <w:rsid w:val="00CC2609"/>
    <w:rsid w:val="00CC26A4"/>
    <w:rsid w:val="00CC5315"/>
    <w:rsid w:val="00CC557F"/>
    <w:rsid w:val="00CC6BDC"/>
    <w:rsid w:val="00CC7820"/>
    <w:rsid w:val="00CD4F28"/>
    <w:rsid w:val="00CD77E6"/>
    <w:rsid w:val="00CE1D7F"/>
    <w:rsid w:val="00CE55A5"/>
    <w:rsid w:val="00CE78CB"/>
    <w:rsid w:val="00CF04A6"/>
    <w:rsid w:val="00CF1FCC"/>
    <w:rsid w:val="00CF3714"/>
    <w:rsid w:val="00CF6B47"/>
    <w:rsid w:val="00D03C0B"/>
    <w:rsid w:val="00D12671"/>
    <w:rsid w:val="00D13E84"/>
    <w:rsid w:val="00D15475"/>
    <w:rsid w:val="00D174CE"/>
    <w:rsid w:val="00D21F60"/>
    <w:rsid w:val="00D24072"/>
    <w:rsid w:val="00D24751"/>
    <w:rsid w:val="00D25631"/>
    <w:rsid w:val="00D26CBA"/>
    <w:rsid w:val="00D27171"/>
    <w:rsid w:val="00D271A4"/>
    <w:rsid w:val="00D311F3"/>
    <w:rsid w:val="00D316D8"/>
    <w:rsid w:val="00D35109"/>
    <w:rsid w:val="00D354A2"/>
    <w:rsid w:val="00D355FD"/>
    <w:rsid w:val="00D358A4"/>
    <w:rsid w:val="00D35AE4"/>
    <w:rsid w:val="00D37CA7"/>
    <w:rsid w:val="00D41B20"/>
    <w:rsid w:val="00D42987"/>
    <w:rsid w:val="00D42EC0"/>
    <w:rsid w:val="00D50ADA"/>
    <w:rsid w:val="00D528D1"/>
    <w:rsid w:val="00D565BC"/>
    <w:rsid w:val="00D6059E"/>
    <w:rsid w:val="00D60D27"/>
    <w:rsid w:val="00D61404"/>
    <w:rsid w:val="00D62CA2"/>
    <w:rsid w:val="00D66DB1"/>
    <w:rsid w:val="00D734DE"/>
    <w:rsid w:val="00D811CA"/>
    <w:rsid w:val="00D84A83"/>
    <w:rsid w:val="00D85CDA"/>
    <w:rsid w:val="00D90453"/>
    <w:rsid w:val="00D908A2"/>
    <w:rsid w:val="00D914A6"/>
    <w:rsid w:val="00D9180F"/>
    <w:rsid w:val="00D95327"/>
    <w:rsid w:val="00D95369"/>
    <w:rsid w:val="00DA0C4C"/>
    <w:rsid w:val="00DA1635"/>
    <w:rsid w:val="00DA3BA2"/>
    <w:rsid w:val="00DA44A0"/>
    <w:rsid w:val="00DB1B3C"/>
    <w:rsid w:val="00DB1CCB"/>
    <w:rsid w:val="00DB28A5"/>
    <w:rsid w:val="00DB482A"/>
    <w:rsid w:val="00DB49C6"/>
    <w:rsid w:val="00DB5B3E"/>
    <w:rsid w:val="00DC1441"/>
    <w:rsid w:val="00DC6D42"/>
    <w:rsid w:val="00DD0FA5"/>
    <w:rsid w:val="00DD17AF"/>
    <w:rsid w:val="00DD1DE1"/>
    <w:rsid w:val="00DD3865"/>
    <w:rsid w:val="00DD5469"/>
    <w:rsid w:val="00DD7C55"/>
    <w:rsid w:val="00DE1F30"/>
    <w:rsid w:val="00DE2E08"/>
    <w:rsid w:val="00DF2959"/>
    <w:rsid w:val="00DF2C76"/>
    <w:rsid w:val="00DF40CA"/>
    <w:rsid w:val="00DF61AF"/>
    <w:rsid w:val="00E00193"/>
    <w:rsid w:val="00E0091B"/>
    <w:rsid w:val="00E00C26"/>
    <w:rsid w:val="00E041FB"/>
    <w:rsid w:val="00E048FB"/>
    <w:rsid w:val="00E0539E"/>
    <w:rsid w:val="00E05462"/>
    <w:rsid w:val="00E15539"/>
    <w:rsid w:val="00E217A2"/>
    <w:rsid w:val="00E22086"/>
    <w:rsid w:val="00E224A6"/>
    <w:rsid w:val="00E22A77"/>
    <w:rsid w:val="00E22F5E"/>
    <w:rsid w:val="00E244B3"/>
    <w:rsid w:val="00E24705"/>
    <w:rsid w:val="00E26602"/>
    <w:rsid w:val="00E2688D"/>
    <w:rsid w:val="00E274BD"/>
    <w:rsid w:val="00E334FF"/>
    <w:rsid w:val="00E4069A"/>
    <w:rsid w:val="00E4445E"/>
    <w:rsid w:val="00E44A9D"/>
    <w:rsid w:val="00E4545D"/>
    <w:rsid w:val="00E465C9"/>
    <w:rsid w:val="00E46838"/>
    <w:rsid w:val="00E502FA"/>
    <w:rsid w:val="00E55FE3"/>
    <w:rsid w:val="00E569C1"/>
    <w:rsid w:val="00E5719D"/>
    <w:rsid w:val="00E57205"/>
    <w:rsid w:val="00E63963"/>
    <w:rsid w:val="00E65399"/>
    <w:rsid w:val="00E76DAA"/>
    <w:rsid w:val="00E81C95"/>
    <w:rsid w:val="00E82AA3"/>
    <w:rsid w:val="00E83C18"/>
    <w:rsid w:val="00E869F6"/>
    <w:rsid w:val="00E91125"/>
    <w:rsid w:val="00EA23C3"/>
    <w:rsid w:val="00EA3CC6"/>
    <w:rsid w:val="00EA4771"/>
    <w:rsid w:val="00EA5EA9"/>
    <w:rsid w:val="00EB05FC"/>
    <w:rsid w:val="00EB0ED3"/>
    <w:rsid w:val="00EB1EBB"/>
    <w:rsid w:val="00EB209A"/>
    <w:rsid w:val="00EB3FFE"/>
    <w:rsid w:val="00EB4529"/>
    <w:rsid w:val="00EB4C49"/>
    <w:rsid w:val="00EC34AF"/>
    <w:rsid w:val="00EC3C2B"/>
    <w:rsid w:val="00EC406B"/>
    <w:rsid w:val="00EC5E2F"/>
    <w:rsid w:val="00ED0598"/>
    <w:rsid w:val="00ED20CB"/>
    <w:rsid w:val="00ED2544"/>
    <w:rsid w:val="00ED4038"/>
    <w:rsid w:val="00ED4739"/>
    <w:rsid w:val="00ED59D2"/>
    <w:rsid w:val="00ED5C5C"/>
    <w:rsid w:val="00ED60BF"/>
    <w:rsid w:val="00ED6130"/>
    <w:rsid w:val="00ED651E"/>
    <w:rsid w:val="00EE1872"/>
    <w:rsid w:val="00EE683B"/>
    <w:rsid w:val="00EE6A55"/>
    <w:rsid w:val="00EF01A8"/>
    <w:rsid w:val="00EF049C"/>
    <w:rsid w:val="00EF1B1E"/>
    <w:rsid w:val="00EF2B33"/>
    <w:rsid w:val="00EF2D0C"/>
    <w:rsid w:val="00EF5C5D"/>
    <w:rsid w:val="00EF665A"/>
    <w:rsid w:val="00F03431"/>
    <w:rsid w:val="00F06A7C"/>
    <w:rsid w:val="00F078C3"/>
    <w:rsid w:val="00F11A10"/>
    <w:rsid w:val="00F15C59"/>
    <w:rsid w:val="00F178B7"/>
    <w:rsid w:val="00F2132D"/>
    <w:rsid w:val="00F230D9"/>
    <w:rsid w:val="00F23898"/>
    <w:rsid w:val="00F26A31"/>
    <w:rsid w:val="00F27CFF"/>
    <w:rsid w:val="00F30B3C"/>
    <w:rsid w:val="00F30D8C"/>
    <w:rsid w:val="00F315B1"/>
    <w:rsid w:val="00F317FE"/>
    <w:rsid w:val="00F31905"/>
    <w:rsid w:val="00F341CA"/>
    <w:rsid w:val="00F36DFB"/>
    <w:rsid w:val="00F433DF"/>
    <w:rsid w:val="00F450D9"/>
    <w:rsid w:val="00F45379"/>
    <w:rsid w:val="00F5644D"/>
    <w:rsid w:val="00F566D2"/>
    <w:rsid w:val="00F569B4"/>
    <w:rsid w:val="00F57117"/>
    <w:rsid w:val="00F60E72"/>
    <w:rsid w:val="00F615C0"/>
    <w:rsid w:val="00F61964"/>
    <w:rsid w:val="00F6207B"/>
    <w:rsid w:val="00F625A9"/>
    <w:rsid w:val="00F63E92"/>
    <w:rsid w:val="00F65AD5"/>
    <w:rsid w:val="00F70F8E"/>
    <w:rsid w:val="00F710F8"/>
    <w:rsid w:val="00F7140E"/>
    <w:rsid w:val="00F714C7"/>
    <w:rsid w:val="00F73583"/>
    <w:rsid w:val="00F756EC"/>
    <w:rsid w:val="00F76CAD"/>
    <w:rsid w:val="00F76CAF"/>
    <w:rsid w:val="00F802F1"/>
    <w:rsid w:val="00F80315"/>
    <w:rsid w:val="00F819C5"/>
    <w:rsid w:val="00F82601"/>
    <w:rsid w:val="00F841F0"/>
    <w:rsid w:val="00F84A5C"/>
    <w:rsid w:val="00F84E6E"/>
    <w:rsid w:val="00F859F4"/>
    <w:rsid w:val="00F86967"/>
    <w:rsid w:val="00F86BDD"/>
    <w:rsid w:val="00F86C21"/>
    <w:rsid w:val="00F86FC8"/>
    <w:rsid w:val="00F90476"/>
    <w:rsid w:val="00F90762"/>
    <w:rsid w:val="00F95010"/>
    <w:rsid w:val="00F96F66"/>
    <w:rsid w:val="00F97B95"/>
    <w:rsid w:val="00FA02C5"/>
    <w:rsid w:val="00FA101F"/>
    <w:rsid w:val="00FA305D"/>
    <w:rsid w:val="00FA6C37"/>
    <w:rsid w:val="00FA7CA4"/>
    <w:rsid w:val="00FB1278"/>
    <w:rsid w:val="00FB1813"/>
    <w:rsid w:val="00FB1B29"/>
    <w:rsid w:val="00FB29E4"/>
    <w:rsid w:val="00FB36A1"/>
    <w:rsid w:val="00FB4107"/>
    <w:rsid w:val="00FC2779"/>
    <w:rsid w:val="00FC3315"/>
    <w:rsid w:val="00FC3A45"/>
    <w:rsid w:val="00FC49AB"/>
    <w:rsid w:val="00FD13E0"/>
    <w:rsid w:val="00FD3284"/>
    <w:rsid w:val="00FD35FE"/>
    <w:rsid w:val="00FD7710"/>
    <w:rsid w:val="00FD7BDC"/>
    <w:rsid w:val="00FE0610"/>
    <w:rsid w:val="00FE369D"/>
    <w:rsid w:val="00FF549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13C52C-D2A2-47B6-9163-E8291A85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List 2"/>
    <w:basedOn w:val="a"/>
    <w:uiPriority w:val="99"/>
    <w:semiHidden/>
    <w:unhideWhenUsed/>
    <w:rsid w:val="00631714"/>
    <w:pPr>
      <w:ind w:left="566" w:hanging="283"/>
      <w:contextualSpacing/>
    </w:pPr>
  </w:style>
  <w:style w:type="paragraph" w:styleId="a5">
    <w:name w:val="List Paragraph"/>
    <w:basedOn w:val="a"/>
    <w:uiPriority w:val="34"/>
    <w:qFormat/>
    <w:rsid w:val="004C12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B3CDF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3CD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B3CDF"/>
    <w:pPr>
      <w:widowControl/>
      <w:spacing w:after="120"/>
      <w:jc w:val="left"/>
    </w:pPr>
  </w:style>
  <w:style w:type="character" w:customStyle="1" w:styleId="a7">
    <w:name w:val="Основной текст Знак"/>
    <w:basedOn w:val="a0"/>
    <w:link w:val="a6"/>
    <w:uiPriority w:val="99"/>
    <w:rsid w:val="002B3C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2B3CDF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2B3C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1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6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4439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4CAF-F2BC-4790-AE2A-4046F7EA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30</Pages>
  <Words>9746</Words>
  <Characters>55554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65170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Хайрутдинова</cp:lastModifiedBy>
  <cp:revision>140</cp:revision>
  <cp:lastPrinted>2021-10-21T07:17:00Z</cp:lastPrinted>
  <dcterms:created xsi:type="dcterms:W3CDTF">2021-10-19T12:28:00Z</dcterms:created>
  <dcterms:modified xsi:type="dcterms:W3CDTF">2021-10-22T11:35:00Z</dcterms:modified>
</cp:coreProperties>
</file>