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415A8C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-120131</wp:posOffset>
                </wp:positionH>
                <wp:positionV relativeFrom="paragraph">
                  <wp:posOffset>51435</wp:posOffset>
                </wp:positionV>
                <wp:extent cx="6276842" cy="264795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842" cy="2647950"/>
                          <a:chOff x="952" y="1043"/>
                          <a:chExt cx="10501" cy="330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952" y="1043"/>
                            <a:ext cx="10501" cy="1776"/>
                            <a:chOff x="897" y="1193"/>
                            <a:chExt cx="10501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829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A5301" w:rsidRPr="00464982" w:rsidRDefault="00BA5301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BA5301" w:rsidRPr="00464982" w:rsidRDefault="00BA5301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BA5301" w:rsidRPr="00464982" w:rsidRDefault="00BA5301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BA5301" w:rsidRPr="00464982" w:rsidRDefault="00BA5301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BA5301" w:rsidRPr="001A7985" w:rsidRDefault="00BA5301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" y="1193"/>
                              <a:ext cx="4373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A5301" w:rsidRPr="00464982" w:rsidRDefault="00BA5301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BA5301" w:rsidRPr="001A7985" w:rsidRDefault="00BA5301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A5301" w:rsidRPr="004C02C9" w:rsidRDefault="00BA5301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3" name="Рисунок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301" w:rsidRPr="001A7985" w:rsidRDefault="00BA5301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BA5301" w:rsidRPr="001A7985" w:rsidRDefault="00BA5301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 xml:space="preserve">П Р И К А З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BA5301" w:rsidRPr="001A7985" w:rsidRDefault="00BA5301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BA5301" w:rsidRPr="00EF794F" w:rsidRDefault="00BA5301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9.45pt;margin-top:4.05pt;width:494.25pt;height:208.5pt;z-index:251659264" coordorigin="952,1043" coordsize="10501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">
                <v:group id="Group 5" o:spid="_x0000_s1027" style="position:absolute;left:952;top:1043;width:10501;height:1776" coordorigin="897,1193" coordsize="10501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829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BA5301" w:rsidRPr="00464982" w:rsidRDefault="00BA5301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BA5301" w:rsidRPr="00464982" w:rsidRDefault="00BA5301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BA5301" w:rsidRPr="00464982" w:rsidRDefault="00BA5301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BA5301" w:rsidRPr="00464982" w:rsidRDefault="00BA5301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BA5301" w:rsidRPr="001A7985" w:rsidRDefault="00BA5301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897;top:1193;width:4373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BA5301" w:rsidRPr="00464982" w:rsidRDefault="00BA5301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BA5301" w:rsidRPr="001A7985" w:rsidRDefault="00BA5301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BA5301" w:rsidRPr="004C02C9" w:rsidRDefault="00BA5301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3" name="Рисунок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BA5301" w:rsidRPr="001A7985" w:rsidRDefault="00BA5301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BA5301" w:rsidRPr="001A7985" w:rsidRDefault="00BA5301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 xml:space="preserve">П Р И К А З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BA5301" w:rsidRPr="001A7985" w:rsidRDefault="00BA5301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BA5301" w:rsidRPr="00EF794F" w:rsidRDefault="00BA5301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650804AC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A77" w:rsidRDefault="00E22A77" w:rsidP="00E22A77">
      <w:pPr>
        <w:pStyle w:val="2"/>
        <w:rPr>
          <w:sz w:val="28"/>
        </w:rPr>
      </w:pPr>
    </w:p>
    <w:p w:rsidR="00E22A77" w:rsidRPr="00BE4871" w:rsidRDefault="00E22A77" w:rsidP="00E22A77">
      <w:pPr>
        <w:pStyle w:val="2"/>
        <w:jc w:val="center"/>
        <w:rPr>
          <w:b/>
          <w:sz w:val="28"/>
        </w:rPr>
      </w:pPr>
    </w:p>
    <w:p w:rsidR="00162A0E" w:rsidRDefault="00162A0E" w:rsidP="00162A0E">
      <w:pPr>
        <w:jc w:val="left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62A0E" w:rsidTr="00415A8C">
        <w:trPr>
          <w:trHeight w:val="1841"/>
        </w:trPr>
        <w:tc>
          <w:tcPr>
            <w:tcW w:w="5245" w:type="dxa"/>
          </w:tcPr>
          <w:p w:rsidR="00162A0E" w:rsidRDefault="00162A0E" w:rsidP="002A06E5">
            <w:pPr>
              <w:rPr>
                <w:sz w:val="28"/>
                <w:szCs w:val="28"/>
              </w:rPr>
            </w:pPr>
            <w:r w:rsidRPr="00162A0E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утверждении </w:t>
            </w:r>
            <w:r w:rsidRPr="00162A0E">
              <w:rPr>
                <w:sz w:val="28"/>
                <w:szCs w:val="28"/>
              </w:rPr>
              <w:t>Административного</w:t>
            </w:r>
            <w:r>
              <w:rPr>
                <w:sz w:val="28"/>
                <w:szCs w:val="28"/>
              </w:rPr>
              <w:t xml:space="preserve"> р</w:t>
            </w:r>
            <w:r w:rsidRPr="00162A0E">
              <w:rPr>
                <w:sz w:val="28"/>
                <w:szCs w:val="28"/>
              </w:rPr>
              <w:t>егламента</w:t>
            </w:r>
            <w:r>
              <w:rPr>
                <w:sz w:val="28"/>
                <w:szCs w:val="28"/>
              </w:rPr>
              <w:t xml:space="preserve"> Министерства строительства, архитектуры и жилищно-коммунального хозяйства Республики    Татарстан по предоставлению государственной услуги по утверждению инвестиционных программ организаций, осуществляющих регулируемые виды деятельности в сфере водоснабжения и (или) водоотведения на территории Республики Татарстан </w:t>
            </w:r>
            <w:r w:rsidR="002A06E5">
              <w:rPr>
                <w:sz w:val="28"/>
                <w:szCs w:val="28"/>
              </w:rPr>
              <w:t xml:space="preserve"> </w:t>
            </w:r>
          </w:p>
        </w:tc>
      </w:tr>
    </w:tbl>
    <w:p w:rsidR="00162A0E" w:rsidRDefault="00162A0E" w:rsidP="00162A0E">
      <w:pPr>
        <w:jc w:val="left"/>
        <w:rPr>
          <w:sz w:val="28"/>
          <w:szCs w:val="28"/>
        </w:rPr>
      </w:pPr>
    </w:p>
    <w:p w:rsidR="001C163F" w:rsidRDefault="001C163F" w:rsidP="00162A0E">
      <w:pPr>
        <w:jc w:val="left"/>
        <w:rPr>
          <w:sz w:val="28"/>
          <w:szCs w:val="28"/>
        </w:rPr>
      </w:pPr>
    </w:p>
    <w:p w:rsidR="00EF5C5D" w:rsidRDefault="004D16E7" w:rsidP="002A06E5">
      <w:pPr>
        <w:ind w:firstLine="708"/>
        <w:rPr>
          <w:sz w:val="28"/>
          <w:szCs w:val="28"/>
        </w:rPr>
      </w:pPr>
      <w:r w:rsidRPr="004D16E7">
        <w:rPr>
          <w:sz w:val="28"/>
          <w:szCs w:val="28"/>
        </w:rPr>
        <w:t>В соответствии</w:t>
      </w:r>
      <w:r w:rsidR="00044EB9">
        <w:rPr>
          <w:sz w:val="28"/>
          <w:szCs w:val="28"/>
        </w:rPr>
        <w:t xml:space="preserve"> с Федеральным законом от 27 июля 2010 года № 210-ФЗ «Об организации представления государственных и муниципальных услуг», распоряжением Правительства Российской Фед</w:t>
      </w:r>
      <w:r w:rsidR="00623FA2">
        <w:rPr>
          <w:sz w:val="28"/>
          <w:szCs w:val="28"/>
        </w:rPr>
        <w:t xml:space="preserve">ерации от 18 сентября 2019 г.                 </w:t>
      </w:r>
      <w:r w:rsidR="00044EB9">
        <w:rPr>
          <w:sz w:val="28"/>
          <w:szCs w:val="28"/>
        </w:rPr>
        <w:t>№ 2113-р «О Перечне типовых государственных и муниципальных услуг, предоставляемых исполнительными орган</w:t>
      </w:r>
      <w:r w:rsidR="00F341CA">
        <w:rPr>
          <w:sz w:val="28"/>
          <w:szCs w:val="28"/>
        </w:rPr>
        <w:t xml:space="preserve">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постановлением </w:t>
      </w:r>
      <w:r w:rsidR="00465532">
        <w:rPr>
          <w:sz w:val="28"/>
          <w:szCs w:val="28"/>
        </w:rPr>
        <w:t xml:space="preserve">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Татарстан», </w:t>
      </w:r>
      <w:r w:rsidR="00D13E84">
        <w:rPr>
          <w:sz w:val="28"/>
          <w:szCs w:val="28"/>
        </w:rPr>
        <w:t>постановлением Кабинета Министров Республики Татарстан от 06.07.2005 № 313 «Вопросы Министерства строительства, архитектуры и жилищно-коммунального хозяйства Республики Татарстан»</w:t>
      </w:r>
      <w:r w:rsidR="00526698">
        <w:rPr>
          <w:sz w:val="28"/>
          <w:szCs w:val="28"/>
        </w:rPr>
        <w:t xml:space="preserve"> п</w:t>
      </w:r>
      <w:r w:rsidR="00116D07">
        <w:rPr>
          <w:sz w:val="28"/>
          <w:szCs w:val="28"/>
        </w:rPr>
        <w:t xml:space="preserve"> </w:t>
      </w:r>
      <w:r w:rsidR="00526698">
        <w:rPr>
          <w:sz w:val="28"/>
          <w:szCs w:val="28"/>
        </w:rPr>
        <w:t>р</w:t>
      </w:r>
      <w:r w:rsidR="00116D07">
        <w:rPr>
          <w:sz w:val="28"/>
          <w:szCs w:val="28"/>
        </w:rPr>
        <w:t xml:space="preserve"> </w:t>
      </w:r>
      <w:r w:rsidR="00526698">
        <w:rPr>
          <w:sz w:val="28"/>
          <w:szCs w:val="28"/>
        </w:rPr>
        <w:t>и</w:t>
      </w:r>
      <w:r w:rsidR="00116D07">
        <w:rPr>
          <w:sz w:val="28"/>
          <w:szCs w:val="28"/>
        </w:rPr>
        <w:t xml:space="preserve"> </w:t>
      </w:r>
      <w:r w:rsidR="00526698">
        <w:rPr>
          <w:sz w:val="28"/>
          <w:szCs w:val="28"/>
        </w:rPr>
        <w:t>к</w:t>
      </w:r>
      <w:r w:rsidR="00116D07">
        <w:rPr>
          <w:sz w:val="28"/>
          <w:szCs w:val="28"/>
        </w:rPr>
        <w:t xml:space="preserve"> </w:t>
      </w:r>
      <w:r w:rsidR="00526698">
        <w:rPr>
          <w:sz w:val="28"/>
          <w:szCs w:val="28"/>
        </w:rPr>
        <w:t>а</w:t>
      </w:r>
      <w:r w:rsidR="00116D07">
        <w:rPr>
          <w:sz w:val="28"/>
          <w:szCs w:val="28"/>
        </w:rPr>
        <w:t xml:space="preserve"> </w:t>
      </w:r>
      <w:r w:rsidR="00526698">
        <w:rPr>
          <w:sz w:val="28"/>
          <w:szCs w:val="28"/>
        </w:rPr>
        <w:t>з</w:t>
      </w:r>
      <w:r w:rsidR="00116D07">
        <w:rPr>
          <w:sz w:val="28"/>
          <w:szCs w:val="28"/>
        </w:rPr>
        <w:t xml:space="preserve"> </w:t>
      </w:r>
      <w:r w:rsidR="00526698">
        <w:rPr>
          <w:sz w:val="28"/>
          <w:szCs w:val="28"/>
        </w:rPr>
        <w:t>ы</w:t>
      </w:r>
      <w:r w:rsidR="00116D07">
        <w:rPr>
          <w:sz w:val="28"/>
          <w:szCs w:val="28"/>
        </w:rPr>
        <w:t xml:space="preserve"> </w:t>
      </w:r>
      <w:r w:rsidR="00526698">
        <w:rPr>
          <w:sz w:val="28"/>
          <w:szCs w:val="28"/>
        </w:rPr>
        <w:t>в</w:t>
      </w:r>
      <w:r w:rsidR="00116D07">
        <w:rPr>
          <w:sz w:val="28"/>
          <w:szCs w:val="28"/>
        </w:rPr>
        <w:t xml:space="preserve"> </w:t>
      </w:r>
      <w:r w:rsidR="00526698">
        <w:rPr>
          <w:sz w:val="28"/>
          <w:szCs w:val="28"/>
        </w:rPr>
        <w:t>а</w:t>
      </w:r>
      <w:r w:rsidR="00116D07">
        <w:rPr>
          <w:sz w:val="28"/>
          <w:szCs w:val="28"/>
        </w:rPr>
        <w:t xml:space="preserve"> </w:t>
      </w:r>
      <w:r w:rsidR="00526698">
        <w:rPr>
          <w:sz w:val="28"/>
          <w:szCs w:val="28"/>
        </w:rPr>
        <w:t>ю:</w:t>
      </w:r>
    </w:p>
    <w:p w:rsidR="001C163F" w:rsidRDefault="001C163F" w:rsidP="002A06E5">
      <w:pPr>
        <w:ind w:firstLine="708"/>
        <w:rPr>
          <w:sz w:val="28"/>
          <w:szCs w:val="28"/>
        </w:rPr>
      </w:pPr>
    </w:p>
    <w:p w:rsidR="00044EB9" w:rsidRDefault="00EF5C5D" w:rsidP="002A06E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</w:t>
      </w:r>
      <w:r w:rsidR="00623FA2">
        <w:rPr>
          <w:sz w:val="28"/>
          <w:szCs w:val="28"/>
        </w:rPr>
        <w:t>регламент Министерства</w:t>
      </w:r>
      <w:r w:rsidR="00126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строительства, архитектуры и жилищно-коммунального хозяйства Республики </w:t>
      </w:r>
      <w:r>
        <w:rPr>
          <w:sz w:val="28"/>
          <w:szCs w:val="28"/>
        </w:rPr>
        <w:lastRenderedPageBreak/>
        <w:t xml:space="preserve">Татарстан по предоставлению государственной услуги по утверждению инвестиционных программ организаций, осуществляющих регулируемые виды деятельности в сфере водоснабжения и (или) водоотведения на территории Республики Татарстан.  </w:t>
      </w:r>
      <w:r w:rsidR="00D13E84">
        <w:rPr>
          <w:sz w:val="28"/>
          <w:szCs w:val="28"/>
        </w:rPr>
        <w:t xml:space="preserve"> </w:t>
      </w:r>
      <w:r w:rsidR="00465532">
        <w:rPr>
          <w:sz w:val="28"/>
          <w:szCs w:val="28"/>
        </w:rPr>
        <w:t xml:space="preserve">  </w:t>
      </w:r>
      <w:r w:rsidR="00F341CA">
        <w:rPr>
          <w:sz w:val="28"/>
          <w:szCs w:val="28"/>
        </w:rPr>
        <w:t xml:space="preserve"> </w:t>
      </w:r>
      <w:r w:rsidR="00044EB9">
        <w:rPr>
          <w:sz w:val="28"/>
          <w:szCs w:val="28"/>
        </w:rPr>
        <w:t xml:space="preserve">  </w:t>
      </w:r>
    </w:p>
    <w:p w:rsidR="00EF5C5D" w:rsidRDefault="00EF5C5D" w:rsidP="00EF5C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Юридическому отделу обеспечить </w:t>
      </w:r>
      <w:r w:rsidR="001752BA">
        <w:rPr>
          <w:sz w:val="28"/>
          <w:szCs w:val="28"/>
        </w:rPr>
        <w:t>направление настоящего приказа н</w:t>
      </w:r>
      <w:r>
        <w:rPr>
          <w:sz w:val="28"/>
          <w:szCs w:val="28"/>
        </w:rPr>
        <w:t>а государственную регистрацию в Министерство юстиции Республики Татарстан.</w:t>
      </w:r>
    </w:p>
    <w:p w:rsidR="00EF5C5D" w:rsidRDefault="00EF5C5D" w:rsidP="00EF5C5D">
      <w:pPr>
        <w:rPr>
          <w:sz w:val="28"/>
          <w:szCs w:val="28"/>
        </w:rPr>
      </w:pPr>
      <w:r>
        <w:rPr>
          <w:sz w:val="28"/>
          <w:szCs w:val="28"/>
        </w:rPr>
        <w:tab/>
        <w:t>3. Сектору взаимодействия со средствами массовой информации в течение десяти рабочих дней с момента государственной регистрации в Министерстве юстиции Республики Татарстан настоящего приказа обеспечить его размещение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EF5C5D" w:rsidRDefault="00116D07" w:rsidP="00EF5C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исполнением настоящего приказа </w:t>
      </w:r>
      <w:r w:rsidR="009A227F">
        <w:rPr>
          <w:sz w:val="28"/>
          <w:szCs w:val="28"/>
        </w:rPr>
        <w:t>оставляю за собой.</w:t>
      </w:r>
    </w:p>
    <w:p w:rsidR="00044EB9" w:rsidRDefault="00044EB9" w:rsidP="002A06E5">
      <w:pPr>
        <w:ind w:firstLine="708"/>
        <w:rPr>
          <w:sz w:val="28"/>
          <w:szCs w:val="28"/>
        </w:rPr>
      </w:pPr>
    </w:p>
    <w:p w:rsidR="001267FA" w:rsidRDefault="001267FA" w:rsidP="002A06E5">
      <w:pPr>
        <w:ind w:firstLine="708"/>
        <w:rPr>
          <w:sz w:val="28"/>
          <w:szCs w:val="28"/>
        </w:rPr>
      </w:pPr>
    </w:p>
    <w:p w:rsidR="00972F35" w:rsidRDefault="00972F35" w:rsidP="00116D07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972F35" w:rsidRPr="009A227F" w:rsidRDefault="00972F35" w:rsidP="00972F35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9A227F">
        <w:rPr>
          <w:sz w:val="28"/>
          <w:szCs w:val="28"/>
        </w:rPr>
        <w:t xml:space="preserve">Министр                                                                                                </w:t>
      </w:r>
      <w:r w:rsidR="009A227F">
        <w:rPr>
          <w:sz w:val="28"/>
          <w:szCs w:val="28"/>
        </w:rPr>
        <w:t xml:space="preserve">  М.М. Айзатуллин</w:t>
      </w:r>
    </w:p>
    <w:p w:rsidR="00D95369" w:rsidRDefault="00D95369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74805" w:rsidRDefault="00574805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369" w:rsidRDefault="00D95369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369" w:rsidRDefault="00D95369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369" w:rsidRDefault="00D95369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369" w:rsidRDefault="00D95369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369" w:rsidRDefault="00D95369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369" w:rsidRDefault="00D95369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369" w:rsidRDefault="00D95369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369" w:rsidRDefault="00D95369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369" w:rsidRDefault="00D95369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5369" w:rsidRDefault="00D95369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C6D42" w:rsidRDefault="00DC6D42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C6D42" w:rsidRDefault="00DC6D42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C6D42" w:rsidRDefault="00DC6D42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C6D42" w:rsidRDefault="00DC6D42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C6D42" w:rsidRDefault="00DC6D42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C6D42" w:rsidRDefault="00DC6D42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C6D42" w:rsidRDefault="00DC6D42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C6D42" w:rsidRDefault="00DC6D42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C6D42" w:rsidRDefault="00DC6D42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C6D42" w:rsidRDefault="00DC6D42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C6D42" w:rsidRDefault="00DC6D42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C6D42" w:rsidRDefault="00DC6D42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C6D42" w:rsidRDefault="00DC6D42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C6D42" w:rsidRDefault="00DC6D42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C6D42" w:rsidRDefault="00DC6D42" w:rsidP="004D16E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267FA" w:rsidRDefault="001267FA">
      <w:pPr>
        <w:widowControl/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6D42" w:rsidRDefault="00DC6D42" w:rsidP="001752BA">
      <w:pPr>
        <w:widowControl/>
        <w:autoSpaceDE w:val="0"/>
        <w:autoSpaceDN w:val="0"/>
        <w:adjustRightInd w:val="0"/>
        <w:ind w:firstLine="6096"/>
        <w:jc w:val="left"/>
        <w:rPr>
          <w:szCs w:val="24"/>
        </w:rPr>
      </w:pPr>
      <w:r>
        <w:rPr>
          <w:szCs w:val="24"/>
        </w:rPr>
        <w:lastRenderedPageBreak/>
        <w:t>Утвержден</w:t>
      </w:r>
    </w:p>
    <w:p w:rsidR="00DC6D42" w:rsidRDefault="00DC6D42" w:rsidP="001752BA">
      <w:pPr>
        <w:widowControl/>
        <w:autoSpaceDE w:val="0"/>
        <w:autoSpaceDN w:val="0"/>
        <w:adjustRightInd w:val="0"/>
        <w:ind w:firstLine="6096"/>
        <w:jc w:val="left"/>
        <w:rPr>
          <w:szCs w:val="24"/>
        </w:rPr>
      </w:pPr>
      <w:r>
        <w:rPr>
          <w:szCs w:val="24"/>
        </w:rPr>
        <w:t xml:space="preserve">приказом Министерства </w:t>
      </w:r>
    </w:p>
    <w:p w:rsidR="00DC6D42" w:rsidRDefault="00DC6D42" w:rsidP="001752BA">
      <w:pPr>
        <w:widowControl/>
        <w:autoSpaceDE w:val="0"/>
        <w:autoSpaceDN w:val="0"/>
        <w:adjustRightInd w:val="0"/>
        <w:ind w:firstLine="6096"/>
        <w:jc w:val="left"/>
        <w:rPr>
          <w:szCs w:val="24"/>
        </w:rPr>
      </w:pPr>
      <w:r>
        <w:rPr>
          <w:szCs w:val="24"/>
        </w:rPr>
        <w:t xml:space="preserve">строительства, архитектуры </w:t>
      </w:r>
    </w:p>
    <w:p w:rsidR="00DC6D42" w:rsidRDefault="00DC6D42" w:rsidP="001752BA">
      <w:pPr>
        <w:widowControl/>
        <w:autoSpaceDE w:val="0"/>
        <w:autoSpaceDN w:val="0"/>
        <w:adjustRightInd w:val="0"/>
        <w:ind w:firstLine="6096"/>
        <w:jc w:val="left"/>
        <w:rPr>
          <w:szCs w:val="24"/>
        </w:rPr>
      </w:pPr>
      <w:r>
        <w:rPr>
          <w:szCs w:val="24"/>
        </w:rPr>
        <w:t>и жилищно-коммунального</w:t>
      </w:r>
    </w:p>
    <w:p w:rsidR="00DC6D42" w:rsidRDefault="00DC6D42" w:rsidP="001752BA">
      <w:pPr>
        <w:widowControl/>
        <w:autoSpaceDE w:val="0"/>
        <w:autoSpaceDN w:val="0"/>
        <w:adjustRightInd w:val="0"/>
        <w:ind w:firstLine="6096"/>
        <w:jc w:val="left"/>
        <w:rPr>
          <w:szCs w:val="24"/>
        </w:rPr>
      </w:pPr>
      <w:r>
        <w:rPr>
          <w:szCs w:val="24"/>
        </w:rPr>
        <w:t>хозяйства Республики Татарстан</w:t>
      </w:r>
    </w:p>
    <w:p w:rsidR="00DC6D42" w:rsidRDefault="00DC6D42" w:rsidP="001752BA">
      <w:pPr>
        <w:widowControl/>
        <w:autoSpaceDE w:val="0"/>
        <w:autoSpaceDN w:val="0"/>
        <w:adjustRightInd w:val="0"/>
        <w:ind w:firstLine="6096"/>
        <w:jc w:val="left"/>
        <w:rPr>
          <w:szCs w:val="24"/>
        </w:rPr>
      </w:pPr>
      <w:r>
        <w:rPr>
          <w:szCs w:val="24"/>
        </w:rPr>
        <w:t>от «___» ______20___г. №_____</w:t>
      </w:r>
    </w:p>
    <w:p w:rsidR="00DC6D42" w:rsidRDefault="00DC6D42" w:rsidP="00DC6D42">
      <w:pPr>
        <w:widowControl/>
        <w:autoSpaceDE w:val="0"/>
        <w:autoSpaceDN w:val="0"/>
        <w:adjustRightInd w:val="0"/>
        <w:ind w:firstLine="709"/>
        <w:jc w:val="right"/>
        <w:rPr>
          <w:szCs w:val="24"/>
        </w:rPr>
      </w:pPr>
    </w:p>
    <w:tbl>
      <w:tblPr>
        <w:tblStyle w:val="aa"/>
        <w:tblpPr w:leftFromText="180" w:rightFromText="180" w:vertAnchor="text" w:horzAnchor="margin" w:tblpY="443"/>
        <w:tblW w:w="9689" w:type="dxa"/>
        <w:tblLook w:val="04A0" w:firstRow="1" w:lastRow="0" w:firstColumn="1" w:lastColumn="0" w:noHBand="0" w:noVBand="1"/>
      </w:tblPr>
      <w:tblGrid>
        <w:gridCol w:w="9689"/>
      </w:tblGrid>
      <w:tr w:rsidR="00B72B73" w:rsidRPr="000A291E" w:rsidTr="00580128">
        <w:trPr>
          <w:trHeight w:val="779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</w:tcPr>
          <w:p w:rsidR="00B72B73" w:rsidRPr="000A291E" w:rsidRDefault="00B72B73" w:rsidP="00B72B73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A291E">
              <w:rPr>
                <w:sz w:val="28"/>
                <w:szCs w:val="28"/>
              </w:rPr>
              <w:t>Административный регламент</w:t>
            </w:r>
          </w:p>
          <w:p w:rsidR="00B72B73" w:rsidRPr="000A291E" w:rsidRDefault="00B72B73" w:rsidP="00580128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91E">
              <w:rPr>
                <w:sz w:val="28"/>
                <w:szCs w:val="28"/>
              </w:rPr>
              <w:t xml:space="preserve">Министерства строительства, архитектуры и жилищно-коммунального </w:t>
            </w:r>
            <w:r w:rsidR="00580128" w:rsidRPr="000A291E">
              <w:rPr>
                <w:sz w:val="28"/>
                <w:szCs w:val="28"/>
              </w:rPr>
              <w:t xml:space="preserve">      </w:t>
            </w:r>
            <w:r w:rsidRPr="000A291E">
              <w:rPr>
                <w:sz w:val="28"/>
                <w:szCs w:val="28"/>
              </w:rPr>
              <w:t>хозяйства Республики Татарстан по предоставлению государственной услуги по утверждению инвестиционных программ организаций, осуществляющих регулируемые виды деятельности в сфере водоснабжения и (или) водоотведения на территории Республики Татарстан</w:t>
            </w:r>
          </w:p>
        </w:tc>
      </w:tr>
    </w:tbl>
    <w:p w:rsidR="00DC6D42" w:rsidRPr="000A291E" w:rsidRDefault="00DC6D42" w:rsidP="00DC6D42">
      <w:pPr>
        <w:widowControl/>
        <w:autoSpaceDE w:val="0"/>
        <w:autoSpaceDN w:val="0"/>
        <w:adjustRightInd w:val="0"/>
        <w:ind w:firstLine="709"/>
        <w:jc w:val="right"/>
        <w:rPr>
          <w:szCs w:val="24"/>
        </w:rPr>
      </w:pPr>
    </w:p>
    <w:p w:rsidR="00DC6D42" w:rsidRPr="000A291E" w:rsidRDefault="00DC6D42" w:rsidP="00B72B73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B72B73" w:rsidRPr="000A291E" w:rsidRDefault="00B72B73" w:rsidP="00B72B73">
      <w:pPr>
        <w:widowControl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80128" w:rsidRPr="000A291E" w:rsidRDefault="00580128" w:rsidP="00580128">
      <w:pPr>
        <w:widowControl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A291E">
        <w:rPr>
          <w:sz w:val="28"/>
          <w:szCs w:val="28"/>
        </w:rPr>
        <w:t>1. Общие положения</w:t>
      </w:r>
    </w:p>
    <w:p w:rsidR="00580128" w:rsidRDefault="00580128" w:rsidP="00580128">
      <w:pPr>
        <w:widowControl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B58FD" w:rsidRDefault="00580128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</w:t>
      </w:r>
      <w:r w:rsidRPr="00B72B7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B72B73">
        <w:rPr>
          <w:sz w:val="28"/>
          <w:szCs w:val="28"/>
        </w:rPr>
        <w:t>по утверждению инвестиционных программ организаций, осуществляющих регулируемые виды деятельности в сфере водоснабжения и (или) водоотведения на территории Республики Татарстан</w:t>
      </w:r>
      <w:r w:rsidR="002F6EC5">
        <w:rPr>
          <w:sz w:val="28"/>
          <w:szCs w:val="28"/>
        </w:rPr>
        <w:t xml:space="preserve"> (далее – р</w:t>
      </w:r>
      <w:r>
        <w:rPr>
          <w:sz w:val="28"/>
          <w:szCs w:val="28"/>
        </w:rPr>
        <w:t>егламент)</w:t>
      </w:r>
      <w:r w:rsidR="001752BA">
        <w:rPr>
          <w:sz w:val="28"/>
          <w:szCs w:val="28"/>
        </w:rPr>
        <w:t>,</w:t>
      </w:r>
      <w:r w:rsidR="005B58FD">
        <w:rPr>
          <w:sz w:val="28"/>
          <w:szCs w:val="28"/>
        </w:rPr>
        <w:t xml:space="preserve"> устанавливает стандарт и порядок предоставления государственной услуги по утверждению инвестиционных программ организаций, осуществляющих регулируемые виды деятельности в сфере водоснабжения и (или) водоотведения на территории Республики Татарстан (далее – государственная услуга).</w:t>
      </w:r>
    </w:p>
    <w:p w:rsidR="005B58FD" w:rsidRDefault="005B58FD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2F6EC5">
        <w:rPr>
          <w:sz w:val="28"/>
          <w:szCs w:val="28"/>
        </w:rPr>
        <w:t>р</w:t>
      </w:r>
      <w:r>
        <w:rPr>
          <w:sz w:val="28"/>
          <w:szCs w:val="28"/>
        </w:rPr>
        <w:t xml:space="preserve">егламент также устанавливает сроки и последовательность административных процедур, порядок взаимодействия между должностными лицами. </w:t>
      </w:r>
    </w:p>
    <w:p w:rsidR="00705171" w:rsidRDefault="005B58FD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Заявители: юридические лица или индивидуальные предприниматели, </w:t>
      </w:r>
      <w:r w:rsidR="00705171">
        <w:rPr>
          <w:sz w:val="28"/>
          <w:szCs w:val="28"/>
        </w:rPr>
        <w:t>осуществляющие регулируемые виды деятельности в сфере водоснабжения и (или) водоотведения на территории Республики Татарстан</w:t>
      </w:r>
      <w:r w:rsidR="00C40A14">
        <w:rPr>
          <w:sz w:val="28"/>
          <w:szCs w:val="28"/>
        </w:rPr>
        <w:t xml:space="preserve"> (далее – Заявитель).</w:t>
      </w:r>
    </w:p>
    <w:p w:rsidR="00623FA2" w:rsidRDefault="00623FA2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От имени Заявителя выступает руководитель юридического л</w:t>
      </w:r>
      <w:r w:rsidR="00C40A14">
        <w:rPr>
          <w:sz w:val="28"/>
          <w:szCs w:val="28"/>
        </w:rPr>
        <w:t>ица или лицо, уполномоченное им</w:t>
      </w:r>
      <w:r>
        <w:rPr>
          <w:sz w:val="28"/>
          <w:szCs w:val="28"/>
        </w:rPr>
        <w:t xml:space="preserve"> на основании доверенности и документов, удостоверяющих его личность. </w:t>
      </w:r>
    </w:p>
    <w:p w:rsidR="00AF0B13" w:rsidRDefault="00705171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F0B13">
        <w:rPr>
          <w:sz w:val="28"/>
          <w:szCs w:val="28"/>
        </w:rPr>
        <w:t>Государственная услуга предоставляется Министерством строительства, архитектуры и жилищно-коммунального хозяйства</w:t>
      </w:r>
      <w:r w:rsidR="00623FA2">
        <w:rPr>
          <w:sz w:val="28"/>
          <w:szCs w:val="28"/>
        </w:rPr>
        <w:t xml:space="preserve"> Республики Татарстан (далее – М</w:t>
      </w:r>
      <w:r w:rsidR="00AF0B13">
        <w:rPr>
          <w:sz w:val="28"/>
          <w:szCs w:val="28"/>
        </w:rPr>
        <w:t>инистерство).</w:t>
      </w:r>
    </w:p>
    <w:p w:rsidR="00AF0B13" w:rsidRDefault="00AF0B13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Исполнитель государственной услуги – отдел инвестиционных программ в коммунальном хозяйстве </w:t>
      </w:r>
      <w:r w:rsidR="002F6EC5" w:rsidRPr="002F6EC5">
        <w:rPr>
          <w:sz w:val="28"/>
          <w:szCs w:val="28"/>
        </w:rPr>
        <w:t>управления жилищно-коммунальн</w:t>
      </w:r>
      <w:r w:rsidR="006944ED">
        <w:rPr>
          <w:sz w:val="28"/>
          <w:szCs w:val="28"/>
        </w:rPr>
        <w:t>ого хозяйства М</w:t>
      </w:r>
      <w:r w:rsidR="002F6EC5" w:rsidRPr="002F6EC5">
        <w:rPr>
          <w:sz w:val="28"/>
          <w:szCs w:val="28"/>
        </w:rPr>
        <w:t xml:space="preserve">инистерства </w:t>
      </w:r>
      <w:r>
        <w:rPr>
          <w:sz w:val="28"/>
          <w:szCs w:val="28"/>
        </w:rPr>
        <w:t xml:space="preserve">(далее – </w:t>
      </w:r>
      <w:r w:rsidR="002F6EC5">
        <w:rPr>
          <w:sz w:val="28"/>
          <w:szCs w:val="28"/>
        </w:rPr>
        <w:t>о</w:t>
      </w:r>
      <w:r w:rsidR="0058399D">
        <w:rPr>
          <w:sz w:val="28"/>
          <w:szCs w:val="28"/>
        </w:rPr>
        <w:t>тдел</w:t>
      </w:r>
      <w:r>
        <w:rPr>
          <w:sz w:val="28"/>
          <w:szCs w:val="28"/>
        </w:rPr>
        <w:t>).</w:t>
      </w:r>
    </w:p>
    <w:p w:rsidR="003B70A3" w:rsidRDefault="00AF0B13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34097A">
        <w:rPr>
          <w:sz w:val="28"/>
          <w:szCs w:val="28"/>
        </w:rPr>
        <w:t>Место</w:t>
      </w:r>
      <w:r w:rsidR="004049A1">
        <w:rPr>
          <w:sz w:val="28"/>
          <w:szCs w:val="28"/>
        </w:rPr>
        <w:t xml:space="preserve"> </w:t>
      </w:r>
      <w:r w:rsidR="0034097A">
        <w:rPr>
          <w:sz w:val="28"/>
          <w:szCs w:val="28"/>
        </w:rPr>
        <w:t xml:space="preserve">нахождения </w:t>
      </w:r>
      <w:r w:rsidR="006944ED">
        <w:rPr>
          <w:sz w:val="28"/>
          <w:szCs w:val="28"/>
        </w:rPr>
        <w:t>М</w:t>
      </w:r>
      <w:r w:rsidR="0034097A">
        <w:rPr>
          <w:sz w:val="28"/>
          <w:szCs w:val="28"/>
        </w:rPr>
        <w:t>инистерства: 420111,</w:t>
      </w:r>
      <w:r w:rsidR="003B70A3">
        <w:rPr>
          <w:sz w:val="28"/>
          <w:szCs w:val="28"/>
        </w:rPr>
        <w:t xml:space="preserve"> Республика Татарстан, Казань, ул. Дзержинского, д.10.</w:t>
      </w:r>
      <w:r>
        <w:rPr>
          <w:sz w:val="28"/>
          <w:szCs w:val="28"/>
        </w:rPr>
        <w:t xml:space="preserve">   </w:t>
      </w:r>
    </w:p>
    <w:p w:rsidR="00115416" w:rsidRDefault="00827B71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График работ</w:t>
      </w:r>
      <w:r w:rsidR="00623FA2">
        <w:rPr>
          <w:sz w:val="28"/>
          <w:szCs w:val="28"/>
        </w:rPr>
        <w:t>ы</w:t>
      </w:r>
      <w:r w:rsidR="006944ED">
        <w:rPr>
          <w:sz w:val="28"/>
          <w:szCs w:val="28"/>
        </w:rPr>
        <w:t xml:space="preserve"> М</w:t>
      </w:r>
      <w:r w:rsidR="00115416">
        <w:rPr>
          <w:sz w:val="28"/>
          <w:szCs w:val="28"/>
        </w:rPr>
        <w:t>инистерства: ежедневно, кроме субботы и воскресенья, понедельник-четверг с 9.00 до 18.00, пятница с 9.00 до 16.45, обед с 12.00 до 12.45.</w:t>
      </w:r>
    </w:p>
    <w:p w:rsidR="00115416" w:rsidRDefault="00115416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График приема заявлений: ежедневно, кроме суббот</w:t>
      </w:r>
      <w:r w:rsidR="006944ED">
        <w:rPr>
          <w:sz w:val="28"/>
          <w:szCs w:val="28"/>
        </w:rPr>
        <w:t>ы и воскресенья, в часы работы М</w:t>
      </w:r>
      <w:r>
        <w:rPr>
          <w:sz w:val="28"/>
          <w:szCs w:val="28"/>
        </w:rPr>
        <w:t>инистерства.</w:t>
      </w:r>
    </w:p>
    <w:p w:rsidR="000A339A" w:rsidRDefault="00115416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Проезд общественным транспортом до остановки «Кремлевская»</w:t>
      </w:r>
      <w:r w:rsidR="000A339A">
        <w:rPr>
          <w:sz w:val="28"/>
          <w:szCs w:val="28"/>
        </w:rPr>
        <w:t>:</w:t>
      </w:r>
    </w:p>
    <w:p w:rsidR="000A339A" w:rsidRDefault="000A339A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автобус № 98;</w:t>
      </w:r>
    </w:p>
    <w:p w:rsidR="000A339A" w:rsidRDefault="000A339A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до остановки «Университет»:</w:t>
      </w:r>
    </w:p>
    <w:p w:rsidR="000A339A" w:rsidRDefault="000A339A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автобусы № 8, 10, 10а, 30, 35, 54, 63, 91, 99а;</w:t>
      </w:r>
    </w:p>
    <w:p w:rsidR="000A339A" w:rsidRDefault="000A339A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троллейбусы № 7, 17, 20, 21.</w:t>
      </w:r>
    </w:p>
    <w:p w:rsidR="000A339A" w:rsidRDefault="000A339A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Проход по пропуску и (или) документу, удостоверяющую личность.</w:t>
      </w:r>
    </w:p>
    <w:p w:rsidR="000A339A" w:rsidRDefault="000A339A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1.3.2. Справочные телефоны отдела: 8 (843) 231-14-06; 231-15-78.</w:t>
      </w:r>
    </w:p>
    <w:p w:rsidR="000A339A" w:rsidRDefault="000A339A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944ED">
        <w:rPr>
          <w:sz w:val="28"/>
          <w:szCs w:val="28"/>
        </w:rPr>
        <w:t>.3.3. Адрес официального сайта М</w:t>
      </w:r>
      <w:r w:rsidR="00623FA2">
        <w:rPr>
          <w:sz w:val="28"/>
          <w:szCs w:val="28"/>
        </w:rPr>
        <w:t xml:space="preserve">инистерства в </w:t>
      </w:r>
      <w:r>
        <w:rPr>
          <w:sz w:val="28"/>
          <w:szCs w:val="28"/>
        </w:rPr>
        <w:t>информационно-</w:t>
      </w:r>
      <w:r w:rsidR="0054439C">
        <w:rPr>
          <w:sz w:val="28"/>
          <w:szCs w:val="28"/>
        </w:rPr>
        <w:t xml:space="preserve">телекоммуникационной сети «Интернет»: </w:t>
      </w:r>
      <w:r w:rsidR="0054439C" w:rsidRPr="0054439C">
        <w:rPr>
          <w:sz w:val="28"/>
          <w:szCs w:val="28"/>
          <w:u w:val="single"/>
          <w:lang w:val="en-US"/>
        </w:rPr>
        <w:t>http</w:t>
      </w:r>
      <w:r w:rsidR="0054439C" w:rsidRPr="0054439C">
        <w:rPr>
          <w:sz w:val="28"/>
          <w:szCs w:val="28"/>
          <w:u w:val="single"/>
        </w:rPr>
        <w:t>://</w:t>
      </w:r>
      <w:r w:rsidR="0054439C" w:rsidRPr="0054439C">
        <w:rPr>
          <w:sz w:val="28"/>
          <w:szCs w:val="28"/>
          <w:u w:val="single"/>
          <w:lang w:val="en-US"/>
        </w:rPr>
        <w:t>www</w:t>
      </w:r>
      <w:r w:rsidR="0054439C" w:rsidRPr="0054439C">
        <w:rPr>
          <w:sz w:val="28"/>
          <w:szCs w:val="28"/>
          <w:u w:val="single"/>
        </w:rPr>
        <w:t>.</w:t>
      </w:r>
      <w:r w:rsidR="0054439C" w:rsidRPr="0054439C">
        <w:rPr>
          <w:sz w:val="28"/>
          <w:szCs w:val="28"/>
          <w:u w:val="single"/>
          <w:lang w:val="en-US"/>
        </w:rPr>
        <w:t>minstroy</w:t>
      </w:r>
      <w:r w:rsidR="0054439C" w:rsidRPr="0054439C">
        <w:rPr>
          <w:sz w:val="28"/>
          <w:szCs w:val="28"/>
          <w:u w:val="single"/>
        </w:rPr>
        <w:t>.</w:t>
      </w:r>
      <w:r w:rsidR="0054439C" w:rsidRPr="0054439C">
        <w:rPr>
          <w:sz w:val="28"/>
          <w:szCs w:val="28"/>
          <w:u w:val="single"/>
          <w:lang w:val="en-US"/>
        </w:rPr>
        <w:t>tatarstan</w:t>
      </w:r>
      <w:r w:rsidR="0054439C" w:rsidRPr="0054439C">
        <w:rPr>
          <w:sz w:val="28"/>
          <w:szCs w:val="28"/>
          <w:u w:val="single"/>
        </w:rPr>
        <w:t>.</w:t>
      </w:r>
      <w:r w:rsidR="0054439C" w:rsidRPr="0054439C">
        <w:rPr>
          <w:sz w:val="28"/>
          <w:szCs w:val="28"/>
          <w:u w:val="single"/>
          <w:lang w:val="en-US"/>
        </w:rPr>
        <w:t>ru</w:t>
      </w:r>
      <w:r w:rsidR="0054439C">
        <w:rPr>
          <w:sz w:val="28"/>
          <w:szCs w:val="28"/>
        </w:rPr>
        <w:t xml:space="preserve">, адрес электронной почты: </w:t>
      </w:r>
      <w:r w:rsidR="0054439C" w:rsidRPr="0054439C">
        <w:rPr>
          <w:sz w:val="28"/>
          <w:szCs w:val="28"/>
          <w:u w:val="single"/>
          <w:lang w:val="en-US"/>
        </w:rPr>
        <w:t>msagkh</w:t>
      </w:r>
      <w:r w:rsidR="0054439C" w:rsidRPr="0054439C">
        <w:rPr>
          <w:sz w:val="28"/>
          <w:szCs w:val="28"/>
          <w:u w:val="single"/>
        </w:rPr>
        <w:t>@</w:t>
      </w:r>
      <w:r w:rsidR="0054439C" w:rsidRPr="0054439C">
        <w:rPr>
          <w:sz w:val="28"/>
          <w:szCs w:val="28"/>
          <w:u w:val="single"/>
          <w:lang w:val="en-US"/>
        </w:rPr>
        <w:t>tatarstan</w:t>
      </w:r>
      <w:r w:rsidR="0054439C" w:rsidRPr="0054439C">
        <w:rPr>
          <w:sz w:val="28"/>
          <w:szCs w:val="28"/>
          <w:u w:val="single"/>
        </w:rPr>
        <w:t>.</w:t>
      </w:r>
      <w:r w:rsidR="0054439C" w:rsidRPr="0054439C">
        <w:rPr>
          <w:sz w:val="28"/>
          <w:szCs w:val="28"/>
          <w:u w:val="single"/>
          <w:lang w:val="en-US"/>
        </w:rPr>
        <w:t>ru</w:t>
      </w:r>
      <w:r w:rsidR="0054439C" w:rsidRPr="005443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4439C" w:rsidRDefault="0054439C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54439C">
        <w:rPr>
          <w:sz w:val="28"/>
          <w:szCs w:val="28"/>
        </w:rPr>
        <w:t>1</w:t>
      </w:r>
      <w:r>
        <w:rPr>
          <w:sz w:val="28"/>
          <w:szCs w:val="28"/>
        </w:rPr>
        <w:t>.3.4. Информация о государственной услуге может быть получена:</w:t>
      </w:r>
    </w:p>
    <w:p w:rsidR="0054439C" w:rsidRDefault="0054439C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посредством информационных стендов о государственной услуге, содержащих визуальную и тестовую информацию о государственной услуге, расположенных в помещениях </w:t>
      </w:r>
      <w:r w:rsidR="00C40A14">
        <w:rPr>
          <w:sz w:val="28"/>
          <w:szCs w:val="28"/>
        </w:rPr>
        <w:t>М</w:t>
      </w:r>
      <w:r w:rsidR="006944ED">
        <w:rPr>
          <w:sz w:val="28"/>
          <w:szCs w:val="28"/>
        </w:rPr>
        <w:t>инистерства, для работы с З</w:t>
      </w:r>
      <w:r>
        <w:rPr>
          <w:sz w:val="28"/>
          <w:szCs w:val="28"/>
        </w:rPr>
        <w:t>аявителями.</w:t>
      </w:r>
    </w:p>
    <w:p w:rsidR="0054439C" w:rsidRDefault="0054439C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2) посредством сети «Интернет»:</w:t>
      </w:r>
    </w:p>
    <w:p w:rsidR="0054439C" w:rsidRDefault="0054439C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 w:rsidR="006944ED">
        <w:rPr>
          <w:sz w:val="28"/>
          <w:szCs w:val="28"/>
        </w:rPr>
        <w:t>М</w:t>
      </w:r>
      <w:r>
        <w:rPr>
          <w:sz w:val="28"/>
          <w:szCs w:val="28"/>
        </w:rPr>
        <w:t>инистерства (</w:t>
      </w:r>
      <w:r w:rsidR="005252B2" w:rsidRPr="005252B2">
        <w:rPr>
          <w:sz w:val="28"/>
          <w:szCs w:val="28"/>
          <w:lang w:val="en-US"/>
        </w:rPr>
        <w:t>http</w:t>
      </w:r>
      <w:r w:rsidR="005252B2" w:rsidRPr="005252B2">
        <w:rPr>
          <w:sz w:val="28"/>
          <w:szCs w:val="28"/>
        </w:rPr>
        <w:t>://</w:t>
      </w:r>
      <w:r w:rsidR="005252B2" w:rsidRPr="005252B2">
        <w:rPr>
          <w:sz w:val="28"/>
          <w:szCs w:val="28"/>
          <w:lang w:val="en-US"/>
        </w:rPr>
        <w:t>www</w:t>
      </w:r>
      <w:r w:rsidR="005252B2" w:rsidRPr="005252B2">
        <w:rPr>
          <w:sz w:val="28"/>
          <w:szCs w:val="28"/>
        </w:rPr>
        <w:t>.</w:t>
      </w:r>
      <w:r w:rsidR="005252B2" w:rsidRPr="005252B2">
        <w:rPr>
          <w:sz w:val="28"/>
          <w:szCs w:val="28"/>
          <w:lang w:val="en-US"/>
        </w:rPr>
        <w:t>minstroy</w:t>
      </w:r>
      <w:r w:rsidR="005252B2" w:rsidRPr="005252B2">
        <w:rPr>
          <w:sz w:val="28"/>
          <w:szCs w:val="28"/>
        </w:rPr>
        <w:t>.</w:t>
      </w:r>
      <w:r w:rsidR="005252B2" w:rsidRPr="005252B2">
        <w:rPr>
          <w:sz w:val="28"/>
          <w:szCs w:val="28"/>
          <w:lang w:val="en-US"/>
        </w:rPr>
        <w:t>tatarstan</w:t>
      </w:r>
      <w:r w:rsidR="005252B2" w:rsidRPr="005252B2">
        <w:rPr>
          <w:sz w:val="28"/>
          <w:szCs w:val="28"/>
        </w:rPr>
        <w:t>.</w:t>
      </w:r>
      <w:r w:rsidR="005252B2" w:rsidRPr="005252B2">
        <w:rPr>
          <w:sz w:val="28"/>
          <w:szCs w:val="28"/>
          <w:lang w:val="en-US"/>
        </w:rPr>
        <w:t>ru</w:t>
      </w:r>
      <w:r w:rsidR="005252B2" w:rsidRPr="005252B2">
        <w:rPr>
          <w:sz w:val="28"/>
          <w:szCs w:val="28"/>
        </w:rPr>
        <w:t>);</w:t>
      </w:r>
    </w:p>
    <w:p w:rsidR="005252B2" w:rsidRPr="005252B2" w:rsidRDefault="005252B2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Республики Татарстан (</w:t>
      </w:r>
      <w:r w:rsidR="00E274BD" w:rsidRPr="00E274BD">
        <w:rPr>
          <w:sz w:val="28"/>
          <w:szCs w:val="28"/>
          <w:lang w:val="en-US"/>
        </w:rPr>
        <w:t>http</w:t>
      </w:r>
      <w:r w:rsidR="00E274BD" w:rsidRPr="00E274BD">
        <w:rPr>
          <w:sz w:val="28"/>
          <w:szCs w:val="28"/>
        </w:rPr>
        <w:t>://</w:t>
      </w:r>
      <w:r w:rsidR="00E274BD" w:rsidRPr="00E274BD">
        <w:rPr>
          <w:sz w:val="28"/>
          <w:szCs w:val="28"/>
          <w:lang w:val="en-US"/>
        </w:rPr>
        <w:t>uslugi</w:t>
      </w:r>
      <w:r w:rsidR="00E274BD" w:rsidRPr="00E274BD">
        <w:rPr>
          <w:sz w:val="28"/>
          <w:szCs w:val="28"/>
        </w:rPr>
        <w:t>.</w:t>
      </w:r>
      <w:r w:rsidR="00E274BD" w:rsidRPr="00E274BD">
        <w:rPr>
          <w:sz w:val="28"/>
          <w:szCs w:val="28"/>
          <w:lang w:val="en-US"/>
        </w:rPr>
        <w:t>tatarstan</w:t>
      </w:r>
      <w:r w:rsidR="00E274BD" w:rsidRPr="00E274BD">
        <w:rPr>
          <w:sz w:val="28"/>
          <w:szCs w:val="28"/>
        </w:rPr>
        <w:t>.</w:t>
      </w:r>
      <w:r w:rsidR="00E274BD" w:rsidRPr="00E274BD">
        <w:rPr>
          <w:sz w:val="28"/>
          <w:szCs w:val="28"/>
          <w:lang w:val="en-US"/>
        </w:rPr>
        <w:t>ru</w:t>
      </w:r>
      <w:r w:rsidR="00E274BD" w:rsidRPr="00E274BD">
        <w:rPr>
          <w:sz w:val="28"/>
          <w:szCs w:val="28"/>
        </w:rPr>
        <w:t>/</w:t>
      </w:r>
      <w:r w:rsidRPr="005252B2">
        <w:rPr>
          <w:sz w:val="28"/>
          <w:szCs w:val="28"/>
        </w:rPr>
        <w:t>)</w:t>
      </w:r>
      <w:r w:rsidR="00E274BD">
        <w:rPr>
          <w:sz w:val="28"/>
          <w:szCs w:val="28"/>
        </w:rPr>
        <w:t xml:space="preserve"> (далее – Республиканский портал)</w:t>
      </w:r>
      <w:r w:rsidRPr="005252B2">
        <w:rPr>
          <w:sz w:val="28"/>
          <w:szCs w:val="28"/>
        </w:rPr>
        <w:t>;</w:t>
      </w:r>
    </w:p>
    <w:p w:rsidR="005252B2" w:rsidRPr="005252B2" w:rsidRDefault="005252B2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 Едином портале государственных и муниципальных услуг (функций) (</w:t>
      </w:r>
      <w:r w:rsidR="00E274BD" w:rsidRPr="00E274BD">
        <w:rPr>
          <w:sz w:val="28"/>
          <w:szCs w:val="28"/>
          <w:lang w:val="en-US"/>
        </w:rPr>
        <w:t>http</w:t>
      </w:r>
      <w:r w:rsidR="00E274BD" w:rsidRPr="00E274BD">
        <w:rPr>
          <w:sz w:val="28"/>
          <w:szCs w:val="28"/>
        </w:rPr>
        <w:t>://</w:t>
      </w:r>
      <w:r w:rsidR="00E274BD" w:rsidRPr="00E274BD">
        <w:rPr>
          <w:sz w:val="28"/>
          <w:szCs w:val="28"/>
          <w:lang w:val="en-US"/>
        </w:rPr>
        <w:t>www</w:t>
      </w:r>
      <w:r w:rsidR="00E274BD" w:rsidRPr="00E274BD">
        <w:rPr>
          <w:sz w:val="28"/>
          <w:szCs w:val="28"/>
        </w:rPr>
        <w:t>.</w:t>
      </w:r>
      <w:r w:rsidR="00E274BD" w:rsidRPr="00E274BD">
        <w:rPr>
          <w:sz w:val="28"/>
          <w:szCs w:val="28"/>
          <w:lang w:val="en-US"/>
        </w:rPr>
        <w:t>gosuslugi</w:t>
      </w:r>
      <w:r w:rsidR="00E274BD" w:rsidRPr="00E274BD">
        <w:rPr>
          <w:sz w:val="28"/>
          <w:szCs w:val="28"/>
        </w:rPr>
        <w:t>.</w:t>
      </w:r>
      <w:r w:rsidR="00E274BD" w:rsidRPr="00E274BD">
        <w:rPr>
          <w:sz w:val="28"/>
          <w:szCs w:val="28"/>
          <w:lang w:val="en-US"/>
        </w:rPr>
        <w:t>ru</w:t>
      </w:r>
      <w:r w:rsidR="00E274BD" w:rsidRPr="00E274BD">
        <w:rPr>
          <w:sz w:val="28"/>
          <w:szCs w:val="28"/>
        </w:rPr>
        <w:t>/</w:t>
      </w:r>
      <w:r w:rsidRPr="005252B2">
        <w:rPr>
          <w:sz w:val="28"/>
          <w:szCs w:val="28"/>
        </w:rPr>
        <w:t>)</w:t>
      </w:r>
      <w:r w:rsidR="00E274BD">
        <w:rPr>
          <w:sz w:val="28"/>
          <w:szCs w:val="28"/>
        </w:rPr>
        <w:t xml:space="preserve"> (далее – Единый портал)</w:t>
      </w:r>
      <w:r w:rsidRPr="005252B2">
        <w:rPr>
          <w:sz w:val="28"/>
          <w:szCs w:val="28"/>
        </w:rPr>
        <w:t>;</w:t>
      </w:r>
    </w:p>
    <w:p w:rsidR="005252B2" w:rsidRDefault="005252B2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5252B2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при устном обращении в </w:t>
      </w:r>
      <w:r w:rsidR="006944ED">
        <w:rPr>
          <w:sz w:val="28"/>
          <w:szCs w:val="28"/>
        </w:rPr>
        <w:t>М</w:t>
      </w:r>
      <w:r w:rsidR="002F6EC5">
        <w:rPr>
          <w:sz w:val="28"/>
          <w:szCs w:val="28"/>
        </w:rPr>
        <w:t>инистерство</w:t>
      </w:r>
      <w:r>
        <w:rPr>
          <w:sz w:val="28"/>
          <w:szCs w:val="28"/>
        </w:rPr>
        <w:t xml:space="preserve"> (лично или по телефону);</w:t>
      </w:r>
    </w:p>
    <w:p w:rsidR="005252B2" w:rsidRDefault="00BA5301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B49C6">
        <w:rPr>
          <w:sz w:val="28"/>
          <w:szCs w:val="28"/>
        </w:rPr>
        <w:t xml:space="preserve">при письменном </w:t>
      </w:r>
      <w:r w:rsidR="005252B2">
        <w:rPr>
          <w:sz w:val="28"/>
          <w:szCs w:val="28"/>
        </w:rPr>
        <w:t>(в том числе в форме электронного доку</w:t>
      </w:r>
      <w:r w:rsidR="001752BA">
        <w:rPr>
          <w:sz w:val="28"/>
          <w:szCs w:val="28"/>
        </w:rPr>
        <w:t xml:space="preserve">мента) обращении в </w:t>
      </w:r>
      <w:r w:rsidR="006944ED">
        <w:rPr>
          <w:sz w:val="28"/>
          <w:szCs w:val="28"/>
        </w:rPr>
        <w:t>М</w:t>
      </w:r>
      <w:r w:rsidR="002F6EC5">
        <w:rPr>
          <w:sz w:val="28"/>
          <w:szCs w:val="28"/>
        </w:rPr>
        <w:t>инистерство</w:t>
      </w:r>
      <w:r w:rsidR="00362361">
        <w:rPr>
          <w:sz w:val="28"/>
          <w:szCs w:val="28"/>
        </w:rPr>
        <w:t>.</w:t>
      </w:r>
    </w:p>
    <w:p w:rsidR="006B1A9A" w:rsidRDefault="006B1A9A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1.3.5 Информация </w:t>
      </w:r>
      <w:r w:rsidR="004049A1">
        <w:rPr>
          <w:sz w:val="28"/>
          <w:szCs w:val="28"/>
        </w:rPr>
        <w:t>о месте нахождения, справочных телефонах, графике работы, адрес официального сайт</w:t>
      </w:r>
      <w:r w:rsidR="006944ED">
        <w:rPr>
          <w:sz w:val="28"/>
          <w:szCs w:val="28"/>
        </w:rPr>
        <w:t>а, а также электронной почты М</w:t>
      </w:r>
      <w:r w:rsidR="004049A1">
        <w:rPr>
          <w:sz w:val="28"/>
          <w:szCs w:val="28"/>
        </w:rPr>
        <w:t xml:space="preserve">инистерства, размещается специалистом </w:t>
      </w:r>
      <w:r w:rsidR="00827B71">
        <w:rPr>
          <w:sz w:val="28"/>
          <w:szCs w:val="28"/>
        </w:rPr>
        <w:t>отдела</w:t>
      </w:r>
      <w:r w:rsidR="004049A1">
        <w:rPr>
          <w:sz w:val="28"/>
          <w:szCs w:val="28"/>
        </w:rPr>
        <w:t xml:space="preserve"> на официальном сайте </w:t>
      </w:r>
      <w:r w:rsidR="006944ED">
        <w:rPr>
          <w:sz w:val="28"/>
          <w:szCs w:val="28"/>
        </w:rPr>
        <w:t>М</w:t>
      </w:r>
      <w:r w:rsidR="004049A1">
        <w:rPr>
          <w:sz w:val="28"/>
          <w:szCs w:val="28"/>
        </w:rPr>
        <w:t>инистерства, в государственной информационной</w:t>
      </w:r>
      <w:r w:rsidR="001752BA">
        <w:rPr>
          <w:sz w:val="28"/>
          <w:szCs w:val="28"/>
        </w:rPr>
        <w:t xml:space="preserve"> системе «Реестр государственных</w:t>
      </w:r>
      <w:r w:rsidR="004049A1">
        <w:rPr>
          <w:sz w:val="28"/>
          <w:szCs w:val="28"/>
        </w:rPr>
        <w:t xml:space="preserve"> и муниципальных услуг Республики Татарстан»</w:t>
      </w:r>
      <w:r w:rsidR="00E274BD">
        <w:rPr>
          <w:sz w:val="28"/>
          <w:szCs w:val="28"/>
        </w:rPr>
        <w:t xml:space="preserve"> (далее – Реестр услуг) и</w:t>
      </w:r>
      <w:r w:rsidR="004049A1">
        <w:rPr>
          <w:sz w:val="28"/>
          <w:szCs w:val="28"/>
        </w:rPr>
        <w:t xml:space="preserve"> на </w:t>
      </w:r>
      <w:r w:rsidR="00E274BD">
        <w:rPr>
          <w:sz w:val="28"/>
          <w:szCs w:val="28"/>
        </w:rPr>
        <w:t>Республиканском портале</w:t>
      </w:r>
      <w:r w:rsidR="004049A1">
        <w:rPr>
          <w:sz w:val="28"/>
          <w:szCs w:val="28"/>
        </w:rPr>
        <w:t xml:space="preserve">. </w:t>
      </w:r>
    </w:p>
    <w:p w:rsidR="00135BAE" w:rsidRDefault="00135BAE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Информация на государственных языках Республики Татарстан, размещаемая на информационных стендах и на официальном сайте </w:t>
      </w:r>
      <w:r w:rsidR="006944ED">
        <w:rPr>
          <w:sz w:val="28"/>
          <w:szCs w:val="28"/>
        </w:rPr>
        <w:t>М</w:t>
      </w:r>
      <w:r w:rsidR="00E274BD">
        <w:rPr>
          <w:sz w:val="28"/>
          <w:szCs w:val="28"/>
        </w:rPr>
        <w:t>инистерства, включае</w:t>
      </w:r>
      <w:r>
        <w:rPr>
          <w:sz w:val="28"/>
          <w:szCs w:val="28"/>
        </w:rPr>
        <w:t>т сведения о государственной услуге</w:t>
      </w:r>
      <w:r w:rsidR="001752BA">
        <w:rPr>
          <w:sz w:val="28"/>
          <w:szCs w:val="28"/>
        </w:rPr>
        <w:t>,</w:t>
      </w:r>
      <w:r w:rsidR="00E274BD">
        <w:rPr>
          <w:sz w:val="28"/>
          <w:szCs w:val="28"/>
        </w:rPr>
        <w:t xml:space="preserve"> содержащаяся</w:t>
      </w:r>
      <w:r>
        <w:rPr>
          <w:sz w:val="28"/>
          <w:szCs w:val="28"/>
        </w:rPr>
        <w:t xml:space="preserve"> в пунктах (подпунктах) 1.3.1, 2.1, 2.3-2.5, 2.7, 2.9, </w:t>
      </w:r>
      <w:r w:rsidR="00827B71">
        <w:rPr>
          <w:sz w:val="28"/>
          <w:szCs w:val="28"/>
        </w:rPr>
        <w:t>2.11, 5.1 настоящего р</w:t>
      </w:r>
      <w:r w:rsidR="001752BA">
        <w:rPr>
          <w:sz w:val="28"/>
          <w:szCs w:val="28"/>
        </w:rPr>
        <w:t>егламента.</w:t>
      </w:r>
    </w:p>
    <w:p w:rsidR="00DB49C6" w:rsidRDefault="00135BAE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Сведения об органах (учреждениях) и должностных лицах, ответственных за осуществление контроля за предоставлением государственной услуги</w:t>
      </w:r>
      <w:r w:rsidR="001752BA">
        <w:rPr>
          <w:sz w:val="28"/>
          <w:szCs w:val="28"/>
        </w:rPr>
        <w:t>,</w:t>
      </w:r>
      <w:r>
        <w:rPr>
          <w:sz w:val="28"/>
          <w:szCs w:val="28"/>
        </w:rPr>
        <w:t xml:space="preserve"> приведены в приложении (справочное) к настоящему </w:t>
      </w:r>
      <w:r w:rsidR="00827B71">
        <w:rPr>
          <w:sz w:val="28"/>
          <w:szCs w:val="28"/>
        </w:rPr>
        <w:t>р</w:t>
      </w:r>
      <w:r>
        <w:rPr>
          <w:sz w:val="28"/>
          <w:szCs w:val="28"/>
        </w:rPr>
        <w:t xml:space="preserve">егламенту.  </w:t>
      </w:r>
    </w:p>
    <w:p w:rsidR="004B7027" w:rsidRDefault="00BD387D" w:rsidP="00E274BD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1.4</w:t>
      </w:r>
      <w:r w:rsidR="00B62E38">
        <w:rPr>
          <w:sz w:val="28"/>
          <w:szCs w:val="28"/>
        </w:rPr>
        <w:t xml:space="preserve">. </w:t>
      </w:r>
      <w:r w:rsidR="00E274BD">
        <w:rPr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реквизитов нормативных правовых актов и источников их официального опубликования), размещен на официальном сайте Министерства</w:t>
      </w:r>
      <w:r w:rsidR="004E75D2">
        <w:rPr>
          <w:sz w:val="28"/>
          <w:szCs w:val="28"/>
        </w:rPr>
        <w:t>, в Реестре услуг.</w:t>
      </w:r>
    </w:p>
    <w:p w:rsidR="004B7027" w:rsidRDefault="00CB1FC2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В настоящем </w:t>
      </w:r>
      <w:r w:rsidR="008624CC">
        <w:rPr>
          <w:sz w:val="28"/>
          <w:szCs w:val="28"/>
        </w:rPr>
        <w:t>р</w:t>
      </w:r>
      <w:r>
        <w:rPr>
          <w:sz w:val="28"/>
          <w:szCs w:val="28"/>
        </w:rPr>
        <w:t>егламенте используются следующие термины и определения:</w:t>
      </w:r>
    </w:p>
    <w:p w:rsidR="006409DA" w:rsidRDefault="006409DA" w:rsidP="006409DA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6409DA">
        <w:rPr>
          <w:sz w:val="28"/>
          <w:szCs w:val="28"/>
        </w:rPr>
        <w:t>техническая ошибка - ошибка (описка, опечатка, грамматическая или арифметическая ошибка),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</w:t>
      </w:r>
      <w:r>
        <w:rPr>
          <w:sz w:val="28"/>
          <w:szCs w:val="28"/>
        </w:rPr>
        <w:t>ании которых вносились сведения;</w:t>
      </w:r>
    </w:p>
    <w:p w:rsidR="006409DA" w:rsidRPr="006409DA" w:rsidRDefault="006409DA" w:rsidP="00DD0FA5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D25631">
        <w:rPr>
          <w:sz w:val="28"/>
          <w:szCs w:val="28"/>
        </w:rPr>
        <w:t>инвестиционная программа организации, осуществляющей регулируемые виды деятельности в сфере горячее водоснабжение, холодное водоснабжение и (или) водоотведение</w:t>
      </w:r>
      <w:r w:rsidR="00C40A14">
        <w:rPr>
          <w:sz w:val="28"/>
          <w:szCs w:val="28"/>
        </w:rPr>
        <w:t xml:space="preserve"> (далее – инвестиционная программа) </w:t>
      </w:r>
      <w:r>
        <w:rPr>
          <w:sz w:val="28"/>
          <w:szCs w:val="28"/>
        </w:rPr>
        <w:t xml:space="preserve">– программа мероприятий организации, осуществляющей регулируемые виды деятельности в сфере </w:t>
      </w:r>
      <w:r w:rsidRPr="006409DA">
        <w:rPr>
          <w:sz w:val="28"/>
          <w:szCs w:val="28"/>
        </w:rPr>
        <w:t>горячее водоснабжение, холодное водоснабжение и (или) водоотведение</w:t>
      </w:r>
      <w:r w:rsidR="00EC3C2B">
        <w:rPr>
          <w:sz w:val="28"/>
          <w:szCs w:val="28"/>
        </w:rPr>
        <w:t xml:space="preserve">, </w:t>
      </w:r>
      <w:r w:rsidR="00EC3C2B" w:rsidRPr="006409DA">
        <w:rPr>
          <w:sz w:val="28"/>
          <w:szCs w:val="28"/>
        </w:rPr>
        <w:t>по строительству, реконструкции и модернизации объектов централизованной системы горячего водоснабжения, холодного водоснабжения и (или) водоотведения</w:t>
      </w:r>
      <w:r w:rsidR="00EC3C2B">
        <w:rPr>
          <w:sz w:val="28"/>
          <w:szCs w:val="28"/>
        </w:rPr>
        <w:t>, обеспечивающее изменение технических характеристик этих объектов и предполагающие изменение первоначальной (полной) стоимости модернизируемого и (или) реконструируемого объекта, целесообразность реализации которых обоснована в схемах водоснабжения и водоотведения</w:t>
      </w:r>
      <w:r w:rsidR="008939D0">
        <w:rPr>
          <w:sz w:val="28"/>
          <w:szCs w:val="28"/>
        </w:rPr>
        <w:t>;</w:t>
      </w:r>
      <w:r w:rsidR="00EC3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624CC" w:rsidRDefault="008624CC" w:rsidP="006409DA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8624CC">
        <w:rPr>
          <w:sz w:val="28"/>
          <w:szCs w:val="28"/>
        </w:rPr>
        <w:t>заявление о предоставлении государственной услуги (далее - заявление) - запрос о предоставлении государственной услуги, предусмотренный пунктом 1 статьи 2 Федерального закона</w:t>
      </w:r>
      <w:r w:rsidR="004E75D2">
        <w:rPr>
          <w:sz w:val="28"/>
          <w:szCs w:val="28"/>
        </w:rPr>
        <w:t xml:space="preserve"> от 27 июля 2010 года</w:t>
      </w:r>
      <w:r w:rsidRPr="008624CC">
        <w:rPr>
          <w:sz w:val="28"/>
          <w:szCs w:val="28"/>
        </w:rPr>
        <w:t xml:space="preserve"> № 210-ФЗ</w:t>
      </w:r>
      <w:r w:rsidR="004E75D2">
        <w:rPr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 № 210-ФЗ)</w:t>
      </w:r>
      <w:r w:rsidRPr="008624CC">
        <w:rPr>
          <w:sz w:val="28"/>
          <w:szCs w:val="28"/>
        </w:rPr>
        <w:t>. Рекомендуемая форма заявления приведена в приложении № 1 к настоя</w:t>
      </w:r>
      <w:r>
        <w:rPr>
          <w:sz w:val="28"/>
          <w:szCs w:val="28"/>
        </w:rPr>
        <w:t>щему р</w:t>
      </w:r>
      <w:r w:rsidRPr="008624CC">
        <w:rPr>
          <w:sz w:val="28"/>
          <w:szCs w:val="28"/>
        </w:rPr>
        <w:t xml:space="preserve">егламенту. </w:t>
      </w:r>
    </w:p>
    <w:p w:rsidR="000A3E08" w:rsidRDefault="000A3E08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A3E08" w:rsidRDefault="000A3E08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A3E08" w:rsidRDefault="000A3E08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  <w:sectPr w:rsidR="000A3E08" w:rsidSect="000A3E08">
          <w:pgSz w:w="11907" w:h="16840" w:code="9"/>
          <w:pgMar w:top="1134" w:right="1134" w:bottom="1134" w:left="1134" w:header="720" w:footer="720" w:gutter="0"/>
          <w:cols w:space="720"/>
          <w:docGrid w:linePitch="326"/>
        </w:sectPr>
      </w:pPr>
    </w:p>
    <w:p w:rsidR="000A3E08" w:rsidRDefault="00ED4038" w:rsidP="000A3E08">
      <w:pPr>
        <w:widowControl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A291E">
        <w:rPr>
          <w:sz w:val="28"/>
          <w:szCs w:val="28"/>
        </w:rPr>
        <w:lastRenderedPageBreak/>
        <w:t xml:space="preserve">2. </w:t>
      </w:r>
      <w:r w:rsidR="000A3E08" w:rsidRPr="000A291E">
        <w:rPr>
          <w:sz w:val="28"/>
          <w:szCs w:val="28"/>
        </w:rPr>
        <w:t>Стандарт предоставления государственной услуги</w:t>
      </w:r>
    </w:p>
    <w:p w:rsidR="004E75D2" w:rsidRDefault="004E75D2" w:rsidP="004E75D2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4E75D2" w:rsidRDefault="004E75D2" w:rsidP="004E75D2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2.1. Наименование государственной услуги</w:t>
      </w:r>
      <w:r w:rsidR="00DA1635">
        <w:rPr>
          <w:sz w:val="28"/>
          <w:szCs w:val="28"/>
        </w:rPr>
        <w:t>.</w:t>
      </w:r>
    </w:p>
    <w:p w:rsidR="00DA1635" w:rsidRDefault="00DA1635" w:rsidP="004E75D2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2.1.1.</w:t>
      </w:r>
      <w:r w:rsidR="004E75D2" w:rsidRPr="00D25631">
        <w:rPr>
          <w:sz w:val="28"/>
          <w:szCs w:val="28"/>
        </w:rPr>
        <w:t>Утверждение инвестиционных программ организаций, осуществляющих регулируемые виды деятельности в сфере водоснабжения и (или) водоотведения</w:t>
      </w:r>
      <w:r w:rsidR="004E75D2">
        <w:rPr>
          <w:sz w:val="28"/>
          <w:szCs w:val="28"/>
        </w:rPr>
        <w:t xml:space="preserve"> на территории Республики Татарстан</w:t>
      </w:r>
      <w:r>
        <w:rPr>
          <w:sz w:val="28"/>
          <w:szCs w:val="28"/>
        </w:rPr>
        <w:t>.</w:t>
      </w:r>
      <w:r w:rsidR="008C4E65">
        <w:rPr>
          <w:sz w:val="28"/>
          <w:szCs w:val="28"/>
        </w:rPr>
        <w:t xml:space="preserve"> </w:t>
      </w:r>
    </w:p>
    <w:p w:rsidR="00DA1635" w:rsidRDefault="008C4E65" w:rsidP="004E75D2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2.2. Наименование органа исполнительной власти</w:t>
      </w:r>
      <w:r w:rsidR="00DA1635">
        <w:rPr>
          <w:sz w:val="28"/>
          <w:szCs w:val="28"/>
        </w:rPr>
        <w:t xml:space="preserve">, непосредственно представляющего государственную услугу. </w:t>
      </w:r>
    </w:p>
    <w:p w:rsidR="00DA1635" w:rsidRDefault="00DA1635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2.2.1. Исполнительным органом государственной власти Республики Татарстан, ответственным за предоставление государственной услуги, является     </w:t>
      </w:r>
      <w:r w:rsidR="008C4E65">
        <w:rPr>
          <w:sz w:val="28"/>
          <w:szCs w:val="28"/>
        </w:rPr>
        <w:t>Министерство строительства, архитектуры и жилищно-коммунального хозяйства Республики Татарстан</w:t>
      </w:r>
      <w:r>
        <w:rPr>
          <w:sz w:val="28"/>
          <w:szCs w:val="28"/>
        </w:rPr>
        <w:t>.</w:t>
      </w:r>
    </w:p>
    <w:p w:rsidR="00D528D1" w:rsidRDefault="00DA1635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2.3. Описание результата предоставления государственной услуги</w:t>
      </w:r>
      <w:r w:rsidR="00D528D1">
        <w:rPr>
          <w:sz w:val="28"/>
          <w:szCs w:val="28"/>
        </w:rPr>
        <w:t>.</w:t>
      </w:r>
    </w:p>
    <w:p w:rsidR="00C40A14" w:rsidRDefault="00C40A14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государственной услуги является:</w:t>
      </w:r>
    </w:p>
    <w:p w:rsidR="00D528D1" w:rsidRDefault="00C40A14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="00D528D1">
        <w:rPr>
          <w:sz w:val="28"/>
          <w:szCs w:val="28"/>
        </w:rPr>
        <w:t>ешение об утверждении инвестиционной программ</w:t>
      </w:r>
      <w:r>
        <w:rPr>
          <w:sz w:val="28"/>
          <w:szCs w:val="28"/>
        </w:rPr>
        <w:t>ы, оформляемое в форме приказа М</w:t>
      </w:r>
      <w:r w:rsidR="00D528D1">
        <w:rPr>
          <w:sz w:val="28"/>
          <w:szCs w:val="28"/>
        </w:rPr>
        <w:t>инистерства;</w:t>
      </w:r>
    </w:p>
    <w:p w:rsidR="00D528D1" w:rsidRDefault="00D528D1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решение об отказе в утверждении инвестиционной программы;</w:t>
      </w:r>
    </w:p>
    <w:p w:rsidR="00D528D1" w:rsidRDefault="00D528D1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решение о внесении изменений в инвестиционную программу;</w:t>
      </w:r>
    </w:p>
    <w:p w:rsidR="00D528D1" w:rsidRDefault="00D528D1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решение об отказе во внесении изменений в инвестиционную программу.</w:t>
      </w:r>
    </w:p>
    <w:p w:rsidR="00F76CAD" w:rsidRDefault="00D528D1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услуги.</w:t>
      </w:r>
    </w:p>
    <w:p w:rsidR="00D528D1" w:rsidRDefault="00D528D1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Срок предоставления государственной услуги</w:t>
      </w:r>
      <w:r w:rsidR="00C40A14">
        <w:rPr>
          <w:sz w:val="28"/>
          <w:szCs w:val="28"/>
        </w:rPr>
        <w:t xml:space="preserve"> составляет</w:t>
      </w:r>
      <w:r w:rsidR="007A00AB">
        <w:rPr>
          <w:sz w:val="28"/>
          <w:szCs w:val="28"/>
        </w:rPr>
        <w:t xml:space="preserve"> 24 рабочих дня</w:t>
      </w:r>
      <w:r w:rsidR="00047BC4">
        <w:rPr>
          <w:sz w:val="28"/>
          <w:szCs w:val="28"/>
        </w:rPr>
        <w:t xml:space="preserve"> со дня, следующего за днем регистрации заявления в Министерстве.</w:t>
      </w:r>
    </w:p>
    <w:p w:rsidR="002C4FEB" w:rsidRDefault="00047BC4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Министерство утверждает инвестиционную программу в срок не позднее 30 октября года, предшествующего началу реализации инвестиционной программы</w:t>
      </w:r>
      <w:r w:rsidR="002C4FEB">
        <w:rPr>
          <w:sz w:val="28"/>
          <w:szCs w:val="28"/>
        </w:rPr>
        <w:t>.</w:t>
      </w:r>
    </w:p>
    <w:p w:rsidR="002C4FEB" w:rsidRDefault="002C4FEB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Министерство утверждает изменения в инвестиционную программу в срок до 20 ноября года, в котором проект корректировки инвестиционной программы был направлен на утверждение.</w:t>
      </w:r>
    </w:p>
    <w:p w:rsidR="002C4FEB" w:rsidRDefault="002C4FEB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Приостановление срока предоставления государственной услуги не предусмотрено.</w:t>
      </w:r>
    </w:p>
    <w:p w:rsidR="002C4FEB" w:rsidRDefault="002E12B0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Направление З</w:t>
      </w:r>
      <w:r w:rsidR="002C4FEB">
        <w:rPr>
          <w:sz w:val="28"/>
          <w:szCs w:val="28"/>
        </w:rPr>
        <w:t>аявителю решения, являющегося результатом государственн</w:t>
      </w:r>
      <w:r>
        <w:rPr>
          <w:sz w:val="28"/>
          <w:szCs w:val="28"/>
        </w:rPr>
        <w:t>ой услуги, способом, указанным З</w:t>
      </w:r>
      <w:r w:rsidR="002C4FEB">
        <w:rPr>
          <w:sz w:val="28"/>
          <w:szCs w:val="28"/>
        </w:rPr>
        <w:t>аявителем (по почте, на адрес электронной почты) осуществляется в течение двух календарных дней после регистрации сопроводительного письма о принятом решении (с результатом предоставления государственной услуги).</w:t>
      </w:r>
    </w:p>
    <w:p w:rsidR="002C4FEB" w:rsidRDefault="002C4FEB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A614AC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  <w:r>
        <w:rPr>
          <w:sz w:val="28"/>
          <w:szCs w:val="28"/>
        </w:rPr>
        <w:t>, подлежащих представлению заявителем, способы их получения заяви</w:t>
      </w:r>
      <w:r w:rsidR="00BA151B">
        <w:rPr>
          <w:sz w:val="28"/>
          <w:szCs w:val="28"/>
        </w:rPr>
        <w:t>телем, в том числе в электронной</w:t>
      </w:r>
      <w:r>
        <w:rPr>
          <w:sz w:val="28"/>
          <w:szCs w:val="28"/>
        </w:rPr>
        <w:t xml:space="preserve"> форме, порядок их представления.</w:t>
      </w:r>
    </w:p>
    <w:p w:rsidR="006D7AC6" w:rsidRDefault="006D7AC6" w:rsidP="00C40A14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Для по</w:t>
      </w:r>
      <w:r w:rsidR="00C40A14">
        <w:rPr>
          <w:sz w:val="28"/>
          <w:szCs w:val="28"/>
        </w:rPr>
        <w:t>лучения государственной услуги З</w:t>
      </w:r>
      <w:r>
        <w:rPr>
          <w:sz w:val="28"/>
          <w:szCs w:val="28"/>
        </w:rPr>
        <w:t>аявитель представл</w:t>
      </w:r>
      <w:r w:rsidR="00C40A14">
        <w:rPr>
          <w:sz w:val="28"/>
          <w:szCs w:val="28"/>
        </w:rPr>
        <w:t xml:space="preserve">яет в Министерство до 30 июля </w:t>
      </w:r>
      <w:r>
        <w:rPr>
          <w:sz w:val="28"/>
          <w:szCs w:val="28"/>
        </w:rPr>
        <w:t>года</w:t>
      </w:r>
      <w:r w:rsidR="00C40A14">
        <w:rPr>
          <w:sz w:val="28"/>
          <w:szCs w:val="28"/>
        </w:rPr>
        <w:t xml:space="preserve">, предшествующего началу реализации инвестиционной программы, </w:t>
      </w:r>
      <w:r w:rsidR="007B6C8F">
        <w:rPr>
          <w:sz w:val="28"/>
          <w:szCs w:val="28"/>
        </w:rPr>
        <w:t>следующие документы:</w:t>
      </w:r>
    </w:p>
    <w:p w:rsidR="007B6C8F" w:rsidRDefault="007B6C8F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заявление об утверждении инвестиционной программы (приложение №1 </w:t>
      </w:r>
      <w:r w:rsidR="00A87669">
        <w:rPr>
          <w:sz w:val="28"/>
          <w:szCs w:val="28"/>
        </w:rPr>
        <w:t xml:space="preserve">   </w:t>
      </w:r>
      <w:r>
        <w:rPr>
          <w:sz w:val="28"/>
          <w:szCs w:val="28"/>
        </w:rPr>
        <w:t>к настоящему регламенту);</w:t>
      </w:r>
    </w:p>
    <w:p w:rsidR="007B6C8F" w:rsidRDefault="001C32C6" w:rsidP="007B6C8F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91282A" w:rsidRPr="00506B71">
        <w:rPr>
          <w:sz w:val="28"/>
          <w:szCs w:val="28"/>
        </w:rPr>
        <w:t xml:space="preserve">огласованный с органом местного самоуправления и </w:t>
      </w:r>
      <w:r w:rsidR="0091282A">
        <w:rPr>
          <w:sz w:val="28"/>
          <w:szCs w:val="28"/>
        </w:rPr>
        <w:t>Государственным комитетом Республики Татарстан по тарифам</w:t>
      </w:r>
      <w:r w:rsidR="002E12B0">
        <w:rPr>
          <w:sz w:val="28"/>
          <w:szCs w:val="28"/>
        </w:rPr>
        <w:t xml:space="preserve"> (далее – Госкомитет)</w:t>
      </w:r>
      <w:r w:rsidR="00456439">
        <w:rPr>
          <w:sz w:val="28"/>
          <w:szCs w:val="28"/>
        </w:rPr>
        <w:t xml:space="preserve"> </w:t>
      </w:r>
      <w:r w:rsidR="0091282A" w:rsidRPr="00506B71">
        <w:rPr>
          <w:sz w:val="28"/>
          <w:szCs w:val="28"/>
        </w:rPr>
        <w:t>проект инвестиционной пр</w:t>
      </w:r>
      <w:r w:rsidR="00456439">
        <w:rPr>
          <w:sz w:val="28"/>
          <w:szCs w:val="28"/>
        </w:rPr>
        <w:t>ограммы, разработанный на основе</w:t>
      </w:r>
      <w:r w:rsidR="0091282A">
        <w:rPr>
          <w:sz w:val="28"/>
          <w:szCs w:val="28"/>
        </w:rPr>
        <w:t xml:space="preserve"> технического задания и </w:t>
      </w:r>
      <w:r w:rsidR="00456439">
        <w:rPr>
          <w:sz w:val="28"/>
          <w:szCs w:val="28"/>
        </w:rPr>
        <w:t xml:space="preserve">соответствующий </w:t>
      </w:r>
      <w:r w:rsidR="0091282A" w:rsidRPr="00506B71">
        <w:rPr>
          <w:sz w:val="28"/>
          <w:szCs w:val="28"/>
        </w:rPr>
        <w:t>требо</w:t>
      </w:r>
      <w:r w:rsidR="0091282A">
        <w:rPr>
          <w:sz w:val="28"/>
          <w:szCs w:val="28"/>
        </w:rPr>
        <w:t>ваниям</w:t>
      </w:r>
      <w:r w:rsidR="00456439">
        <w:rPr>
          <w:sz w:val="28"/>
          <w:szCs w:val="28"/>
        </w:rPr>
        <w:t xml:space="preserve"> пункта 10</w:t>
      </w:r>
      <w:r w:rsidR="00F76CAD">
        <w:rPr>
          <w:sz w:val="28"/>
          <w:szCs w:val="28"/>
        </w:rPr>
        <w:t xml:space="preserve"> </w:t>
      </w:r>
      <w:r w:rsidR="00C40A14">
        <w:rPr>
          <w:sz w:val="28"/>
          <w:szCs w:val="28"/>
        </w:rPr>
        <w:t>Правил</w:t>
      </w:r>
      <w:r w:rsidR="006A505B">
        <w:rPr>
          <w:sz w:val="28"/>
          <w:szCs w:val="28"/>
        </w:rPr>
        <w:t xml:space="preserve"> </w:t>
      </w:r>
      <w:r w:rsidR="006A505B" w:rsidRPr="00E435CC">
        <w:rPr>
          <w:sz w:val="28"/>
          <w:szCs w:val="28"/>
        </w:rPr>
        <w:t>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</w:t>
      </w:r>
      <w:r w:rsidR="006A505B">
        <w:rPr>
          <w:sz w:val="28"/>
          <w:szCs w:val="28"/>
        </w:rPr>
        <w:t>, утвержденных п</w:t>
      </w:r>
      <w:r w:rsidR="006A505B" w:rsidRPr="00E435CC">
        <w:rPr>
          <w:sz w:val="28"/>
          <w:szCs w:val="28"/>
        </w:rPr>
        <w:t>остановление</w:t>
      </w:r>
      <w:r w:rsidR="006A505B">
        <w:rPr>
          <w:sz w:val="28"/>
          <w:szCs w:val="28"/>
        </w:rPr>
        <w:t>м</w:t>
      </w:r>
      <w:r w:rsidR="00C40A14">
        <w:rPr>
          <w:sz w:val="28"/>
          <w:szCs w:val="28"/>
        </w:rPr>
        <w:t xml:space="preserve"> Правительства Российской Федерации</w:t>
      </w:r>
      <w:r w:rsidR="006A505B" w:rsidRPr="00E435CC">
        <w:rPr>
          <w:sz w:val="28"/>
          <w:szCs w:val="28"/>
        </w:rPr>
        <w:t xml:space="preserve"> от 29.07.2013 </w:t>
      </w:r>
      <w:r w:rsidR="006A505B">
        <w:rPr>
          <w:sz w:val="28"/>
          <w:szCs w:val="28"/>
        </w:rPr>
        <w:t>№</w:t>
      </w:r>
      <w:r w:rsidR="006A505B" w:rsidRPr="00E435CC">
        <w:rPr>
          <w:sz w:val="28"/>
          <w:szCs w:val="28"/>
        </w:rPr>
        <w:t xml:space="preserve"> 641</w:t>
      </w:r>
      <w:r w:rsidR="006A505B">
        <w:rPr>
          <w:sz w:val="28"/>
          <w:szCs w:val="28"/>
        </w:rPr>
        <w:t xml:space="preserve"> «</w:t>
      </w:r>
      <w:r w:rsidR="006A505B" w:rsidRPr="00E435CC">
        <w:rPr>
          <w:sz w:val="28"/>
          <w:szCs w:val="28"/>
        </w:rPr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2E12B0">
        <w:rPr>
          <w:sz w:val="28"/>
          <w:szCs w:val="28"/>
        </w:rPr>
        <w:t>» (далее – Правила)</w:t>
      </w:r>
      <w:r w:rsidR="007B6C8F">
        <w:rPr>
          <w:sz w:val="28"/>
          <w:szCs w:val="28"/>
        </w:rPr>
        <w:t>;</w:t>
      </w:r>
    </w:p>
    <w:p w:rsidR="007B6C8F" w:rsidRDefault="001C32C6" w:rsidP="007B6C8F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к</w:t>
      </w:r>
      <w:r w:rsidR="0091282A">
        <w:rPr>
          <w:sz w:val="28"/>
          <w:szCs w:val="28"/>
        </w:rPr>
        <w:t xml:space="preserve">опия технического задания </w:t>
      </w:r>
      <w:r w:rsidR="0091282A" w:rsidRPr="00506B71">
        <w:rPr>
          <w:sz w:val="28"/>
          <w:szCs w:val="28"/>
        </w:rPr>
        <w:t>на разр</w:t>
      </w:r>
      <w:r w:rsidR="0091282A">
        <w:rPr>
          <w:sz w:val="28"/>
          <w:szCs w:val="28"/>
        </w:rPr>
        <w:t>аботку инвестиционной программы, утвержденного органом местного самоуправл</w:t>
      </w:r>
      <w:r w:rsidR="007B6C8F">
        <w:rPr>
          <w:sz w:val="28"/>
          <w:szCs w:val="28"/>
        </w:rPr>
        <w:t>ения в соответствии с Правилами;</w:t>
      </w:r>
    </w:p>
    <w:p w:rsidR="007B6C8F" w:rsidRDefault="001C32C6" w:rsidP="007B6C8F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91282A" w:rsidRPr="00506B71">
        <w:rPr>
          <w:sz w:val="28"/>
          <w:szCs w:val="28"/>
        </w:rPr>
        <w:t>ротокол разногласий к проекту инвести</w:t>
      </w:r>
      <w:r w:rsidR="007B6C8F">
        <w:rPr>
          <w:sz w:val="28"/>
          <w:szCs w:val="28"/>
        </w:rPr>
        <w:t>ционной программы (при наличии);</w:t>
      </w:r>
    </w:p>
    <w:p w:rsidR="0091282A" w:rsidRPr="007B6C8F" w:rsidRDefault="001C32C6" w:rsidP="007B6C8F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к</w:t>
      </w:r>
      <w:r w:rsidR="0091282A" w:rsidRPr="00A05F53">
        <w:rPr>
          <w:rFonts w:eastAsia="Arial Unicode MS"/>
          <w:sz w:val="28"/>
          <w:szCs w:val="28"/>
        </w:rPr>
        <w:t>опия заключенного концессионного соглашения (для регулируемой организации, осуществляющей свою деятельность по концессионному соглашению, объектом которого являются системы централизованного водос</w:t>
      </w:r>
      <w:r w:rsidR="007B6C8F">
        <w:rPr>
          <w:rFonts w:eastAsia="Arial Unicode MS"/>
          <w:sz w:val="28"/>
          <w:szCs w:val="28"/>
        </w:rPr>
        <w:t>набжения и (или) водоотведения);</w:t>
      </w:r>
    </w:p>
    <w:p w:rsidR="007B6C8F" w:rsidRDefault="007B6C8F" w:rsidP="001C32C6">
      <w:pPr>
        <w:widowControl/>
        <w:tabs>
          <w:tab w:val="left" w:pos="851"/>
          <w:tab w:val="left" w:pos="1057"/>
        </w:tabs>
        <w:spacing w:line="322" w:lineRule="exac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 w:rsidR="001C32C6">
        <w:rPr>
          <w:rFonts w:eastAsia="Arial Unicode MS"/>
          <w:sz w:val="28"/>
          <w:szCs w:val="28"/>
        </w:rPr>
        <w:t>д</w:t>
      </w:r>
      <w:r w:rsidR="0091282A" w:rsidRPr="00DB482A">
        <w:rPr>
          <w:rFonts w:eastAsia="Arial Unicode MS"/>
          <w:sz w:val="28"/>
          <w:szCs w:val="28"/>
        </w:rPr>
        <w:t>окумент, подтверждающий согласование проекта инвестиционной программы с органом местного самоуправления поселения (городского округа), на территории которого осуществляются мероп</w:t>
      </w:r>
      <w:r>
        <w:rPr>
          <w:rFonts w:eastAsia="Arial Unicode MS"/>
          <w:sz w:val="28"/>
          <w:szCs w:val="28"/>
        </w:rPr>
        <w:t>риятия инвестиционной программы;</w:t>
      </w:r>
    </w:p>
    <w:p w:rsidR="007B6C8F" w:rsidRDefault="00A87669" w:rsidP="001C32C6">
      <w:pPr>
        <w:widowControl/>
        <w:tabs>
          <w:tab w:val="left" w:pos="851"/>
          <w:tab w:val="left" w:pos="1057"/>
        </w:tabs>
        <w:spacing w:line="322" w:lineRule="exac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 w:rsidR="001C32C6">
        <w:rPr>
          <w:rFonts w:eastAsia="Arial Unicode MS"/>
          <w:sz w:val="28"/>
          <w:szCs w:val="28"/>
        </w:rPr>
        <w:t>д</w:t>
      </w:r>
      <w:r w:rsidR="0091282A" w:rsidRPr="00DB482A">
        <w:rPr>
          <w:rFonts w:eastAsia="Arial Unicode MS"/>
          <w:sz w:val="28"/>
          <w:szCs w:val="28"/>
        </w:rPr>
        <w:t xml:space="preserve">окумент, подтверждающий согласование проекта инвестиционной программы с </w:t>
      </w:r>
      <w:r w:rsidR="007B6C8F">
        <w:rPr>
          <w:rFonts w:eastAsia="Arial Unicode MS"/>
          <w:sz w:val="28"/>
          <w:szCs w:val="28"/>
        </w:rPr>
        <w:t>Госкомитетом;</w:t>
      </w:r>
    </w:p>
    <w:p w:rsidR="0091282A" w:rsidRDefault="007B6C8F" w:rsidP="001C32C6">
      <w:pPr>
        <w:widowControl/>
        <w:tabs>
          <w:tab w:val="left" w:pos="851"/>
          <w:tab w:val="left" w:pos="1057"/>
        </w:tabs>
        <w:spacing w:line="322" w:lineRule="exac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 w:rsidR="001C32C6">
        <w:rPr>
          <w:rFonts w:eastAsia="Arial Unicode MS"/>
          <w:sz w:val="28"/>
          <w:szCs w:val="28"/>
        </w:rPr>
        <w:t>к</w:t>
      </w:r>
      <w:r w:rsidR="0091282A">
        <w:rPr>
          <w:rFonts w:eastAsia="Arial Unicode MS"/>
          <w:sz w:val="28"/>
          <w:szCs w:val="28"/>
        </w:rPr>
        <w:t>опия схемы водоснабжения и водоотведения и копия документа, утверждающего схему водоснабжения и водоотведения.</w:t>
      </w:r>
    </w:p>
    <w:p w:rsidR="00ED20CB" w:rsidRDefault="00A87669" w:rsidP="00A87669">
      <w:pPr>
        <w:widowControl/>
        <w:tabs>
          <w:tab w:val="left" w:pos="851"/>
          <w:tab w:val="left" w:pos="1057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ED20CB">
        <w:rPr>
          <w:sz w:val="28"/>
          <w:szCs w:val="28"/>
        </w:rPr>
        <w:t>В</w:t>
      </w:r>
      <w:r w:rsidR="00ED20CB" w:rsidRPr="002F7DF0">
        <w:rPr>
          <w:sz w:val="28"/>
          <w:szCs w:val="28"/>
        </w:rPr>
        <w:t xml:space="preserve">место оригиналов документов </w:t>
      </w:r>
      <w:r w:rsidR="00ED20CB">
        <w:rPr>
          <w:sz w:val="28"/>
          <w:szCs w:val="28"/>
        </w:rPr>
        <w:t>д</w:t>
      </w:r>
      <w:r w:rsidR="00ED20CB" w:rsidRPr="002F7DF0">
        <w:rPr>
          <w:sz w:val="28"/>
          <w:szCs w:val="28"/>
        </w:rPr>
        <w:t xml:space="preserve">опускается предоставление </w:t>
      </w:r>
      <w:r w:rsidR="00ED20CB">
        <w:rPr>
          <w:sz w:val="28"/>
          <w:szCs w:val="28"/>
        </w:rPr>
        <w:t xml:space="preserve">их </w:t>
      </w:r>
      <w:r w:rsidR="00ED20CB" w:rsidRPr="002F7DF0">
        <w:rPr>
          <w:sz w:val="28"/>
          <w:szCs w:val="28"/>
        </w:rPr>
        <w:t>копи</w:t>
      </w:r>
      <w:r w:rsidR="00ED20CB">
        <w:rPr>
          <w:sz w:val="28"/>
          <w:szCs w:val="28"/>
        </w:rPr>
        <w:t xml:space="preserve">й, </w:t>
      </w:r>
      <w:r w:rsidR="00ED20CB" w:rsidRPr="002F7DF0">
        <w:rPr>
          <w:sz w:val="28"/>
          <w:szCs w:val="28"/>
        </w:rPr>
        <w:t>заверенны</w:t>
      </w:r>
      <w:r w:rsidR="00ED20CB">
        <w:rPr>
          <w:sz w:val="28"/>
          <w:szCs w:val="28"/>
        </w:rPr>
        <w:t>х</w:t>
      </w:r>
      <w:r w:rsidR="00ED20CB" w:rsidRPr="002F7DF0">
        <w:rPr>
          <w:sz w:val="28"/>
          <w:szCs w:val="28"/>
        </w:rPr>
        <w:t xml:space="preserve"> руководителем </w:t>
      </w:r>
      <w:r w:rsidR="00ED20CB">
        <w:rPr>
          <w:sz w:val="28"/>
          <w:szCs w:val="28"/>
        </w:rPr>
        <w:t xml:space="preserve">юридического лица </w:t>
      </w:r>
      <w:r w:rsidR="00ED20CB" w:rsidRPr="002F7DF0">
        <w:rPr>
          <w:sz w:val="28"/>
          <w:szCs w:val="28"/>
        </w:rPr>
        <w:t>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</w:t>
      </w:r>
      <w:r w:rsidR="00ED20CB">
        <w:rPr>
          <w:sz w:val="28"/>
          <w:szCs w:val="28"/>
        </w:rPr>
        <w:t>.</w:t>
      </w:r>
    </w:p>
    <w:p w:rsidR="00ED20CB" w:rsidRDefault="00A87669" w:rsidP="00A87669">
      <w:pPr>
        <w:widowControl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ED20CB">
        <w:rPr>
          <w:sz w:val="28"/>
          <w:szCs w:val="28"/>
        </w:rPr>
        <w:t>Не допускается наличие в документах подчисток, приписок, зачеркнутых слов и исправлений, не заверенных в установленном порядке.</w:t>
      </w:r>
    </w:p>
    <w:p w:rsidR="00ED20CB" w:rsidRDefault="00EF049C" w:rsidP="00EF049C">
      <w:pPr>
        <w:widowControl/>
        <w:tabs>
          <w:tab w:val="left" w:pos="851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ED20CB">
        <w:rPr>
          <w:sz w:val="28"/>
          <w:szCs w:val="28"/>
        </w:rPr>
        <w:t>Бланк заявления для получения государственной услуги Заявитель может получить при личном обращении в Министерство. Электронная форма бланка размещена на официальном сайте Министерства.</w:t>
      </w:r>
    </w:p>
    <w:p w:rsidR="001A0945" w:rsidRDefault="00ED20CB" w:rsidP="00EF049C">
      <w:pPr>
        <w:ind w:firstLine="708"/>
        <w:rPr>
          <w:rFonts w:eastAsia="Arial Unicode MS"/>
          <w:color w:val="000000" w:themeColor="text1"/>
          <w:sz w:val="28"/>
          <w:szCs w:val="28"/>
        </w:rPr>
      </w:pPr>
      <w:r w:rsidRPr="008A360B">
        <w:rPr>
          <w:rFonts w:eastAsia="Arial Unicode MS"/>
          <w:color w:val="000000" w:themeColor="text1"/>
          <w:sz w:val="28"/>
          <w:szCs w:val="28"/>
        </w:rPr>
        <w:t>Заявление и прилагаемые документы могут б</w:t>
      </w:r>
      <w:r w:rsidR="002E12B0">
        <w:rPr>
          <w:rFonts w:eastAsia="Arial Unicode MS"/>
          <w:color w:val="000000" w:themeColor="text1"/>
          <w:sz w:val="28"/>
          <w:szCs w:val="28"/>
        </w:rPr>
        <w:t>ыть представлены (направлены) За</w:t>
      </w:r>
      <w:r w:rsidRPr="008A360B">
        <w:rPr>
          <w:rFonts w:eastAsia="Arial Unicode MS"/>
          <w:color w:val="000000" w:themeColor="text1"/>
          <w:sz w:val="28"/>
          <w:szCs w:val="28"/>
        </w:rPr>
        <w:t xml:space="preserve">явителем </w:t>
      </w:r>
      <w:r w:rsidR="001A0945">
        <w:rPr>
          <w:rFonts w:eastAsia="Arial Unicode MS"/>
          <w:color w:val="000000" w:themeColor="text1"/>
          <w:sz w:val="28"/>
          <w:szCs w:val="28"/>
        </w:rPr>
        <w:t>на бумажных носителях одним из следующих способов:</w:t>
      </w:r>
    </w:p>
    <w:p w:rsidR="001A0945" w:rsidRDefault="001A0945" w:rsidP="00DD7C55">
      <w:pPr>
        <w:ind w:firstLine="708"/>
        <w:rPr>
          <w:rFonts w:eastAsia="Arial Unicode MS"/>
          <w:color w:val="000000" w:themeColor="text1"/>
          <w:sz w:val="28"/>
          <w:szCs w:val="28"/>
        </w:rPr>
      </w:pPr>
      <w:r>
        <w:rPr>
          <w:rFonts w:eastAsia="Arial Unicode MS"/>
          <w:color w:val="000000" w:themeColor="text1"/>
          <w:sz w:val="28"/>
          <w:szCs w:val="28"/>
        </w:rPr>
        <w:t xml:space="preserve">лично (лицом, действующим от имени Заявителя, на основании </w:t>
      </w:r>
      <w:r>
        <w:rPr>
          <w:rFonts w:eastAsia="Arial Unicode MS"/>
          <w:color w:val="000000" w:themeColor="text1"/>
          <w:sz w:val="28"/>
          <w:szCs w:val="28"/>
        </w:rPr>
        <w:lastRenderedPageBreak/>
        <w:t>доверенности);</w:t>
      </w:r>
    </w:p>
    <w:p w:rsidR="001A0945" w:rsidRDefault="001A0945" w:rsidP="00DD7C55">
      <w:pPr>
        <w:ind w:firstLine="708"/>
        <w:rPr>
          <w:rFonts w:eastAsia="Arial Unicode MS"/>
          <w:color w:val="000000" w:themeColor="text1"/>
          <w:sz w:val="28"/>
          <w:szCs w:val="28"/>
        </w:rPr>
      </w:pPr>
      <w:r>
        <w:rPr>
          <w:rFonts w:eastAsia="Arial Unicode MS"/>
          <w:color w:val="000000" w:themeColor="text1"/>
          <w:sz w:val="28"/>
          <w:szCs w:val="28"/>
        </w:rPr>
        <w:t>заказным почтовым отправлением с уведомлением о вручении.</w:t>
      </w:r>
    </w:p>
    <w:p w:rsidR="00686B55" w:rsidRPr="00DD7C55" w:rsidRDefault="001A0945" w:rsidP="00686B55">
      <w:pPr>
        <w:ind w:firstLine="708"/>
        <w:rPr>
          <w:rFonts w:eastAsia="Arial Unicode MS"/>
          <w:color w:val="000000" w:themeColor="text1"/>
          <w:sz w:val="28"/>
          <w:szCs w:val="28"/>
        </w:rPr>
      </w:pPr>
      <w:r>
        <w:rPr>
          <w:rFonts w:eastAsia="Arial Unicode MS"/>
          <w:color w:val="000000" w:themeColor="text1"/>
          <w:sz w:val="28"/>
          <w:szCs w:val="28"/>
        </w:rPr>
        <w:t xml:space="preserve">Заявление и документы </w:t>
      </w:r>
      <w:r w:rsidR="00686B55">
        <w:rPr>
          <w:rFonts w:eastAsia="Arial Unicode MS"/>
          <w:color w:val="000000" w:themeColor="text1"/>
          <w:sz w:val="28"/>
          <w:szCs w:val="28"/>
        </w:rPr>
        <w:t xml:space="preserve">также могут быть представлены (направлены) Заявителем в виде электронного документа, подписанного (заверенного) </w:t>
      </w:r>
      <w:r w:rsidR="00686B55" w:rsidRPr="008A360B">
        <w:rPr>
          <w:rFonts w:eastAsia="Arial Unicode MS"/>
          <w:color w:val="000000" w:themeColor="text1"/>
          <w:sz w:val="28"/>
          <w:szCs w:val="28"/>
        </w:rPr>
        <w:t>в</w:t>
      </w:r>
      <w:r w:rsidR="00686B55">
        <w:rPr>
          <w:rFonts w:eastAsia="Arial Unicode MS"/>
          <w:sz w:val="28"/>
          <w:szCs w:val="28"/>
        </w:rPr>
        <w:t xml:space="preserve"> соответствии с требованиями Федерального закона от 6 апреля 2011 года                        № 63-ФЗ «Об электронной подписи» (далее – Федеральный закон № 63-ФЗ), через информационно-телекоммуникационные сети общего доступа, в том числе через информационно – телекоммуникационную сеть «Интернет». </w:t>
      </w:r>
    </w:p>
    <w:p w:rsidR="00F566D2" w:rsidRPr="00686B55" w:rsidRDefault="00F566D2" w:rsidP="00686B55">
      <w:pPr>
        <w:ind w:firstLine="708"/>
        <w:rPr>
          <w:rFonts w:eastAsia="Arial Unicode MS"/>
          <w:color w:val="000000" w:themeColor="text1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2.6.  </w:t>
      </w:r>
      <w:r w:rsidRPr="00042F31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</w:t>
      </w:r>
      <w:r>
        <w:rPr>
          <w:sz w:val="28"/>
          <w:szCs w:val="28"/>
        </w:rPr>
        <w:t xml:space="preserve"> </w:t>
      </w:r>
      <w:r w:rsidRPr="00042F31">
        <w:rPr>
          <w:sz w:val="28"/>
          <w:szCs w:val="28"/>
        </w:rPr>
        <w:t>государственных органов, органов местного самоуправлени</w:t>
      </w:r>
      <w:r w:rsidR="00574240">
        <w:rPr>
          <w:sz w:val="28"/>
          <w:szCs w:val="28"/>
        </w:rPr>
        <w:t>я и иных организаций и которые З</w:t>
      </w:r>
      <w:r w:rsidRPr="00042F31">
        <w:rPr>
          <w:sz w:val="28"/>
          <w:szCs w:val="28"/>
        </w:rPr>
        <w:t>аявитель вправе представить</w:t>
      </w:r>
      <w:r w:rsidR="00574240">
        <w:rPr>
          <w:sz w:val="28"/>
          <w:szCs w:val="28"/>
        </w:rPr>
        <w:t>, а также способы их получения З</w:t>
      </w:r>
      <w:r w:rsidRPr="00042F31">
        <w:rPr>
          <w:sz w:val="28"/>
          <w:szCs w:val="28"/>
        </w:rPr>
        <w:t>аявителем, в том числе в электронной форме, порядок их представления</w:t>
      </w:r>
      <w:r>
        <w:rPr>
          <w:sz w:val="28"/>
          <w:szCs w:val="28"/>
        </w:rPr>
        <w:t>.</w:t>
      </w:r>
    </w:p>
    <w:p w:rsidR="00F566D2" w:rsidRDefault="00F566D2" w:rsidP="009A35A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государственной услуги представление документов и информации, которые находятся в распоряжении </w:t>
      </w:r>
      <w:r w:rsidR="0007713F">
        <w:rPr>
          <w:sz w:val="28"/>
          <w:szCs w:val="28"/>
        </w:rPr>
        <w:t>органов государственной власти Российской Федерации и Республики Татарстан</w:t>
      </w:r>
      <w:r>
        <w:rPr>
          <w:sz w:val="28"/>
          <w:szCs w:val="28"/>
        </w:rPr>
        <w:t>, органов местного самоуправления и иных организаций, не требуется.</w:t>
      </w:r>
    </w:p>
    <w:p w:rsidR="00F566D2" w:rsidRDefault="00F566D2" w:rsidP="00F566D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8A360B" w:rsidRPr="00042F31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  <w:r w:rsidR="008A360B">
        <w:rPr>
          <w:sz w:val="28"/>
          <w:szCs w:val="28"/>
        </w:rPr>
        <w:t>.</w:t>
      </w:r>
    </w:p>
    <w:p w:rsidR="008A360B" w:rsidRDefault="008A360B" w:rsidP="00570E5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8A360B" w:rsidRDefault="00570E51" w:rsidP="00570E5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8A360B">
        <w:rPr>
          <w:sz w:val="28"/>
          <w:szCs w:val="28"/>
        </w:rPr>
        <w:t xml:space="preserve">бращение за предоставлением государственной услуги лица, </w:t>
      </w:r>
      <w:r w:rsidR="008A360B" w:rsidRPr="00B11382">
        <w:rPr>
          <w:sz w:val="28"/>
          <w:szCs w:val="28"/>
        </w:rPr>
        <w:t xml:space="preserve">не являющегося </w:t>
      </w:r>
      <w:r w:rsidR="00686B55">
        <w:rPr>
          <w:sz w:val="28"/>
          <w:szCs w:val="28"/>
        </w:rPr>
        <w:t>З</w:t>
      </w:r>
      <w:r w:rsidR="008A360B" w:rsidRPr="00B11382">
        <w:rPr>
          <w:sz w:val="28"/>
          <w:szCs w:val="28"/>
        </w:rPr>
        <w:t xml:space="preserve">аявителем в соответствии с пунктом 1.2 настоящего </w:t>
      </w:r>
      <w:r w:rsidR="008A360B">
        <w:rPr>
          <w:sz w:val="28"/>
          <w:szCs w:val="28"/>
        </w:rPr>
        <w:t>р</w:t>
      </w:r>
      <w:r w:rsidR="008A360B" w:rsidRPr="00B11382">
        <w:rPr>
          <w:sz w:val="28"/>
          <w:szCs w:val="28"/>
        </w:rPr>
        <w:t>егламента</w:t>
      </w:r>
      <w:r w:rsidR="00686B55">
        <w:rPr>
          <w:sz w:val="28"/>
          <w:szCs w:val="28"/>
        </w:rPr>
        <w:t>;</w:t>
      </w:r>
    </w:p>
    <w:p w:rsidR="008A360B" w:rsidRDefault="00570E51" w:rsidP="00570E5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8A360B">
        <w:rPr>
          <w:sz w:val="28"/>
          <w:szCs w:val="28"/>
        </w:rPr>
        <w:t>редставлен неполный комплект документов, необходимых для предос</w:t>
      </w:r>
      <w:r w:rsidR="00686B55">
        <w:rPr>
          <w:sz w:val="28"/>
          <w:szCs w:val="28"/>
        </w:rPr>
        <w:t>тавления государственной услуги;</w:t>
      </w:r>
    </w:p>
    <w:p w:rsidR="008A360B" w:rsidRDefault="00570E51" w:rsidP="00570E5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="008A360B">
        <w:rPr>
          <w:sz w:val="28"/>
          <w:szCs w:val="28"/>
        </w:rPr>
        <w:t>окументы, необходимые для предоставления госуда</w:t>
      </w:r>
      <w:r w:rsidR="006E16C4">
        <w:rPr>
          <w:sz w:val="28"/>
          <w:szCs w:val="28"/>
        </w:rPr>
        <w:t>рственной услуги, утратили силу;</w:t>
      </w:r>
    </w:p>
    <w:p w:rsidR="008A360B" w:rsidRDefault="00570E51" w:rsidP="00570E5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8A360B">
        <w:rPr>
          <w:sz w:val="28"/>
          <w:szCs w:val="28"/>
        </w:rPr>
        <w:t>редставление электронных копий (электронных образов) документов не позволяет в полном объеме прочитать текст документа и/или</w:t>
      </w:r>
      <w:r w:rsidR="006E16C4">
        <w:rPr>
          <w:sz w:val="28"/>
          <w:szCs w:val="28"/>
        </w:rPr>
        <w:t xml:space="preserve"> распознать реквизиты документа;</w:t>
      </w:r>
    </w:p>
    <w:p w:rsidR="008A360B" w:rsidRDefault="00570E51" w:rsidP="00570E5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8A360B" w:rsidRPr="00B828A6">
        <w:rPr>
          <w:sz w:val="28"/>
          <w:szCs w:val="28"/>
        </w:rPr>
        <w:t>редставление заявления и документов (копий документов), не подписанных (не заверенных) простой электронной подписью в соответствии с требованиями Федеральных законов № 63-ФЗ и № 210-ФЗ (при подаче заявления в электронной форме).</w:t>
      </w:r>
    </w:p>
    <w:p w:rsidR="008A360B" w:rsidRDefault="008A360B" w:rsidP="009A35A3">
      <w:pPr>
        <w:ind w:firstLine="708"/>
        <w:rPr>
          <w:sz w:val="28"/>
          <w:szCs w:val="28"/>
        </w:rPr>
      </w:pPr>
      <w:r w:rsidRPr="00B828A6">
        <w:rPr>
          <w:sz w:val="28"/>
          <w:szCs w:val="28"/>
        </w:rPr>
        <w:t>Не допускается отказ в приеме заявления и документов, необходимых для предоставления услуги,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опубликованный на Едином портале</w:t>
      </w:r>
      <w:r>
        <w:rPr>
          <w:sz w:val="28"/>
          <w:szCs w:val="28"/>
        </w:rPr>
        <w:t xml:space="preserve"> (</w:t>
      </w:r>
      <w:r w:rsidRPr="00B828A6">
        <w:rPr>
          <w:sz w:val="28"/>
          <w:szCs w:val="28"/>
        </w:rPr>
        <w:t>пункт 7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 марта 2016 г. № 236 «О требованиях к предоставлению в электронной форме государственных и муниципальных услуг» (далее - Требования)</w:t>
      </w:r>
      <w:r w:rsidR="001C32C6">
        <w:rPr>
          <w:sz w:val="28"/>
          <w:szCs w:val="28"/>
        </w:rPr>
        <w:t>.</w:t>
      </w:r>
    </w:p>
    <w:p w:rsidR="001C32C6" w:rsidRDefault="001C32C6" w:rsidP="008A360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570E51" w:rsidRPr="00042F31">
        <w:rPr>
          <w:sz w:val="28"/>
          <w:szCs w:val="28"/>
        </w:rPr>
        <w:t xml:space="preserve">Исчерпывающий перечень оснований для приостановления или отказа </w:t>
      </w:r>
      <w:r w:rsidR="00570E51" w:rsidRPr="00042F31">
        <w:rPr>
          <w:sz w:val="28"/>
          <w:szCs w:val="28"/>
        </w:rPr>
        <w:lastRenderedPageBreak/>
        <w:t>в предоставлении государственной услуги</w:t>
      </w:r>
      <w:r w:rsidR="00570E51">
        <w:rPr>
          <w:sz w:val="28"/>
          <w:szCs w:val="28"/>
        </w:rPr>
        <w:t>.</w:t>
      </w:r>
    </w:p>
    <w:p w:rsidR="0010770E" w:rsidRDefault="0010770E" w:rsidP="008A36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570E51" w:rsidRDefault="00570E51" w:rsidP="0010770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Основаниями для отказа в утверждении проекта инвестиционной программы и направления ее на доработку являются:</w:t>
      </w:r>
    </w:p>
    <w:p w:rsidR="00570E51" w:rsidRDefault="00570E51" w:rsidP="008A36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несоответствие инвестиционной программы требованиям к содержанию инвестиционной программы, указанным в п</w:t>
      </w:r>
      <w:r w:rsidR="0010770E">
        <w:rPr>
          <w:sz w:val="28"/>
          <w:szCs w:val="28"/>
        </w:rPr>
        <w:t xml:space="preserve">ункте 10 </w:t>
      </w:r>
      <w:r>
        <w:rPr>
          <w:sz w:val="28"/>
          <w:szCs w:val="28"/>
        </w:rPr>
        <w:t>Правил;</w:t>
      </w:r>
    </w:p>
    <w:p w:rsidR="00570E51" w:rsidRDefault="00570E51" w:rsidP="008A36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несоответствие инвестиционной программы техническому заданию;</w:t>
      </w:r>
    </w:p>
    <w:p w:rsidR="00F615C0" w:rsidRDefault="00570E51" w:rsidP="008A36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недоступность тарифов регулируемой организации</w:t>
      </w:r>
      <w:r w:rsidR="00F615C0">
        <w:rPr>
          <w:sz w:val="28"/>
          <w:szCs w:val="28"/>
        </w:rPr>
        <w:t xml:space="preserve">, являющейся концессионером </w:t>
      </w:r>
      <w:r>
        <w:rPr>
          <w:sz w:val="28"/>
          <w:szCs w:val="28"/>
        </w:rPr>
        <w:t>для а</w:t>
      </w:r>
      <w:r w:rsidR="00F615C0">
        <w:rPr>
          <w:sz w:val="28"/>
          <w:szCs w:val="28"/>
        </w:rPr>
        <w:t>бонентов, за исключением случая, если такой отказ ведет к неисполнению обязательств концессионера по строительству, модернизации и (или) реконструкции объекта концессионного соглашении;</w:t>
      </w:r>
    </w:p>
    <w:p w:rsidR="00F615C0" w:rsidRDefault="00F615C0" w:rsidP="008A36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превышение стоимости реализации мероприя</w:t>
      </w:r>
      <w:r w:rsidR="0010770E">
        <w:rPr>
          <w:sz w:val="28"/>
          <w:szCs w:val="28"/>
        </w:rPr>
        <w:t xml:space="preserve">тий инвестиционной программы, </w:t>
      </w:r>
      <w:r>
        <w:rPr>
          <w:sz w:val="28"/>
          <w:szCs w:val="28"/>
        </w:rPr>
        <w:t>указанных в проекте инвестиционной программы, над стоимостью реализации указанных мероприятий, определенной по укрупненным нормативам цены создания различных видов объектов капитального строительства непроизводственного назначения и объектов инженерной инфраструктуры, утверждаемым Министерством строительства и жилищно-коммунального хозяйства Российской Федерации;</w:t>
      </w:r>
    </w:p>
    <w:p w:rsidR="002126B3" w:rsidRDefault="002126B3" w:rsidP="002126B3">
      <w:pPr>
        <w:ind w:firstLine="708"/>
        <w:rPr>
          <w:sz w:val="28"/>
          <w:szCs w:val="28"/>
        </w:rPr>
      </w:pPr>
      <w:r w:rsidRPr="002126B3">
        <w:rPr>
          <w:sz w:val="28"/>
          <w:szCs w:val="28"/>
        </w:rPr>
        <w:t>превышение суммы расходов на реализацию мероприятий, включенных в соответствии с концессионным соглашением в утверждаемую инвестиционную программу, и расходов на реализацию мероприятий, включенных в соответствии с концессионным соглашением в инвестиционную программу, утвержденную после вступления в силу концессионного соглашения и содержащую включенные в концессионное соглашение мероприятия, за исключением мероприятий, финансируемых за счет платы за подключение (технологическое присоединение), предельного размера расходов на создание и (или) реконструкцию объекта концессионного соглашения и (или) модернизацию, замену морально устаревшего и физически изношенного иного передаваемого концедентом концессионеру по концессионному соглашению имущества новым более производительным, иное улучшение характеристик и эксплуатационных свойств такого имущества, которые предполагается осуществлять концессионером в соответствии с концессионным соглашением.</w:t>
      </w:r>
    </w:p>
    <w:p w:rsidR="002126B3" w:rsidRDefault="00A7522A" w:rsidP="002126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042F31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  <w:r>
        <w:rPr>
          <w:sz w:val="28"/>
          <w:szCs w:val="28"/>
        </w:rPr>
        <w:t>.</w:t>
      </w:r>
    </w:p>
    <w:p w:rsidR="00A7522A" w:rsidRDefault="00A7522A" w:rsidP="00E247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Государственная услуга предоставляется на безвозмездной основе.</w:t>
      </w:r>
    </w:p>
    <w:p w:rsidR="00A7522A" w:rsidRDefault="00A7522A" w:rsidP="002126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A7522A">
        <w:rPr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r>
        <w:rPr>
          <w:sz w:val="28"/>
          <w:szCs w:val="28"/>
        </w:rPr>
        <w:t>.</w:t>
      </w:r>
    </w:p>
    <w:p w:rsidR="00A7522A" w:rsidRDefault="00A7522A" w:rsidP="002126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Предоставление необходимых и обязательных услуг не требуется.</w:t>
      </w:r>
    </w:p>
    <w:p w:rsidR="00A7522A" w:rsidRDefault="00A7522A" w:rsidP="00A7522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042F31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</w:t>
      </w:r>
      <w:r>
        <w:rPr>
          <w:sz w:val="28"/>
          <w:szCs w:val="28"/>
        </w:rPr>
        <w:t xml:space="preserve"> </w:t>
      </w:r>
      <w:r w:rsidRPr="00042F31">
        <w:rPr>
          <w:sz w:val="28"/>
          <w:szCs w:val="28"/>
        </w:rPr>
        <w:t>и обязательными для предоставления государственной услуги, включая информацию о методике расчета размера такой платы</w:t>
      </w:r>
      <w:r>
        <w:rPr>
          <w:sz w:val="28"/>
          <w:szCs w:val="28"/>
        </w:rPr>
        <w:t>.</w:t>
      </w:r>
    </w:p>
    <w:p w:rsidR="00A7522A" w:rsidRDefault="00A7522A" w:rsidP="00E2470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Предоставление необходимых и обязательных услуг не требуется.</w:t>
      </w:r>
    </w:p>
    <w:p w:rsidR="00A7522A" w:rsidRDefault="00184311" w:rsidP="00A7522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042F31">
        <w:rPr>
          <w:sz w:val="28"/>
          <w:szCs w:val="28"/>
        </w:rPr>
        <w:t>Максимальный срок ожидания в очереди при подаче запроса о предоставлении государственной услуги, услуги и при получении результата предоставления государственной услуги</w:t>
      </w:r>
      <w:r>
        <w:rPr>
          <w:sz w:val="28"/>
          <w:szCs w:val="28"/>
        </w:rPr>
        <w:t>.</w:t>
      </w:r>
    </w:p>
    <w:p w:rsidR="00184311" w:rsidRDefault="00184311" w:rsidP="0010770E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приема (обслуживания) Заявит</w:t>
      </w:r>
      <w:r w:rsidR="0010770E">
        <w:rPr>
          <w:sz w:val="28"/>
          <w:szCs w:val="28"/>
        </w:rPr>
        <w:t>еля</w:t>
      </w:r>
      <w:r>
        <w:rPr>
          <w:sz w:val="28"/>
          <w:szCs w:val="28"/>
        </w:rPr>
        <w:t xml:space="preserve">, а также получения результатов предоставления государственной услуги </w:t>
      </w:r>
      <w:r w:rsidR="0010770E">
        <w:rPr>
          <w:sz w:val="28"/>
          <w:szCs w:val="28"/>
        </w:rPr>
        <w:t xml:space="preserve">Заявителем                </w:t>
      </w:r>
      <w:r>
        <w:rPr>
          <w:sz w:val="28"/>
          <w:szCs w:val="28"/>
        </w:rPr>
        <w:t xml:space="preserve"> не должен превышать 15 минут.</w:t>
      </w:r>
    </w:p>
    <w:p w:rsidR="00184311" w:rsidRDefault="00184311" w:rsidP="0010770E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Очередность для отдельных категорий </w:t>
      </w:r>
      <w:r w:rsidR="0010770E">
        <w:rPr>
          <w:sz w:val="28"/>
          <w:szCs w:val="28"/>
        </w:rPr>
        <w:t xml:space="preserve">Заявителей </w:t>
      </w:r>
      <w:r>
        <w:rPr>
          <w:sz w:val="28"/>
          <w:szCs w:val="28"/>
        </w:rPr>
        <w:t>не установлена.</w:t>
      </w:r>
    </w:p>
    <w:p w:rsidR="00184311" w:rsidRDefault="00184311" w:rsidP="0018431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042F31">
        <w:rPr>
          <w:sz w:val="28"/>
          <w:szCs w:val="28"/>
        </w:rPr>
        <w:t>Срок</w:t>
      </w:r>
      <w:r w:rsidR="006E16C4">
        <w:rPr>
          <w:sz w:val="28"/>
          <w:szCs w:val="28"/>
        </w:rPr>
        <w:t xml:space="preserve"> и порядок регистрации запроса З</w:t>
      </w:r>
      <w:r w:rsidRPr="00042F31">
        <w:rPr>
          <w:sz w:val="28"/>
          <w:szCs w:val="28"/>
        </w:rPr>
        <w:t>аявителя о предоставлении</w:t>
      </w:r>
      <w:r>
        <w:rPr>
          <w:sz w:val="28"/>
          <w:szCs w:val="28"/>
        </w:rPr>
        <w:t xml:space="preserve"> </w:t>
      </w:r>
      <w:r w:rsidRPr="00042F31">
        <w:rPr>
          <w:sz w:val="28"/>
          <w:szCs w:val="28"/>
        </w:rPr>
        <w:t>государственной услуги, в том числе в электронной форме</w:t>
      </w:r>
      <w:r>
        <w:rPr>
          <w:sz w:val="28"/>
          <w:szCs w:val="28"/>
        </w:rPr>
        <w:t>.</w:t>
      </w:r>
    </w:p>
    <w:p w:rsidR="00184311" w:rsidRDefault="00184311" w:rsidP="0010770E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день поступления заявления и документов в Министерство. </w:t>
      </w:r>
    </w:p>
    <w:p w:rsidR="00A7522A" w:rsidRDefault="004E5F93" w:rsidP="00A7522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2.14. Т</w:t>
      </w:r>
      <w:r w:rsidRPr="00042F31">
        <w:rPr>
          <w:sz w:val="28"/>
          <w:szCs w:val="28"/>
        </w:rPr>
        <w:t>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</w:t>
      </w:r>
      <w:r>
        <w:rPr>
          <w:sz w:val="28"/>
          <w:szCs w:val="28"/>
        </w:rPr>
        <w:t xml:space="preserve">луги, в том числе к обеспечению </w:t>
      </w:r>
      <w:r w:rsidRPr="00042F31">
        <w:rPr>
          <w:sz w:val="28"/>
          <w:szCs w:val="28"/>
        </w:rPr>
        <w:t>доступности для инвалидов указанных объект</w:t>
      </w:r>
      <w:r>
        <w:rPr>
          <w:sz w:val="28"/>
          <w:szCs w:val="28"/>
        </w:rPr>
        <w:t xml:space="preserve">ов в соответствии с федеральным </w:t>
      </w:r>
      <w:r w:rsidRPr="00042F31">
        <w:rPr>
          <w:sz w:val="28"/>
          <w:szCs w:val="28"/>
        </w:rPr>
        <w:t>законодательством и законодательством Республики Татарстан о</w:t>
      </w:r>
      <w:r>
        <w:rPr>
          <w:sz w:val="28"/>
          <w:szCs w:val="28"/>
        </w:rPr>
        <w:t xml:space="preserve"> </w:t>
      </w:r>
      <w:r w:rsidRPr="00042F31">
        <w:rPr>
          <w:sz w:val="28"/>
          <w:szCs w:val="28"/>
        </w:rPr>
        <w:t>социальной защите инвалидов</w:t>
      </w:r>
      <w:r>
        <w:rPr>
          <w:sz w:val="28"/>
          <w:szCs w:val="28"/>
        </w:rPr>
        <w:t>.</w:t>
      </w:r>
    </w:p>
    <w:p w:rsidR="004E5F93" w:rsidRPr="00934598" w:rsidRDefault="0010770E" w:rsidP="004E5F93">
      <w:pPr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4E5F93" w:rsidRPr="00934598">
        <w:rPr>
          <w:sz w:val="28"/>
          <w:szCs w:val="28"/>
        </w:rPr>
        <w:t>Предоставление государственной услуги осуществляется в зданиях и помещениях, оборудованных противопожарной системой и системой пожаротушения.</w:t>
      </w:r>
    </w:p>
    <w:p w:rsidR="004E5F93" w:rsidRPr="00934598" w:rsidRDefault="0010770E" w:rsidP="004E5F9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Места приема З</w:t>
      </w:r>
      <w:r w:rsidR="004E5F93" w:rsidRPr="00934598">
        <w:rPr>
          <w:sz w:val="28"/>
          <w:szCs w:val="28"/>
        </w:rPr>
        <w:t>аявителей оборудуются необходимой мебелью для оформления документов, информационными стендами.</w:t>
      </w:r>
    </w:p>
    <w:p w:rsidR="004E5F93" w:rsidRPr="00934598" w:rsidRDefault="004E5F93" w:rsidP="0010770E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4598">
        <w:rPr>
          <w:sz w:val="28"/>
          <w:szCs w:val="28"/>
        </w:rPr>
        <w:t>Визуальная, текстовая и мультимедийная информация о порядке предоставления государственной ус</w:t>
      </w:r>
      <w:r w:rsidR="006E16C4">
        <w:rPr>
          <w:sz w:val="28"/>
          <w:szCs w:val="28"/>
        </w:rPr>
        <w:t>луги размещается в удобных для З</w:t>
      </w:r>
      <w:r w:rsidRPr="00934598">
        <w:rPr>
          <w:sz w:val="28"/>
          <w:szCs w:val="28"/>
        </w:rPr>
        <w:t>аявителей местах, в том числе с учетом ограниченных возможностей инвалидов.</w:t>
      </w:r>
    </w:p>
    <w:p w:rsidR="004E5F93" w:rsidRPr="00934598" w:rsidRDefault="004E5F93" w:rsidP="0010770E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4598">
        <w:rPr>
          <w:sz w:val="28"/>
          <w:szCs w:val="28"/>
        </w:rPr>
        <w:t>В соответствии с законодательством Российской Федерации о социальной защите инвалидов при предоставлении государственной услуги обеспечивается:</w:t>
      </w:r>
    </w:p>
    <w:p w:rsidR="004E5F93" w:rsidRPr="00934598" w:rsidRDefault="004E5F93" w:rsidP="004E5F9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4598">
        <w:rPr>
          <w:sz w:val="28"/>
          <w:szCs w:val="28"/>
        </w:rPr>
        <w:t>возможность беспрепятственного входа в помещения и выхода из них;</w:t>
      </w:r>
    </w:p>
    <w:p w:rsidR="004E5F93" w:rsidRPr="00934598" w:rsidRDefault="004E5F93" w:rsidP="004E5F9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4598">
        <w:rPr>
          <w:sz w:val="28"/>
          <w:szCs w:val="28"/>
        </w:rPr>
        <w:t>возможность самостоятельного передвижения по помещениям в целях доступа к месту предоставления услуги, в том числе с помощью работников объекта;</w:t>
      </w:r>
    </w:p>
    <w:p w:rsidR="004E5F93" w:rsidRPr="00934598" w:rsidRDefault="004E5F93" w:rsidP="00CB128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4598">
        <w:rPr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4E5F93" w:rsidRPr="00934598" w:rsidRDefault="004E5F93" w:rsidP="00CB128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459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E5F93" w:rsidRPr="00934598" w:rsidRDefault="004E5F93" w:rsidP="00CB128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459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4E5F93" w:rsidRPr="00934598" w:rsidRDefault="004E5F93" w:rsidP="00CB128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459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E5F93" w:rsidRPr="00934598" w:rsidRDefault="004E5F93" w:rsidP="00CB128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4598">
        <w:rPr>
          <w:sz w:val="28"/>
          <w:szCs w:val="28"/>
        </w:rPr>
        <w:lastRenderedPageBreak/>
        <w:t>допуск сурдопереводчика и тифлосурдопереводчика;</w:t>
      </w:r>
    </w:p>
    <w:p w:rsidR="004E5F93" w:rsidRPr="00934598" w:rsidRDefault="004E5F93" w:rsidP="00CB128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4598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</w:t>
      </w:r>
      <w:r>
        <w:rPr>
          <w:sz w:val="28"/>
          <w:szCs w:val="28"/>
        </w:rPr>
        <w:t>й Федерации от 22 июня 2015 г. №</w:t>
      </w:r>
      <w:r w:rsidRPr="00934598">
        <w:rPr>
          <w:sz w:val="28"/>
          <w:szCs w:val="28"/>
        </w:rPr>
        <w:t xml:space="preserve"> 386н </w:t>
      </w:r>
      <w:r>
        <w:rPr>
          <w:sz w:val="28"/>
          <w:szCs w:val="28"/>
        </w:rPr>
        <w:t>«</w:t>
      </w:r>
      <w:r w:rsidRPr="00934598">
        <w:rPr>
          <w:sz w:val="28"/>
          <w:szCs w:val="28"/>
        </w:rPr>
        <w:t>Об утверждении формы документа, подтверждающего специальное обучение собаки-п</w:t>
      </w:r>
      <w:r>
        <w:rPr>
          <w:sz w:val="28"/>
          <w:szCs w:val="28"/>
        </w:rPr>
        <w:t>роводника, и порядка его выдачи»</w:t>
      </w:r>
      <w:r w:rsidRPr="00934598">
        <w:rPr>
          <w:sz w:val="28"/>
          <w:szCs w:val="28"/>
        </w:rPr>
        <w:t>;</w:t>
      </w:r>
    </w:p>
    <w:p w:rsidR="004E5F93" w:rsidRPr="00934598" w:rsidRDefault="004E5F93" w:rsidP="00CB128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934598">
        <w:rPr>
          <w:sz w:val="28"/>
          <w:szCs w:val="28"/>
        </w:rPr>
        <w:t>оказание работниками, предоставляющими услугу, помощи инвалидам в преодолении барьеров, мешающих получению ими услуг наравне с другими лицами.</w:t>
      </w:r>
    </w:p>
    <w:p w:rsidR="004E5F93" w:rsidRDefault="004E5F93" w:rsidP="009A35A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34598">
        <w:rPr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государственной услуги, и средств, используемых при предоставлении государственной услуги, </w:t>
      </w:r>
      <w:r w:rsidR="009A35A3">
        <w:rPr>
          <w:sz w:val="28"/>
          <w:szCs w:val="28"/>
        </w:rPr>
        <w:t xml:space="preserve">указанных в абзацах 8 – 11 настоящего пункта, </w:t>
      </w:r>
      <w:r w:rsidRPr="00934598">
        <w:rPr>
          <w:sz w:val="28"/>
          <w:szCs w:val="28"/>
        </w:rPr>
        <w:t>применяются к объектам и средствам, введенным в эксплуатацию или прошедшим модернизацию, реконструкцию после 1 июля 2016 года</w:t>
      </w:r>
      <w:r w:rsidR="00CB128B">
        <w:rPr>
          <w:sz w:val="28"/>
          <w:szCs w:val="28"/>
        </w:rPr>
        <w:t>.</w:t>
      </w:r>
    </w:p>
    <w:p w:rsidR="00CB128B" w:rsidRDefault="00CB128B" w:rsidP="00CB128B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042F31">
        <w:rPr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</w:t>
      </w:r>
      <w:r>
        <w:rPr>
          <w:sz w:val="28"/>
          <w:szCs w:val="28"/>
        </w:rPr>
        <w:t xml:space="preserve"> </w:t>
      </w:r>
      <w:r w:rsidRPr="00042F31">
        <w:rPr>
          <w:sz w:val="28"/>
          <w:szCs w:val="28"/>
        </w:rPr>
        <w:t>- 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исполнительной власти по выбору заявителя (экстерриториальный</w:t>
      </w:r>
      <w:r>
        <w:rPr>
          <w:sz w:val="28"/>
          <w:szCs w:val="28"/>
        </w:rPr>
        <w:t xml:space="preserve"> </w:t>
      </w:r>
      <w:r w:rsidRPr="00F03431">
        <w:rPr>
          <w:sz w:val="28"/>
          <w:szCs w:val="28"/>
        </w:rPr>
        <w:t>принцип)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F03431">
        <w:rPr>
          <w:sz w:val="28"/>
          <w:szCs w:val="28"/>
          <w:vertAlign w:val="superscript"/>
        </w:rPr>
        <w:t xml:space="preserve">1 </w:t>
      </w:r>
      <w:r w:rsidRPr="00F03431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                      </w:t>
      </w:r>
      <w:r w:rsidRPr="00F03431">
        <w:rPr>
          <w:sz w:val="28"/>
          <w:szCs w:val="28"/>
        </w:rPr>
        <w:t>№ 210- ФЗ</w:t>
      </w:r>
      <w:r>
        <w:rPr>
          <w:sz w:val="28"/>
          <w:szCs w:val="28"/>
        </w:rPr>
        <w:t>.</w:t>
      </w:r>
    </w:p>
    <w:p w:rsidR="002D5889" w:rsidRPr="00502567" w:rsidRDefault="002D5889" w:rsidP="002D5889">
      <w:pPr>
        <w:pStyle w:val="ConsPlusNormal"/>
        <w:ind w:firstLine="708"/>
        <w:jc w:val="both"/>
        <w:rPr>
          <w:szCs w:val="28"/>
        </w:rPr>
      </w:pPr>
      <w:r w:rsidRPr="00502567">
        <w:rPr>
          <w:szCs w:val="28"/>
        </w:rPr>
        <w:t>Показателями доступности государственной услуги являются:</w:t>
      </w:r>
    </w:p>
    <w:p w:rsidR="002D5889" w:rsidRPr="00502567" w:rsidRDefault="00242D37" w:rsidP="002D5889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расположенность помещения М</w:t>
      </w:r>
      <w:r w:rsidR="002D5889" w:rsidRPr="00502567">
        <w:rPr>
          <w:szCs w:val="28"/>
        </w:rPr>
        <w:t>инистерства в зоне доступности к общественному транспорту;</w:t>
      </w:r>
    </w:p>
    <w:p w:rsidR="002D5889" w:rsidRPr="00502567" w:rsidRDefault="002D5889" w:rsidP="002D5889">
      <w:pPr>
        <w:pStyle w:val="ConsPlusNormal"/>
        <w:ind w:firstLine="708"/>
        <w:jc w:val="both"/>
        <w:rPr>
          <w:szCs w:val="28"/>
        </w:rPr>
      </w:pPr>
      <w:r w:rsidRPr="00502567">
        <w:rPr>
          <w:szCs w:val="28"/>
        </w:rPr>
        <w:t>наличие необходимого количества специалистов, а также помещений, в которых осущ</w:t>
      </w:r>
      <w:r w:rsidR="006E16C4">
        <w:rPr>
          <w:szCs w:val="28"/>
        </w:rPr>
        <w:t>ествляется прием документов от З</w:t>
      </w:r>
      <w:r w:rsidRPr="00502567">
        <w:rPr>
          <w:szCs w:val="28"/>
        </w:rPr>
        <w:t>аявителей;</w:t>
      </w:r>
    </w:p>
    <w:p w:rsidR="002D5889" w:rsidRPr="00502567" w:rsidRDefault="002D5889" w:rsidP="002D5889">
      <w:pPr>
        <w:pStyle w:val="ConsPlusNormal"/>
        <w:ind w:firstLine="708"/>
        <w:jc w:val="both"/>
        <w:rPr>
          <w:szCs w:val="28"/>
        </w:rPr>
      </w:pPr>
      <w:r w:rsidRPr="00502567">
        <w:rPr>
          <w:szCs w:val="28"/>
        </w:rPr>
        <w:t xml:space="preserve">наличие исчерпывающей информации о способах, порядке и сроках предоставления государственной услуги на </w:t>
      </w:r>
      <w:r>
        <w:rPr>
          <w:szCs w:val="28"/>
        </w:rPr>
        <w:t>официальном сайте Министерства</w:t>
      </w:r>
      <w:r w:rsidRPr="00502567">
        <w:rPr>
          <w:szCs w:val="28"/>
        </w:rPr>
        <w:t>;</w:t>
      </w:r>
    </w:p>
    <w:p w:rsidR="002D5889" w:rsidRDefault="002D5889" w:rsidP="002D5889">
      <w:pPr>
        <w:pStyle w:val="ConsPlusNormal"/>
        <w:ind w:firstLine="708"/>
        <w:jc w:val="both"/>
        <w:rPr>
          <w:szCs w:val="28"/>
        </w:rPr>
      </w:pPr>
      <w:r w:rsidRPr="00502567">
        <w:rPr>
          <w:szCs w:val="28"/>
        </w:rPr>
        <w:t>возможность подачи заявления в электронном виде</w:t>
      </w:r>
      <w:r w:rsidR="006E16C4">
        <w:rPr>
          <w:szCs w:val="28"/>
        </w:rPr>
        <w:t xml:space="preserve"> с помощью информационных ресурсов Министерства в сети Интернет</w:t>
      </w:r>
      <w:r>
        <w:rPr>
          <w:szCs w:val="28"/>
        </w:rPr>
        <w:t>;</w:t>
      </w:r>
      <w:r w:rsidRPr="00502567">
        <w:rPr>
          <w:szCs w:val="28"/>
        </w:rPr>
        <w:t xml:space="preserve"> </w:t>
      </w:r>
    </w:p>
    <w:p w:rsidR="002D5889" w:rsidRPr="00502567" w:rsidRDefault="006E16C4" w:rsidP="002D5889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доступность для инвалидов помещений, в которых предоставляется государственная услуга;</w:t>
      </w:r>
    </w:p>
    <w:p w:rsidR="002D5889" w:rsidRDefault="002D5889" w:rsidP="002D5889">
      <w:pPr>
        <w:pStyle w:val="ConsPlusNormal"/>
        <w:ind w:firstLine="708"/>
        <w:jc w:val="both"/>
        <w:rPr>
          <w:szCs w:val="28"/>
        </w:rPr>
      </w:pPr>
      <w:r w:rsidRPr="00502567">
        <w:rPr>
          <w:szCs w:val="28"/>
        </w:rPr>
        <w:t>оказание помощи инвалидам в преодолении иных барьеров, не связанных с обеспечением доступности помещений для инвалидов, мешающих получению ими</w:t>
      </w:r>
      <w:r w:rsidR="00937CCD">
        <w:rPr>
          <w:szCs w:val="28"/>
        </w:rPr>
        <w:t xml:space="preserve"> услуг наравне с другими лицами.</w:t>
      </w:r>
    </w:p>
    <w:p w:rsidR="002D5889" w:rsidRPr="00502567" w:rsidRDefault="002D5889" w:rsidP="002D5889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Показателями качества</w:t>
      </w:r>
      <w:r w:rsidRPr="00502567">
        <w:rPr>
          <w:szCs w:val="28"/>
        </w:rPr>
        <w:t xml:space="preserve"> предоставления государственной услуги </w:t>
      </w:r>
      <w:r>
        <w:rPr>
          <w:szCs w:val="28"/>
        </w:rPr>
        <w:t>являются</w:t>
      </w:r>
      <w:r w:rsidRPr="00502567">
        <w:rPr>
          <w:szCs w:val="28"/>
        </w:rPr>
        <w:t>:</w:t>
      </w:r>
    </w:p>
    <w:p w:rsidR="002D5889" w:rsidRPr="00502567" w:rsidRDefault="002D5889" w:rsidP="002D5889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отсутствие </w:t>
      </w:r>
      <w:r w:rsidRPr="00502567">
        <w:rPr>
          <w:szCs w:val="28"/>
        </w:rPr>
        <w:t xml:space="preserve">очередей </w:t>
      </w:r>
      <w:r w:rsidR="00242D37">
        <w:rPr>
          <w:szCs w:val="28"/>
        </w:rPr>
        <w:t>при приеме и выдаче документов З</w:t>
      </w:r>
      <w:r w:rsidRPr="00502567">
        <w:rPr>
          <w:szCs w:val="28"/>
        </w:rPr>
        <w:t>аявителям;</w:t>
      </w:r>
    </w:p>
    <w:p w:rsidR="002D5889" w:rsidRPr="00502567" w:rsidRDefault="002D5889" w:rsidP="002D5889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соблюдение</w:t>
      </w:r>
      <w:r w:rsidRPr="00502567">
        <w:rPr>
          <w:szCs w:val="28"/>
        </w:rPr>
        <w:t xml:space="preserve"> сроков предоставления государственной услуги;</w:t>
      </w:r>
    </w:p>
    <w:p w:rsidR="002D5889" w:rsidRPr="00502567" w:rsidRDefault="008030D2" w:rsidP="002D5889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отсутствие </w:t>
      </w:r>
      <w:r w:rsidR="002D5889" w:rsidRPr="00502567">
        <w:rPr>
          <w:szCs w:val="28"/>
        </w:rPr>
        <w:t>жалоб на действия (бездействие) государственных служащих, предоставляющих государственную услугу;</w:t>
      </w:r>
    </w:p>
    <w:p w:rsidR="002D5889" w:rsidRPr="00502567" w:rsidRDefault="008030D2" w:rsidP="002D5889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отсутствие </w:t>
      </w:r>
      <w:r w:rsidR="002D5889" w:rsidRPr="00502567">
        <w:rPr>
          <w:szCs w:val="28"/>
        </w:rPr>
        <w:t>жалоб на некорректное, невнимательное отношение государственных служащих, оказыва</w:t>
      </w:r>
      <w:r w:rsidR="00175C29">
        <w:rPr>
          <w:szCs w:val="28"/>
        </w:rPr>
        <w:t>ющих государственную услугу, к З</w:t>
      </w:r>
      <w:r w:rsidR="002D5889" w:rsidRPr="00502567">
        <w:rPr>
          <w:szCs w:val="28"/>
        </w:rPr>
        <w:t>аявителям.</w:t>
      </w:r>
    </w:p>
    <w:p w:rsidR="008030D2" w:rsidRDefault="002D5889" w:rsidP="002D5889">
      <w:pPr>
        <w:pStyle w:val="ConsPlusNormal"/>
        <w:ind w:firstLine="708"/>
        <w:jc w:val="both"/>
        <w:rPr>
          <w:szCs w:val="28"/>
        </w:rPr>
      </w:pPr>
      <w:r w:rsidRPr="00502567">
        <w:rPr>
          <w:szCs w:val="28"/>
        </w:rPr>
        <w:t>Количество взаимодей</w:t>
      </w:r>
      <w:r w:rsidR="00175C29">
        <w:rPr>
          <w:szCs w:val="28"/>
        </w:rPr>
        <w:t>ствий З</w:t>
      </w:r>
      <w:r w:rsidR="008030D2">
        <w:rPr>
          <w:szCs w:val="28"/>
        </w:rPr>
        <w:t>аявителя со специалистом отдела:</w:t>
      </w:r>
    </w:p>
    <w:p w:rsidR="002D5889" w:rsidRPr="00502567" w:rsidRDefault="002D5889" w:rsidP="002D5889">
      <w:pPr>
        <w:pStyle w:val="ConsPlusNormal"/>
        <w:ind w:firstLine="708"/>
        <w:jc w:val="both"/>
        <w:rPr>
          <w:szCs w:val="28"/>
        </w:rPr>
      </w:pPr>
      <w:r w:rsidRPr="00502567">
        <w:rPr>
          <w:szCs w:val="28"/>
        </w:rPr>
        <w:t>при подаче заявления и документов, необходимых для предоставления государственной услуги, и получении результата государственной услуги непосредственно - не более двух (без учета консультаций);</w:t>
      </w:r>
    </w:p>
    <w:p w:rsidR="002D5889" w:rsidRPr="00502567" w:rsidRDefault="002D5889" w:rsidP="008030D2">
      <w:pPr>
        <w:pStyle w:val="ConsPlusNormal"/>
        <w:ind w:firstLine="708"/>
        <w:jc w:val="both"/>
        <w:rPr>
          <w:szCs w:val="28"/>
        </w:rPr>
      </w:pPr>
      <w:r w:rsidRPr="00502567">
        <w:rPr>
          <w:szCs w:val="28"/>
        </w:rPr>
        <w:t>при направлении заявления и документов по почте</w:t>
      </w:r>
      <w:r w:rsidR="008030D2">
        <w:rPr>
          <w:szCs w:val="28"/>
        </w:rPr>
        <w:t xml:space="preserve"> в том числе по электронной почте</w:t>
      </w:r>
      <w:r w:rsidRPr="00502567">
        <w:rPr>
          <w:szCs w:val="28"/>
        </w:rPr>
        <w:t xml:space="preserve"> - не более </w:t>
      </w:r>
      <w:r w:rsidR="004A04B1">
        <w:rPr>
          <w:szCs w:val="28"/>
        </w:rPr>
        <w:t>одного (без учета консультаций);</w:t>
      </w:r>
    </w:p>
    <w:p w:rsidR="002D5889" w:rsidRPr="00502567" w:rsidRDefault="004A04B1" w:rsidP="004A04B1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п</w:t>
      </w:r>
      <w:r w:rsidR="002D5889" w:rsidRPr="00502567">
        <w:rPr>
          <w:szCs w:val="28"/>
        </w:rPr>
        <w:t>родолжител</w:t>
      </w:r>
      <w:r w:rsidR="005A1221">
        <w:rPr>
          <w:szCs w:val="28"/>
        </w:rPr>
        <w:t>ьность одного взаимодействия с З</w:t>
      </w:r>
      <w:r w:rsidR="002D5889" w:rsidRPr="00502567">
        <w:rPr>
          <w:szCs w:val="28"/>
        </w:rPr>
        <w:t>аявителем - не более 15 минут.</w:t>
      </w:r>
    </w:p>
    <w:p w:rsidR="002D5889" w:rsidRPr="00502567" w:rsidRDefault="00E569C1" w:rsidP="00E048FB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И</w:t>
      </w:r>
      <w:r w:rsidR="002D5889" w:rsidRPr="00502567">
        <w:rPr>
          <w:szCs w:val="28"/>
        </w:rPr>
        <w:t>нформация о ходе предоставления государствен</w:t>
      </w:r>
      <w:r w:rsidR="004A04B1">
        <w:rPr>
          <w:szCs w:val="28"/>
        </w:rPr>
        <w:t>ной услуги может быть получена З</w:t>
      </w:r>
      <w:r w:rsidR="002D5889" w:rsidRPr="00502567">
        <w:rPr>
          <w:szCs w:val="28"/>
        </w:rPr>
        <w:t xml:space="preserve">аявителем при устном обращении в </w:t>
      </w:r>
      <w:r w:rsidR="002D5889">
        <w:rPr>
          <w:szCs w:val="28"/>
        </w:rPr>
        <w:t>Министерство</w:t>
      </w:r>
      <w:r w:rsidR="002D5889" w:rsidRPr="00502567">
        <w:rPr>
          <w:szCs w:val="28"/>
        </w:rPr>
        <w:t>.</w:t>
      </w:r>
    </w:p>
    <w:p w:rsidR="002D5889" w:rsidRPr="00502567" w:rsidRDefault="002D5889" w:rsidP="00E048FB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Предоставление государственной услуги, включая подачу заявления на предоставление государственной услуги, в многофункциональном центре (далее – МФЦ), в удаленном рабочем месте МФЦ не осуществляется. </w:t>
      </w:r>
    </w:p>
    <w:p w:rsidR="002D5889" w:rsidRDefault="002D5889" w:rsidP="00E048FB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A04B1">
        <w:rPr>
          <w:sz w:val="28"/>
          <w:szCs w:val="28"/>
        </w:rPr>
        <w:t>Государственная услуга по экстерриториальному принципу и в составе комплексного запроса не предоставляется</w:t>
      </w:r>
      <w:r w:rsidR="004A04B1">
        <w:rPr>
          <w:sz w:val="28"/>
          <w:szCs w:val="28"/>
        </w:rPr>
        <w:t>.</w:t>
      </w:r>
    </w:p>
    <w:p w:rsidR="004A04B1" w:rsidRDefault="004A04B1" w:rsidP="002D5889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F03431">
        <w:rPr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</w:t>
      </w:r>
      <w:r>
        <w:rPr>
          <w:sz w:val="28"/>
          <w:szCs w:val="28"/>
        </w:rPr>
        <w:t xml:space="preserve"> представляется по экстерриториальному принципу) и особенности предоставления государственной услуги в электронной форме.</w:t>
      </w:r>
    </w:p>
    <w:p w:rsidR="00397DDC" w:rsidRDefault="004A04B1" w:rsidP="00E048F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Имеется возможность подачи заявления в электронной форме через </w:t>
      </w:r>
      <w:r w:rsidR="00D25631">
        <w:rPr>
          <w:sz w:val="28"/>
          <w:szCs w:val="28"/>
        </w:rPr>
        <w:t>официальный сайт Министерства</w:t>
      </w:r>
      <w:r>
        <w:rPr>
          <w:sz w:val="28"/>
          <w:szCs w:val="28"/>
        </w:rPr>
        <w:t xml:space="preserve"> с последующим предъявл</w:t>
      </w:r>
      <w:r w:rsidR="00E048FB">
        <w:rPr>
          <w:sz w:val="28"/>
          <w:szCs w:val="28"/>
        </w:rPr>
        <w:t>ением оригиналов документов.</w:t>
      </w:r>
    </w:p>
    <w:p w:rsidR="00E048FB" w:rsidRDefault="00E048FB" w:rsidP="00E048F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E048FB" w:rsidRPr="000A291E" w:rsidRDefault="00E048FB" w:rsidP="00E048FB">
      <w:pPr>
        <w:widowControl/>
        <w:spacing w:line="276" w:lineRule="auto"/>
        <w:jc w:val="center"/>
        <w:rPr>
          <w:bCs/>
          <w:sz w:val="28"/>
          <w:szCs w:val="28"/>
        </w:rPr>
      </w:pPr>
      <w:r w:rsidRPr="000A291E">
        <w:rPr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</w:t>
      </w:r>
    </w:p>
    <w:p w:rsidR="00E048FB" w:rsidRDefault="00E048FB" w:rsidP="00E048FB">
      <w:pPr>
        <w:widowControl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электронной форме</w:t>
      </w:r>
      <w:r w:rsidR="009E7BEF">
        <w:rPr>
          <w:bCs/>
          <w:sz w:val="28"/>
          <w:szCs w:val="28"/>
        </w:rPr>
        <w:t xml:space="preserve">, а также особенности выполнения административных процедур в многофункциональных центрах </w:t>
      </w:r>
    </w:p>
    <w:p w:rsidR="00E048FB" w:rsidRDefault="00E048FB" w:rsidP="00E048FB">
      <w:pPr>
        <w:widowControl/>
        <w:autoSpaceDE w:val="0"/>
        <w:autoSpaceDN w:val="0"/>
        <w:adjustRightInd w:val="0"/>
        <w:rPr>
          <w:bCs/>
          <w:sz w:val="28"/>
          <w:szCs w:val="28"/>
        </w:rPr>
      </w:pPr>
    </w:p>
    <w:p w:rsidR="00BD4189" w:rsidRPr="00BD4189" w:rsidRDefault="00814354" w:rsidP="00E048FB">
      <w:pPr>
        <w:widowControl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BD4189" w:rsidRPr="00BD4189">
        <w:rPr>
          <w:bCs/>
          <w:sz w:val="28"/>
          <w:szCs w:val="28"/>
        </w:rPr>
        <w:t>Описание каждой административной процедуры (действия) при предоставлении государственной услуги.</w:t>
      </w:r>
    </w:p>
    <w:p w:rsidR="00BD4189" w:rsidRPr="00BD4189" w:rsidRDefault="00BD4189" w:rsidP="00F70F8E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BD4189" w:rsidRPr="00BD4189" w:rsidRDefault="00814354" w:rsidP="00814354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BD4189" w:rsidRPr="00BD4189">
        <w:rPr>
          <w:bCs/>
          <w:sz w:val="28"/>
          <w:szCs w:val="28"/>
        </w:rPr>
        <w:t>консультирование Заявителя, оказание помощи Заявителю, в том числе в части составления заявления;</w:t>
      </w:r>
    </w:p>
    <w:p w:rsidR="00BD4189" w:rsidRPr="00BD4189" w:rsidRDefault="00814354" w:rsidP="00814354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BD4189" w:rsidRPr="00BD4189">
        <w:rPr>
          <w:bCs/>
          <w:sz w:val="28"/>
          <w:szCs w:val="28"/>
        </w:rPr>
        <w:t>принятие и регистрация заявления с прилагаемыми документами;</w:t>
      </w:r>
    </w:p>
    <w:p w:rsidR="000A291E" w:rsidRDefault="00814354" w:rsidP="00814354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3) </w:t>
      </w:r>
      <w:r w:rsidR="000A291E">
        <w:rPr>
          <w:bCs/>
          <w:sz w:val="28"/>
          <w:szCs w:val="28"/>
        </w:rPr>
        <w:t xml:space="preserve">рассмотрение заявления и </w:t>
      </w:r>
      <w:r w:rsidR="00BD4189" w:rsidRPr="00BD4189">
        <w:rPr>
          <w:bCs/>
          <w:sz w:val="28"/>
          <w:szCs w:val="28"/>
        </w:rPr>
        <w:t xml:space="preserve">проверка </w:t>
      </w:r>
      <w:r w:rsidR="000A291E">
        <w:rPr>
          <w:bCs/>
          <w:sz w:val="28"/>
          <w:szCs w:val="28"/>
        </w:rPr>
        <w:t xml:space="preserve">комплектности </w:t>
      </w:r>
      <w:r w:rsidR="00E2688D">
        <w:rPr>
          <w:bCs/>
          <w:sz w:val="28"/>
          <w:szCs w:val="28"/>
        </w:rPr>
        <w:t>предоставленных документов</w:t>
      </w:r>
      <w:r w:rsidR="000A291E">
        <w:rPr>
          <w:bCs/>
          <w:sz w:val="28"/>
          <w:szCs w:val="28"/>
        </w:rPr>
        <w:t>;</w:t>
      </w:r>
    </w:p>
    <w:p w:rsidR="00D25631" w:rsidRDefault="000A291E" w:rsidP="00814354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BD4189" w:rsidRPr="00BD4189">
        <w:rPr>
          <w:bCs/>
          <w:sz w:val="28"/>
          <w:szCs w:val="28"/>
        </w:rPr>
        <w:t xml:space="preserve"> анализ </w:t>
      </w:r>
      <w:r w:rsidR="00D25631">
        <w:rPr>
          <w:bCs/>
          <w:sz w:val="28"/>
          <w:szCs w:val="28"/>
        </w:rPr>
        <w:t>представленных З</w:t>
      </w:r>
      <w:r w:rsidR="003A14D5">
        <w:rPr>
          <w:bCs/>
          <w:sz w:val="28"/>
          <w:szCs w:val="28"/>
        </w:rPr>
        <w:t>а</w:t>
      </w:r>
      <w:r w:rsidR="00D25631">
        <w:rPr>
          <w:bCs/>
          <w:sz w:val="28"/>
          <w:szCs w:val="28"/>
        </w:rPr>
        <w:t>явителем расчетов и материалов;</w:t>
      </w:r>
    </w:p>
    <w:p w:rsidR="00BD4189" w:rsidRPr="009639F5" w:rsidRDefault="000A291E" w:rsidP="00814354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14354">
        <w:rPr>
          <w:bCs/>
          <w:sz w:val="28"/>
          <w:szCs w:val="28"/>
        </w:rPr>
        <w:t xml:space="preserve">) </w:t>
      </w:r>
      <w:r w:rsidR="00BD4189" w:rsidRPr="00BD4189">
        <w:rPr>
          <w:bCs/>
          <w:sz w:val="28"/>
          <w:szCs w:val="28"/>
        </w:rPr>
        <w:t>принятие решения об утверждении инвестиционной программы или принятие решения об отказе в утверждении инвестиционной программы и необходимости ее доработки;</w:t>
      </w:r>
    </w:p>
    <w:p w:rsidR="00BD4189" w:rsidRPr="00BD4189" w:rsidRDefault="00E2688D" w:rsidP="00814354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814354">
        <w:rPr>
          <w:bCs/>
          <w:sz w:val="28"/>
          <w:szCs w:val="28"/>
        </w:rPr>
        <w:t xml:space="preserve">) </w:t>
      </w:r>
      <w:r w:rsidR="00BD4189" w:rsidRPr="00BD4189">
        <w:rPr>
          <w:bCs/>
          <w:sz w:val="28"/>
          <w:szCs w:val="28"/>
        </w:rPr>
        <w:t>подготовка результата государственной услуги;</w:t>
      </w:r>
    </w:p>
    <w:p w:rsidR="00BD4189" w:rsidRPr="00BD4189" w:rsidRDefault="00E2688D" w:rsidP="00814354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814354">
        <w:rPr>
          <w:bCs/>
          <w:sz w:val="28"/>
          <w:szCs w:val="28"/>
        </w:rPr>
        <w:t xml:space="preserve">) </w:t>
      </w:r>
      <w:r w:rsidR="00BD4189" w:rsidRPr="00BD4189">
        <w:rPr>
          <w:bCs/>
          <w:sz w:val="28"/>
          <w:szCs w:val="28"/>
        </w:rPr>
        <w:t>внесение изменений в утвержденную инвестиционную программу;</w:t>
      </w:r>
    </w:p>
    <w:p w:rsidR="00BD4189" w:rsidRPr="00BD4189" w:rsidRDefault="00E2688D" w:rsidP="00814354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814354">
        <w:rPr>
          <w:bCs/>
          <w:sz w:val="28"/>
          <w:szCs w:val="28"/>
        </w:rPr>
        <w:t xml:space="preserve">) </w:t>
      </w:r>
      <w:r w:rsidR="00BD4189" w:rsidRPr="00BD4189">
        <w:rPr>
          <w:bCs/>
          <w:sz w:val="28"/>
          <w:szCs w:val="28"/>
        </w:rPr>
        <w:t>исправление технической ошибки.</w:t>
      </w:r>
    </w:p>
    <w:p w:rsidR="00BD4189" w:rsidRPr="00BD4189" w:rsidRDefault="00814354" w:rsidP="00814354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="00BD4189" w:rsidRPr="00BD4189">
        <w:rPr>
          <w:bCs/>
          <w:sz w:val="28"/>
          <w:szCs w:val="28"/>
        </w:rPr>
        <w:t>Консультирование Заявителя, оказание помощи Заявителю, в том числе в части составления заявления.</w:t>
      </w:r>
    </w:p>
    <w:p w:rsidR="00BD4189" w:rsidRPr="00BD4189" w:rsidRDefault="00F70F8E" w:rsidP="00824505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 вправе обратиться в М</w:t>
      </w:r>
      <w:r w:rsidR="002F6EC5">
        <w:rPr>
          <w:bCs/>
          <w:sz w:val="28"/>
          <w:szCs w:val="28"/>
        </w:rPr>
        <w:t>инистерство</w:t>
      </w:r>
      <w:r w:rsidR="00BD4189" w:rsidRPr="00BD4189">
        <w:rPr>
          <w:bCs/>
          <w:sz w:val="28"/>
          <w:szCs w:val="28"/>
        </w:rPr>
        <w:t xml:space="preserve"> лично, по телефону, э</w:t>
      </w:r>
      <w:r w:rsidR="00D25631">
        <w:rPr>
          <w:bCs/>
          <w:sz w:val="28"/>
          <w:szCs w:val="28"/>
        </w:rPr>
        <w:t xml:space="preserve">лектронной почте и (или) через официальный сайт Министерства </w:t>
      </w:r>
      <w:r w:rsidR="00BD4189" w:rsidRPr="00BD4189">
        <w:rPr>
          <w:bCs/>
          <w:sz w:val="28"/>
          <w:szCs w:val="28"/>
        </w:rPr>
        <w:t>для получения консультаций о порядке получения государственной услуги.</w:t>
      </w:r>
    </w:p>
    <w:p w:rsidR="00BD4189" w:rsidRPr="00BD4189" w:rsidRDefault="008939D0" w:rsidP="00824505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о</w:t>
      </w:r>
      <w:r w:rsidR="00BD4189" w:rsidRPr="00BD4189">
        <w:rPr>
          <w:bCs/>
          <w:sz w:val="28"/>
          <w:szCs w:val="28"/>
        </w:rPr>
        <w:t xml:space="preserve">тдела лично, по телефону, электронной почте и (или) письмом осуществляет консультацию Заявителя, в том числе по составу, форме и </w:t>
      </w:r>
      <w:r w:rsidR="009639F5" w:rsidRPr="00BD4189">
        <w:rPr>
          <w:bCs/>
          <w:sz w:val="28"/>
          <w:szCs w:val="28"/>
        </w:rPr>
        <w:t>содержанию заявления и представляемой документации,</w:t>
      </w:r>
      <w:r w:rsidR="00BD4189" w:rsidRPr="00BD4189">
        <w:rPr>
          <w:bCs/>
          <w:sz w:val="28"/>
          <w:szCs w:val="28"/>
        </w:rPr>
        <w:t xml:space="preserve"> и другим вопросам для получения государственной услуги, а также, при необходимости, оказывает помощь в оформлении заявления.</w:t>
      </w:r>
    </w:p>
    <w:p w:rsidR="00BD4189" w:rsidRPr="00BD4189" w:rsidRDefault="00BD4189" w:rsidP="00824505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BD4189" w:rsidRPr="00BD4189" w:rsidRDefault="00BD4189" w:rsidP="00824505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Результат процедуры: консультация по составу, форме заявления и представляемой документации и другим вопросам, а также оказанная помощь.</w:t>
      </w:r>
    </w:p>
    <w:p w:rsidR="00BD4189" w:rsidRPr="00BD4189" w:rsidRDefault="00824505" w:rsidP="00D25631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 </w:t>
      </w:r>
      <w:r w:rsidR="008D56E8">
        <w:rPr>
          <w:bCs/>
          <w:sz w:val="28"/>
          <w:szCs w:val="28"/>
        </w:rPr>
        <w:t xml:space="preserve">Прием и регистрация заявлений об утверждении инвестиционной программы организации, осуществляющей регулируемые виды деятельности в сфере водоснабжения и (или) водоотведения на территории Республики Татарстан и о внесении изменений в инвестиционную программу организации. </w:t>
      </w:r>
    </w:p>
    <w:p w:rsidR="001F0BBD" w:rsidRDefault="00824505" w:rsidP="007C36CE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3.3.1. </w:t>
      </w:r>
      <w:r w:rsidR="001F0BBD" w:rsidRPr="001F0BBD">
        <w:rPr>
          <w:bCs/>
          <w:sz w:val="28"/>
          <w:szCs w:val="28"/>
        </w:rPr>
        <w:t>Основанием для начала административной процедуры приема и регистрации заявления с приложенным паке</w:t>
      </w:r>
      <w:r w:rsidR="00FE0610">
        <w:rPr>
          <w:bCs/>
          <w:sz w:val="28"/>
          <w:szCs w:val="28"/>
        </w:rPr>
        <w:t>том документов является подача З</w:t>
      </w:r>
      <w:r w:rsidR="001F0BBD" w:rsidRPr="001F0BBD">
        <w:rPr>
          <w:bCs/>
          <w:sz w:val="28"/>
          <w:szCs w:val="28"/>
        </w:rPr>
        <w:t xml:space="preserve">аявителем лично, через доверенное лицо или по почте заявления о предоставлении государственной услуги </w:t>
      </w:r>
      <w:r w:rsidR="00BD4189" w:rsidRPr="00BD4189">
        <w:rPr>
          <w:bCs/>
          <w:sz w:val="28"/>
          <w:szCs w:val="28"/>
        </w:rPr>
        <w:t xml:space="preserve">в отдел </w:t>
      </w:r>
      <w:r w:rsidR="008939D0">
        <w:rPr>
          <w:bCs/>
          <w:sz w:val="28"/>
          <w:szCs w:val="28"/>
        </w:rPr>
        <w:t>ко</w:t>
      </w:r>
      <w:r w:rsidR="007C36CE">
        <w:rPr>
          <w:bCs/>
          <w:sz w:val="28"/>
          <w:szCs w:val="28"/>
        </w:rPr>
        <w:t>нтроля исполнения документов М</w:t>
      </w:r>
      <w:r>
        <w:rPr>
          <w:bCs/>
          <w:sz w:val="28"/>
          <w:szCs w:val="28"/>
        </w:rPr>
        <w:t>инистерства</w:t>
      </w:r>
      <w:r w:rsidR="001F0BBD">
        <w:rPr>
          <w:bCs/>
          <w:sz w:val="28"/>
          <w:szCs w:val="28"/>
        </w:rPr>
        <w:t xml:space="preserve"> по форме соглас</w:t>
      </w:r>
      <w:r w:rsidR="006E03D7">
        <w:rPr>
          <w:bCs/>
          <w:sz w:val="28"/>
          <w:szCs w:val="28"/>
        </w:rPr>
        <w:t>но приложению № 1 к настоящему р</w:t>
      </w:r>
      <w:r w:rsidR="001F0BBD">
        <w:rPr>
          <w:bCs/>
          <w:sz w:val="28"/>
          <w:szCs w:val="28"/>
        </w:rPr>
        <w:t xml:space="preserve">егламенту с приложением документов (копий документов) в соответствии с пунктом 2.5 настоящего </w:t>
      </w:r>
      <w:r w:rsidR="003A14D5">
        <w:rPr>
          <w:bCs/>
          <w:sz w:val="28"/>
          <w:szCs w:val="28"/>
        </w:rPr>
        <w:t>р</w:t>
      </w:r>
      <w:r w:rsidR="001F0BBD">
        <w:rPr>
          <w:bCs/>
          <w:sz w:val="28"/>
          <w:szCs w:val="28"/>
        </w:rPr>
        <w:t>егламента.</w:t>
      </w:r>
    </w:p>
    <w:p w:rsidR="001F0BBD" w:rsidRDefault="001F0BBD" w:rsidP="001F0BBD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1F0BBD">
        <w:rPr>
          <w:bCs/>
          <w:sz w:val="28"/>
          <w:szCs w:val="28"/>
        </w:rPr>
        <w:t xml:space="preserve">В случае представления документов в электронной форме и (или) с использованием информационно-телекоммуникационных сетей общего пользования, включая сеть </w:t>
      </w:r>
      <w:r w:rsidR="00D12671">
        <w:rPr>
          <w:bCs/>
          <w:sz w:val="28"/>
          <w:szCs w:val="28"/>
        </w:rPr>
        <w:t>«</w:t>
      </w:r>
      <w:r w:rsidRPr="001F0BBD">
        <w:rPr>
          <w:bCs/>
          <w:sz w:val="28"/>
          <w:szCs w:val="28"/>
        </w:rPr>
        <w:t>Интернет</w:t>
      </w:r>
      <w:r w:rsidR="00D12671">
        <w:rPr>
          <w:bCs/>
          <w:sz w:val="28"/>
          <w:szCs w:val="28"/>
        </w:rPr>
        <w:t>»</w:t>
      </w:r>
      <w:r w:rsidRPr="001F0BBD">
        <w:rPr>
          <w:bCs/>
          <w:sz w:val="28"/>
          <w:szCs w:val="28"/>
        </w:rPr>
        <w:t xml:space="preserve">, заявление и прилагаемые к нему документы, а также уведомление о переходе права должны быть заверены </w:t>
      </w:r>
      <w:r w:rsidRPr="001F0BBD">
        <w:rPr>
          <w:bCs/>
          <w:sz w:val="28"/>
          <w:szCs w:val="28"/>
        </w:rPr>
        <w:lastRenderedPageBreak/>
        <w:t>электронной цифровой подписью лица, подписавшего заявление, в соответствии</w:t>
      </w:r>
      <w:r w:rsidR="00F70F8E">
        <w:rPr>
          <w:bCs/>
          <w:sz w:val="28"/>
          <w:szCs w:val="28"/>
        </w:rPr>
        <w:t xml:space="preserve"> с требованиями Федеральных законов</w:t>
      </w:r>
      <w:r w:rsidRPr="001F0BBD">
        <w:rPr>
          <w:bCs/>
          <w:sz w:val="28"/>
          <w:szCs w:val="28"/>
        </w:rPr>
        <w:t xml:space="preserve"> </w:t>
      </w:r>
      <w:r w:rsidR="00D12671">
        <w:rPr>
          <w:bCs/>
          <w:sz w:val="28"/>
          <w:szCs w:val="28"/>
        </w:rPr>
        <w:t>№</w:t>
      </w:r>
      <w:r w:rsidR="00F70F8E">
        <w:rPr>
          <w:bCs/>
          <w:sz w:val="28"/>
          <w:szCs w:val="28"/>
        </w:rPr>
        <w:t xml:space="preserve"> 63-ФЗ и </w:t>
      </w:r>
      <w:r w:rsidR="00D12671">
        <w:rPr>
          <w:bCs/>
          <w:sz w:val="28"/>
          <w:szCs w:val="28"/>
        </w:rPr>
        <w:t>№</w:t>
      </w:r>
      <w:r w:rsidRPr="001F0BBD">
        <w:rPr>
          <w:bCs/>
          <w:sz w:val="28"/>
          <w:szCs w:val="28"/>
        </w:rPr>
        <w:t xml:space="preserve"> 210-ФЗ.</w:t>
      </w:r>
    </w:p>
    <w:p w:rsidR="00BD4189" w:rsidRPr="00BD4189" w:rsidRDefault="00BD4189" w:rsidP="00824505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Результат процедуры: поданные заявление и документы.</w:t>
      </w:r>
    </w:p>
    <w:p w:rsidR="00A43B41" w:rsidRPr="00EA4771" w:rsidRDefault="00824505" w:rsidP="00A43B41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3.3.2. </w:t>
      </w:r>
      <w:r w:rsidR="00EA4771" w:rsidRPr="00EA4771">
        <w:rPr>
          <w:bCs/>
          <w:sz w:val="28"/>
          <w:szCs w:val="28"/>
        </w:rPr>
        <w:t xml:space="preserve">Должностное лицо отдела </w:t>
      </w:r>
      <w:r w:rsidR="008939D0">
        <w:rPr>
          <w:bCs/>
          <w:sz w:val="28"/>
          <w:szCs w:val="28"/>
        </w:rPr>
        <w:t>контроля исполнения документо</w:t>
      </w:r>
      <w:r w:rsidR="00D42987">
        <w:rPr>
          <w:bCs/>
          <w:sz w:val="28"/>
          <w:szCs w:val="28"/>
        </w:rPr>
        <w:t>в М</w:t>
      </w:r>
      <w:r w:rsidR="00EA4771" w:rsidRPr="00EA4771">
        <w:rPr>
          <w:bCs/>
          <w:sz w:val="28"/>
          <w:szCs w:val="28"/>
        </w:rPr>
        <w:t>инистерства, ответственное за регистра</w:t>
      </w:r>
      <w:r w:rsidR="00D42987">
        <w:rPr>
          <w:bCs/>
          <w:sz w:val="28"/>
          <w:szCs w:val="28"/>
        </w:rPr>
        <w:t>цию входящей корреспонденции в М</w:t>
      </w:r>
      <w:r w:rsidR="00EA4771" w:rsidRPr="00EA4771">
        <w:rPr>
          <w:bCs/>
          <w:sz w:val="28"/>
          <w:szCs w:val="28"/>
        </w:rPr>
        <w:t>инистерстве (далее - должностное лицо, ответственное за регистрацию документов), в установленном в Министерстве порядке делопроизводства</w:t>
      </w:r>
      <w:r w:rsidR="00A43B41">
        <w:rPr>
          <w:bCs/>
          <w:sz w:val="28"/>
          <w:szCs w:val="28"/>
        </w:rPr>
        <w:t xml:space="preserve"> </w:t>
      </w:r>
      <w:r w:rsidR="00A43B41" w:rsidRPr="00EA4771">
        <w:rPr>
          <w:bCs/>
          <w:sz w:val="28"/>
          <w:szCs w:val="28"/>
        </w:rPr>
        <w:t xml:space="preserve">регистрирует заявление, поступившее по почте, </w:t>
      </w:r>
      <w:r w:rsidR="00A43B41">
        <w:rPr>
          <w:bCs/>
          <w:sz w:val="28"/>
          <w:szCs w:val="28"/>
        </w:rPr>
        <w:t xml:space="preserve">на электронном носителе, </w:t>
      </w:r>
      <w:r w:rsidR="00A43B41" w:rsidRPr="00EA4771">
        <w:rPr>
          <w:bCs/>
          <w:sz w:val="28"/>
          <w:szCs w:val="28"/>
        </w:rPr>
        <w:t xml:space="preserve">с использованием </w:t>
      </w:r>
      <w:r w:rsidR="00A43B41">
        <w:rPr>
          <w:bCs/>
          <w:sz w:val="28"/>
          <w:szCs w:val="28"/>
        </w:rPr>
        <w:t>официального сайта Министерства или через единую межведомственную систему электронного документооборота органов государственной власти Республики Татарстан «Электронное Правительство» (далее</w:t>
      </w:r>
      <w:r w:rsidR="00F70F8E">
        <w:rPr>
          <w:bCs/>
          <w:sz w:val="28"/>
          <w:szCs w:val="28"/>
        </w:rPr>
        <w:t xml:space="preserve"> – электронный документооборот), присваивает </w:t>
      </w:r>
      <w:r w:rsidR="00A43B41" w:rsidRPr="00EA4771">
        <w:rPr>
          <w:bCs/>
          <w:sz w:val="28"/>
          <w:szCs w:val="28"/>
        </w:rPr>
        <w:t>входящий номер на двух экземплярах заявления, поданного при личном обр</w:t>
      </w:r>
      <w:r w:rsidR="00F70F8E">
        <w:rPr>
          <w:bCs/>
          <w:sz w:val="28"/>
          <w:szCs w:val="28"/>
        </w:rPr>
        <w:t>ащении, один из которых отдает З</w:t>
      </w:r>
      <w:r w:rsidR="00A43B41" w:rsidRPr="00EA4771">
        <w:rPr>
          <w:bCs/>
          <w:sz w:val="28"/>
          <w:szCs w:val="28"/>
        </w:rPr>
        <w:t>аявителю.</w:t>
      </w:r>
    </w:p>
    <w:p w:rsidR="00EA4771" w:rsidRDefault="00EA4771" w:rsidP="00A43B41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EA4771">
        <w:rPr>
          <w:bCs/>
          <w:sz w:val="28"/>
          <w:szCs w:val="28"/>
        </w:rPr>
        <w:t xml:space="preserve">Должностное лицо, ответственное за регистрацию документов, в установленном в Министерстве порядке делопроизводства направляет заявление и прилагаемые к нему документы (копии документов) в электронной форме через систему электронного документооборота заместителю министра, курирующему вопросы </w:t>
      </w:r>
      <w:r>
        <w:rPr>
          <w:bCs/>
          <w:sz w:val="28"/>
          <w:szCs w:val="28"/>
        </w:rPr>
        <w:t>утверждения инвестиционных программ</w:t>
      </w:r>
      <w:r w:rsidRPr="00EA477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или лицу,</w:t>
      </w:r>
      <w:r w:rsidRPr="00EA4771">
        <w:rPr>
          <w:bCs/>
          <w:sz w:val="28"/>
          <w:szCs w:val="28"/>
        </w:rPr>
        <w:t xml:space="preserve"> его заменяющему (далее - заместитель министра).</w:t>
      </w:r>
    </w:p>
    <w:p w:rsidR="00EA4771" w:rsidRPr="00EA4771" w:rsidRDefault="00EA4771" w:rsidP="00EA4771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EA4771">
        <w:rPr>
          <w:bCs/>
          <w:sz w:val="28"/>
          <w:szCs w:val="28"/>
        </w:rPr>
        <w:t>Процедуры, устанавливаемые настоящим пунктом, осуществляются в день поступления заявления и документов</w:t>
      </w:r>
      <w:r w:rsidR="007F5D02">
        <w:rPr>
          <w:bCs/>
          <w:sz w:val="28"/>
          <w:szCs w:val="28"/>
        </w:rPr>
        <w:t>.</w:t>
      </w:r>
    </w:p>
    <w:p w:rsidR="00EA4771" w:rsidRPr="00EA4771" w:rsidRDefault="00EA4771" w:rsidP="00EA4771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EA4771">
        <w:rPr>
          <w:bCs/>
          <w:sz w:val="28"/>
          <w:szCs w:val="28"/>
        </w:rPr>
        <w:t>Результатами процедуры являются: зарегистрированное заявление и документы.</w:t>
      </w:r>
    </w:p>
    <w:p w:rsidR="00E55FE3" w:rsidRDefault="00824505" w:rsidP="00EA4771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3.3.3. Заместитель министра</w:t>
      </w:r>
      <w:r w:rsidR="00E55FE3">
        <w:rPr>
          <w:bCs/>
          <w:sz w:val="28"/>
          <w:szCs w:val="28"/>
        </w:rPr>
        <w:t xml:space="preserve"> в установленном</w:t>
      </w:r>
      <w:r w:rsidR="00F70F8E">
        <w:rPr>
          <w:bCs/>
          <w:sz w:val="28"/>
          <w:szCs w:val="28"/>
        </w:rPr>
        <w:t xml:space="preserve"> в</w:t>
      </w:r>
      <w:r w:rsidR="00E55FE3">
        <w:rPr>
          <w:bCs/>
          <w:sz w:val="28"/>
          <w:szCs w:val="28"/>
        </w:rPr>
        <w:t xml:space="preserve"> </w:t>
      </w:r>
      <w:r w:rsidR="00F70F8E">
        <w:rPr>
          <w:bCs/>
          <w:sz w:val="28"/>
          <w:szCs w:val="28"/>
        </w:rPr>
        <w:t>М</w:t>
      </w:r>
      <w:r w:rsidR="00E55FE3">
        <w:rPr>
          <w:bCs/>
          <w:sz w:val="28"/>
          <w:szCs w:val="28"/>
        </w:rPr>
        <w:t xml:space="preserve">инистерстве порядке делопроизводства направляет заявление и прилагаемые к нему документы (копии документов) в электронной форме через систему электронного документооборота </w:t>
      </w:r>
      <w:r w:rsidR="00907593">
        <w:rPr>
          <w:bCs/>
          <w:sz w:val="28"/>
          <w:szCs w:val="28"/>
        </w:rPr>
        <w:t xml:space="preserve">в </w:t>
      </w:r>
      <w:r w:rsidR="00DE1F30">
        <w:rPr>
          <w:bCs/>
          <w:sz w:val="28"/>
          <w:szCs w:val="28"/>
        </w:rPr>
        <w:t>отдел и отдел коммунального хозяйства и оперативной работы</w:t>
      </w:r>
      <w:r w:rsidR="00E55FE3">
        <w:rPr>
          <w:bCs/>
          <w:sz w:val="28"/>
          <w:szCs w:val="28"/>
        </w:rPr>
        <w:t>.</w:t>
      </w:r>
    </w:p>
    <w:p w:rsidR="00F756EC" w:rsidRDefault="003A14D5" w:rsidP="00E55FE3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отдела</w:t>
      </w:r>
      <w:r w:rsidR="00F756EC">
        <w:rPr>
          <w:bCs/>
          <w:sz w:val="28"/>
          <w:szCs w:val="28"/>
        </w:rPr>
        <w:t xml:space="preserve"> определяет должностное лицо структурного подразделения, ответственного за предоставление государственной услуги (далее – должностное лицо </w:t>
      </w:r>
      <w:r>
        <w:rPr>
          <w:bCs/>
          <w:sz w:val="28"/>
          <w:szCs w:val="28"/>
        </w:rPr>
        <w:t>о</w:t>
      </w:r>
      <w:r w:rsidR="00F756EC">
        <w:rPr>
          <w:bCs/>
          <w:sz w:val="28"/>
          <w:szCs w:val="28"/>
        </w:rPr>
        <w:t xml:space="preserve">тдела) </w:t>
      </w:r>
      <w:r w:rsidR="00907593">
        <w:rPr>
          <w:bCs/>
          <w:sz w:val="28"/>
          <w:szCs w:val="28"/>
        </w:rPr>
        <w:t>(в форме резолюции).</w:t>
      </w:r>
    </w:p>
    <w:p w:rsidR="00BD4189" w:rsidRPr="00BD4189" w:rsidRDefault="00BD4189" w:rsidP="00F756EC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 Процедура, устанавливаемая настоящим пунктом, осуществляется в течение одного рабочего дня с момента окончания предыдущей процедуры.</w:t>
      </w:r>
    </w:p>
    <w:p w:rsidR="00BD4189" w:rsidRPr="00BD4189" w:rsidRDefault="00BD4189" w:rsidP="00F756EC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Результат процедуры: заявление и документы, направленные </w:t>
      </w:r>
      <w:r w:rsidR="00F756EC">
        <w:rPr>
          <w:bCs/>
          <w:sz w:val="28"/>
          <w:szCs w:val="28"/>
        </w:rPr>
        <w:t xml:space="preserve">должностному лицу </w:t>
      </w:r>
      <w:r w:rsidR="003A14D5">
        <w:rPr>
          <w:bCs/>
          <w:sz w:val="28"/>
          <w:szCs w:val="28"/>
        </w:rPr>
        <w:t>о</w:t>
      </w:r>
      <w:r w:rsidRPr="00BD4189">
        <w:rPr>
          <w:bCs/>
          <w:sz w:val="28"/>
          <w:szCs w:val="28"/>
        </w:rPr>
        <w:t>тдела.</w:t>
      </w:r>
    </w:p>
    <w:p w:rsidR="007F35F5" w:rsidRDefault="00BD4189" w:rsidP="007F5D02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3.4. </w:t>
      </w:r>
      <w:r w:rsidR="007F35F5">
        <w:rPr>
          <w:bCs/>
          <w:sz w:val="28"/>
          <w:szCs w:val="28"/>
        </w:rPr>
        <w:t>Р</w:t>
      </w:r>
      <w:r w:rsidR="007F35F5" w:rsidRPr="007F35F5">
        <w:rPr>
          <w:bCs/>
          <w:sz w:val="28"/>
          <w:szCs w:val="28"/>
        </w:rPr>
        <w:t>ассмотрение заявления и проверка комплектности предоставленных документов</w:t>
      </w:r>
      <w:r w:rsidR="007F35F5">
        <w:rPr>
          <w:bCs/>
          <w:sz w:val="28"/>
          <w:szCs w:val="28"/>
        </w:rPr>
        <w:t>.</w:t>
      </w:r>
    </w:p>
    <w:p w:rsidR="00BD4189" w:rsidRPr="00BD4189" w:rsidRDefault="00F756EC" w:rsidP="00F756EC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3.4.1. Должностное лицо</w:t>
      </w:r>
      <w:r w:rsidR="00BD4189" w:rsidRPr="00BD4189">
        <w:rPr>
          <w:bCs/>
          <w:sz w:val="28"/>
          <w:szCs w:val="28"/>
        </w:rPr>
        <w:t xml:space="preserve"> </w:t>
      </w:r>
      <w:r w:rsidR="00E46838">
        <w:rPr>
          <w:bCs/>
          <w:sz w:val="28"/>
          <w:szCs w:val="28"/>
        </w:rPr>
        <w:t>о</w:t>
      </w:r>
      <w:r w:rsidR="00BD4189" w:rsidRPr="00BD4189">
        <w:rPr>
          <w:bCs/>
          <w:sz w:val="28"/>
          <w:szCs w:val="28"/>
        </w:rPr>
        <w:t>тдела осуществляет:</w:t>
      </w:r>
    </w:p>
    <w:p w:rsidR="00BD4189" w:rsidRPr="00BD4189" w:rsidRDefault="00BD4189" w:rsidP="00F756EC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lastRenderedPageBreak/>
        <w:t>проверку наличия документов на соответствие перечню, указ</w:t>
      </w:r>
      <w:r w:rsidR="007F5D02">
        <w:rPr>
          <w:bCs/>
          <w:sz w:val="28"/>
          <w:szCs w:val="28"/>
        </w:rPr>
        <w:t>анному в пункте 2.5 настоящего р</w:t>
      </w:r>
      <w:r w:rsidRPr="00BD4189">
        <w:rPr>
          <w:bCs/>
          <w:sz w:val="28"/>
          <w:szCs w:val="28"/>
        </w:rPr>
        <w:t>егламента, и правильности оформления документов: комплектность, наличие указанных приложений, наличие удостоверяющих реквизитов (подписи, штампа, регистрационного номера, фамилии и номера телефона получателя);</w:t>
      </w:r>
    </w:p>
    <w:p w:rsidR="00BD4189" w:rsidRPr="00BD4189" w:rsidRDefault="00BD4189" w:rsidP="00F756EC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формирование дела по инвестиционной программе (комплектация всех документов в отдельную папку).</w:t>
      </w:r>
    </w:p>
    <w:p w:rsidR="00BD4189" w:rsidRPr="00BD4189" w:rsidRDefault="00BD4189" w:rsidP="00F756EC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окончания предыдущей процедуры.</w:t>
      </w:r>
    </w:p>
    <w:p w:rsidR="00F756EC" w:rsidRDefault="00BD4189" w:rsidP="00F756EC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Результат процедур: проверенные документы и формирование дела по инвестиционной программе.</w:t>
      </w:r>
    </w:p>
    <w:p w:rsidR="00E46838" w:rsidRDefault="007C54AF" w:rsidP="00E46838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F35F5">
        <w:rPr>
          <w:bCs/>
          <w:sz w:val="28"/>
          <w:szCs w:val="28"/>
        </w:rPr>
        <w:t>.4.2</w:t>
      </w:r>
      <w:r>
        <w:rPr>
          <w:bCs/>
          <w:sz w:val="28"/>
          <w:szCs w:val="28"/>
        </w:rPr>
        <w:t xml:space="preserve">. </w:t>
      </w:r>
      <w:r w:rsidR="00E46838" w:rsidRPr="00E46838">
        <w:rPr>
          <w:bCs/>
          <w:sz w:val="28"/>
          <w:szCs w:val="28"/>
        </w:rPr>
        <w:t xml:space="preserve">В случае отсутствия полного перечня документов, прилагаемых к заявлению в соответствии с требованиями пункта 2.5 </w:t>
      </w:r>
      <w:r w:rsidR="00E46838">
        <w:rPr>
          <w:bCs/>
          <w:sz w:val="28"/>
          <w:szCs w:val="28"/>
        </w:rPr>
        <w:t>настоящего регламента, должностное лицо о</w:t>
      </w:r>
      <w:r w:rsidR="00E46838" w:rsidRPr="00BD4189">
        <w:rPr>
          <w:bCs/>
          <w:sz w:val="28"/>
          <w:szCs w:val="28"/>
        </w:rPr>
        <w:t xml:space="preserve">тдела готовит </w:t>
      </w:r>
      <w:r w:rsidR="00ED0598">
        <w:rPr>
          <w:bCs/>
          <w:sz w:val="28"/>
          <w:szCs w:val="28"/>
        </w:rPr>
        <w:t>письмо</w:t>
      </w:r>
      <w:r w:rsidR="00E46838" w:rsidRPr="00BD4189">
        <w:rPr>
          <w:bCs/>
          <w:sz w:val="28"/>
          <w:szCs w:val="28"/>
        </w:rPr>
        <w:t xml:space="preserve"> о возврате </w:t>
      </w:r>
      <w:r w:rsidR="00ED0598">
        <w:rPr>
          <w:bCs/>
          <w:sz w:val="28"/>
          <w:szCs w:val="28"/>
        </w:rPr>
        <w:t>заявления</w:t>
      </w:r>
      <w:r w:rsidR="00E46838" w:rsidRPr="00E46838">
        <w:rPr>
          <w:bCs/>
          <w:sz w:val="28"/>
          <w:szCs w:val="28"/>
        </w:rPr>
        <w:t xml:space="preserve"> с указанием причин отказа за подписью упо</w:t>
      </w:r>
      <w:r w:rsidR="003E5634">
        <w:rPr>
          <w:bCs/>
          <w:sz w:val="28"/>
          <w:szCs w:val="28"/>
        </w:rPr>
        <w:t>лномоченного должностного лица М</w:t>
      </w:r>
      <w:r w:rsidR="00E46838" w:rsidRPr="00E46838">
        <w:rPr>
          <w:bCs/>
          <w:sz w:val="28"/>
          <w:szCs w:val="28"/>
        </w:rPr>
        <w:t>инистерства</w:t>
      </w:r>
      <w:r w:rsidR="00E46838">
        <w:rPr>
          <w:bCs/>
          <w:sz w:val="28"/>
          <w:szCs w:val="28"/>
        </w:rPr>
        <w:t>.</w:t>
      </w:r>
    </w:p>
    <w:p w:rsidR="00E46838" w:rsidRPr="00E46838" w:rsidRDefault="00E46838" w:rsidP="00E46838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E46838">
        <w:rPr>
          <w:bCs/>
          <w:sz w:val="28"/>
          <w:szCs w:val="28"/>
        </w:rPr>
        <w:t xml:space="preserve">Вместе с </w:t>
      </w:r>
      <w:r w:rsidR="00ED0598">
        <w:rPr>
          <w:bCs/>
          <w:sz w:val="28"/>
          <w:szCs w:val="28"/>
        </w:rPr>
        <w:t>письмом</w:t>
      </w:r>
      <w:r w:rsidRPr="00E46838">
        <w:rPr>
          <w:bCs/>
          <w:sz w:val="28"/>
          <w:szCs w:val="28"/>
        </w:rPr>
        <w:t xml:space="preserve"> о</w:t>
      </w:r>
      <w:r w:rsidR="00ED0598">
        <w:rPr>
          <w:bCs/>
          <w:sz w:val="28"/>
          <w:szCs w:val="28"/>
        </w:rPr>
        <w:t xml:space="preserve"> возврате заявления </w:t>
      </w:r>
      <w:r w:rsidRPr="00E46838">
        <w:rPr>
          <w:bCs/>
          <w:sz w:val="28"/>
          <w:szCs w:val="28"/>
        </w:rPr>
        <w:t>(его уполномоченным представителям) возвращаются все представленные им документы.</w:t>
      </w:r>
    </w:p>
    <w:p w:rsidR="00E46838" w:rsidRPr="00E46838" w:rsidRDefault="00E46838" w:rsidP="00E46838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E46838">
        <w:rPr>
          <w:bCs/>
          <w:sz w:val="28"/>
          <w:szCs w:val="28"/>
        </w:rPr>
        <w:t>Процедуры, устанавливаемые настоящим пунктом, осуществляются в течение трех рабочих дней после завершения предыдущей процедуры.</w:t>
      </w:r>
    </w:p>
    <w:p w:rsidR="00E46838" w:rsidRDefault="00E46838" w:rsidP="00E46838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E46838">
        <w:rPr>
          <w:bCs/>
          <w:sz w:val="28"/>
          <w:szCs w:val="28"/>
        </w:rPr>
        <w:t xml:space="preserve">Результат процедур: </w:t>
      </w:r>
      <w:r w:rsidR="00ED0598">
        <w:rPr>
          <w:bCs/>
          <w:sz w:val="28"/>
          <w:szCs w:val="28"/>
        </w:rPr>
        <w:t>возврат заявления</w:t>
      </w:r>
      <w:r w:rsidR="003E5634">
        <w:rPr>
          <w:bCs/>
          <w:sz w:val="28"/>
          <w:szCs w:val="28"/>
        </w:rPr>
        <w:t xml:space="preserve"> и уведомление З</w:t>
      </w:r>
      <w:r w:rsidRPr="00E46838">
        <w:rPr>
          <w:bCs/>
          <w:sz w:val="28"/>
          <w:szCs w:val="28"/>
        </w:rPr>
        <w:t>аявителя.</w:t>
      </w:r>
    </w:p>
    <w:p w:rsidR="00BD4189" w:rsidRDefault="00BD4189" w:rsidP="003E5634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3.5. Анализ </w:t>
      </w:r>
      <w:r w:rsidR="00FE0610">
        <w:rPr>
          <w:bCs/>
          <w:sz w:val="28"/>
          <w:szCs w:val="28"/>
        </w:rPr>
        <w:t>представленных З</w:t>
      </w:r>
      <w:r w:rsidR="00E46838" w:rsidRPr="00E46838">
        <w:rPr>
          <w:bCs/>
          <w:sz w:val="28"/>
          <w:szCs w:val="28"/>
        </w:rPr>
        <w:t>аявителем расчетов и материалов</w:t>
      </w:r>
      <w:r w:rsidR="00E46838">
        <w:rPr>
          <w:bCs/>
          <w:sz w:val="28"/>
          <w:szCs w:val="28"/>
        </w:rPr>
        <w:t xml:space="preserve"> в составе проекта инвестиционной программы</w:t>
      </w:r>
      <w:r w:rsidR="00E46838" w:rsidRPr="00E46838">
        <w:rPr>
          <w:bCs/>
          <w:sz w:val="28"/>
          <w:szCs w:val="28"/>
        </w:rPr>
        <w:t>, в том числе на соответствие установленным</w:t>
      </w:r>
      <w:r w:rsidR="003E5634">
        <w:rPr>
          <w:bCs/>
          <w:sz w:val="28"/>
          <w:szCs w:val="28"/>
        </w:rPr>
        <w:t xml:space="preserve"> пунктом 2.5. настоящего регламента</w:t>
      </w:r>
      <w:r w:rsidRPr="00BD4189">
        <w:rPr>
          <w:bCs/>
          <w:sz w:val="28"/>
          <w:szCs w:val="28"/>
        </w:rPr>
        <w:t>, принятие решения об утверждении инвестиционной программы или принятие решения об отказе в утверждении инвестиционной программы и необходимости ее доработки.</w:t>
      </w:r>
    </w:p>
    <w:p w:rsidR="00BD4189" w:rsidRPr="00BD4189" w:rsidRDefault="005E087A" w:rsidP="00A8505F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C229D3">
        <w:rPr>
          <w:bCs/>
          <w:sz w:val="28"/>
          <w:szCs w:val="28"/>
        </w:rPr>
        <w:t xml:space="preserve">3.5.1. </w:t>
      </w:r>
      <w:r w:rsidR="0084580B">
        <w:rPr>
          <w:bCs/>
          <w:sz w:val="28"/>
          <w:szCs w:val="28"/>
        </w:rPr>
        <w:t>В случае наличия полного перечня документов, прилагаемых к заявлению в соответствии с требованиями пункта 2.5 настоящего регламента, д</w:t>
      </w:r>
      <w:r w:rsidR="000B08E9">
        <w:rPr>
          <w:bCs/>
          <w:sz w:val="28"/>
          <w:szCs w:val="28"/>
        </w:rPr>
        <w:t xml:space="preserve">олжностное лицо </w:t>
      </w:r>
      <w:r w:rsidR="008939D0">
        <w:rPr>
          <w:bCs/>
          <w:sz w:val="28"/>
          <w:szCs w:val="28"/>
        </w:rPr>
        <w:t>о</w:t>
      </w:r>
      <w:r w:rsidR="00BD4189" w:rsidRPr="00BD4189">
        <w:rPr>
          <w:bCs/>
          <w:sz w:val="28"/>
          <w:szCs w:val="28"/>
        </w:rPr>
        <w:t>тдела осуществляет проверку:</w:t>
      </w:r>
    </w:p>
    <w:p w:rsidR="00BD4189" w:rsidRPr="00BD4189" w:rsidRDefault="00BD4189" w:rsidP="00A8505F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взаимного соответствия сведений</w:t>
      </w:r>
      <w:r w:rsidR="00A8505F">
        <w:rPr>
          <w:bCs/>
          <w:sz w:val="28"/>
          <w:szCs w:val="28"/>
        </w:rPr>
        <w:t xml:space="preserve">, содержащихся в представленных </w:t>
      </w:r>
      <w:r w:rsidRPr="00BD4189">
        <w:rPr>
          <w:bCs/>
          <w:sz w:val="28"/>
          <w:szCs w:val="28"/>
        </w:rPr>
        <w:t>документах;</w:t>
      </w:r>
    </w:p>
    <w:p w:rsidR="00BD4189" w:rsidRPr="00BD4189" w:rsidRDefault="00BD4189" w:rsidP="00A8505F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соответствия формы и содержания представленных документов законодательству Российской Федерации и Республики Татарстан;</w:t>
      </w:r>
    </w:p>
    <w:p w:rsidR="00BD4189" w:rsidRPr="00BD4189" w:rsidRDefault="00745F86" w:rsidP="00A8505F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совместно со специалистом отдела коммунального хозяйства </w:t>
      </w:r>
      <w:r w:rsidRPr="00745F86">
        <w:rPr>
          <w:bCs/>
          <w:sz w:val="28"/>
          <w:szCs w:val="28"/>
        </w:rPr>
        <w:t xml:space="preserve">и оперативной работы </w:t>
      </w:r>
      <w:r w:rsidR="00BD4189" w:rsidRPr="00BD4189">
        <w:rPr>
          <w:bCs/>
          <w:sz w:val="28"/>
          <w:szCs w:val="28"/>
        </w:rPr>
        <w:t xml:space="preserve">соответствия мероприятий инвестиционной программы схеме </w:t>
      </w:r>
      <w:r w:rsidR="00406294">
        <w:rPr>
          <w:bCs/>
          <w:sz w:val="28"/>
          <w:szCs w:val="28"/>
        </w:rPr>
        <w:t>водоснабжения и водоотведения</w:t>
      </w:r>
      <w:r w:rsidR="00BD4189" w:rsidRPr="00BD4189">
        <w:rPr>
          <w:bCs/>
          <w:sz w:val="28"/>
          <w:szCs w:val="28"/>
        </w:rPr>
        <w:t xml:space="preserve"> муниципального образования, на территории которого предполагается реализовать мероприятия рассматриваемой программы;</w:t>
      </w:r>
    </w:p>
    <w:p w:rsidR="00BD4189" w:rsidRDefault="00BD4189" w:rsidP="00C229D3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соответствия объема средств, необходимых для реализации мероприятий инвестиционной программы, укрупненным сметным нормативам для объектов </w:t>
      </w:r>
      <w:r w:rsidRPr="00BD4189">
        <w:rPr>
          <w:bCs/>
          <w:sz w:val="28"/>
          <w:szCs w:val="28"/>
        </w:rPr>
        <w:lastRenderedPageBreak/>
        <w:t>непроизводственного назначения и инженерной инфраструктуры, утвержденным</w:t>
      </w:r>
      <w:r w:rsidR="00C229D3">
        <w:rPr>
          <w:bCs/>
          <w:sz w:val="28"/>
          <w:szCs w:val="28"/>
        </w:rPr>
        <w:t xml:space="preserve"> </w:t>
      </w:r>
      <w:r w:rsidR="002F6EC5">
        <w:rPr>
          <w:bCs/>
          <w:sz w:val="28"/>
          <w:szCs w:val="28"/>
        </w:rPr>
        <w:t>Министерство</w:t>
      </w:r>
      <w:r w:rsidRPr="00BD4189">
        <w:rPr>
          <w:bCs/>
          <w:sz w:val="28"/>
          <w:szCs w:val="28"/>
        </w:rPr>
        <w:t>м строительства и жилищно-коммунального хозяйства Российской Федерации (далее -</w:t>
      </w:r>
      <w:r w:rsidR="00C229D3">
        <w:rPr>
          <w:bCs/>
          <w:sz w:val="28"/>
          <w:szCs w:val="28"/>
        </w:rPr>
        <w:t xml:space="preserve"> укрупненные сметные нормативы).</w:t>
      </w:r>
      <w:r w:rsidR="00D85CDA">
        <w:rPr>
          <w:bCs/>
          <w:sz w:val="28"/>
          <w:szCs w:val="28"/>
        </w:rPr>
        <w:t xml:space="preserve"> При необходимости, направляет запрос о проверке соответствия объема средств, необходимых для реализации мероприятий инвестиционной программы, укрупненным сметным нормативам в Государственное</w:t>
      </w:r>
      <w:r w:rsidR="00D85CDA" w:rsidRPr="00D85CDA">
        <w:rPr>
          <w:bCs/>
          <w:sz w:val="28"/>
          <w:szCs w:val="28"/>
        </w:rPr>
        <w:t xml:space="preserve"> автономное учреждение «Управление государственной экспертизы и ценообразования Республики Татарстан по строительству и архитектуре»</w:t>
      </w:r>
      <w:r w:rsidR="00745F86">
        <w:rPr>
          <w:bCs/>
          <w:sz w:val="28"/>
          <w:szCs w:val="28"/>
        </w:rPr>
        <w:t>.</w:t>
      </w:r>
    </w:p>
    <w:p w:rsidR="00BD4189" w:rsidRPr="00BD4189" w:rsidRDefault="00BD4189" w:rsidP="00C229D3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D85CDA">
        <w:rPr>
          <w:bCs/>
          <w:sz w:val="28"/>
          <w:szCs w:val="28"/>
        </w:rPr>
        <w:t>десяти рабочих дней</w:t>
      </w:r>
      <w:r w:rsidRPr="00BD4189">
        <w:rPr>
          <w:bCs/>
          <w:sz w:val="28"/>
          <w:szCs w:val="28"/>
        </w:rPr>
        <w:t xml:space="preserve"> </w:t>
      </w:r>
      <w:r w:rsidR="00B272C5" w:rsidRPr="00B272C5">
        <w:rPr>
          <w:bCs/>
          <w:sz w:val="28"/>
          <w:szCs w:val="28"/>
        </w:rPr>
        <w:t>с момента окончания процедуры</w:t>
      </w:r>
      <w:r w:rsidR="00D85CDA">
        <w:rPr>
          <w:bCs/>
          <w:sz w:val="28"/>
          <w:szCs w:val="28"/>
        </w:rPr>
        <w:t>, указанной в пункте 3.4.1.</w:t>
      </w:r>
    </w:p>
    <w:p w:rsidR="00BD4189" w:rsidRDefault="00BD4189" w:rsidP="00C229D3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Результат процедур: подготовка решения об утверждении инвестиционной программы или об отказе в утверждении инвестиционной программы и направления ее на доработку.</w:t>
      </w:r>
    </w:p>
    <w:p w:rsidR="00BD4189" w:rsidRPr="00BD4189" w:rsidRDefault="00C229D3" w:rsidP="00C229D3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3.5.2. </w:t>
      </w:r>
      <w:r w:rsidR="00BD4189" w:rsidRPr="00BD4189">
        <w:rPr>
          <w:bCs/>
          <w:sz w:val="28"/>
          <w:szCs w:val="28"/>
        </w:rPr>
        <w:t xml:space="preserve">В случае принятия </w:t>
      </w:r>
      <w:r w:rsidR="002F6EC5">
        <w:rPr>
          <w:bCs/>
          <w:sz w:val="28"/>
          <w:szCs w:val="28"/>
        </w:rPr>
        <w:t>Министерство</w:t>
      </w:r>
      <w:r>
        <w:rPr>
          <w:bCs/>
          <w:sz w:val="28"/>
          <w:szCs w:val="28"/>
        </w:rPr>
        <w:t>м</w:t>
      </w:r>
      <w:r w:rsidR="00BD4189" w:rsidRPr="00BD4189">
        <w:rPr>
          <w:bCs/>
          <w:sz w:val="28"/>
          <w:szCs w:val="28"/>
        </w:rPr>
        <w:t xml:space="preserve"> решения об отказе в утверждении инвестиционной программы и направления ее на доработку по основаниям, предусмотренным пунктом </w:t>
      </w:r>
      <w:r w:rsidR="003E5634">
        <w:rPr>
          <w:bCs/>
          <w:sz w:val="28"/>
          <w:szCs w:val="28"/>
        </w:rPr>
        <w:t>2.8. настоящего регламента</w:t>
      </w:r>
      <w:r w:rsidR="00BD4189" w:rsidRPr="00BD4189">
        <w:rPr>
          <w:bCs/>
          <w:sz w:val="28"/>
          <w:szCs w:val="28"/>
        </w:rPr>
        <w:t xml:space="preserve">, </w:t>
      </w:r>
      <w:r w:rsidR="00D35109">
        <w:rPr>
          <w:bCs/>
          <w:sz w:val="28"/>
          <w:szCs w:val="28"/>
        </w:rPr>
        <w:t>должностное лицо о</w:t>
      </w:r>
      <w:r w:rsidR="004D54A7">
        <w:rPr>
          <w:bCs/>
          <w:sz w:val="28"/>
          <w:szCs w:val="28"/>
        </w:rPr>
        <w:t xml:space="preserve">тдела </w:t>
      </w:r>
      <w:r w:rsidR="00BD4189" w:rsidRPr="00BD4189">
        <w:rPr>
          <w:bCs/>
          <w:sz w:val="28"/>
          <w:szCs w:val="28"/>
        </w:rPr>
        <w:t xml:space="preserve">готовит письменное уведомление об отказе в утверждении инвестиционной программы и необходимости ее доработки, которое подписывается </w:t>
      </w:r>
      <w:r w:rsidR="004D54A7">
        <w:rPr>
          <w:bCs/>
          <w:sz w:val="28"/>
          <w:szCs w:val="28"/>
        </w:rPr>
        <w:t>министром</w:t>
      </w:r>
      <w:r w:rsidR="00BD4189" w:rsidRPr="00BD4189">
        <w:rPr>
          <w:bCs/>
          <w:sz w:val="28"/>
          <w:szCs w:val="28"/>
        </w:rPr>
        <w:t xml:space="preserve"> либо уполномоченным им лицом и направляется Заявителю.</w:t>
      </w:r>
    </w:p>
    <w:p w:rsidR="00BD4189" w:rsidRPr="00BD4189" w:rsidRDefault="00BD4189" w:rsidP="00C229D3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BD235B" w:rsidRPr="00BD235B">
        <w:rPr>
          <w:bCs/>
          <w:sz w:val="28"/>
          <w:szCs w:val="28"/>
        </w:rPr>
        <w:t>трех рабочих дней после завершения предыдущей процедуры.</w:t>
      </w:r>
    </w:p>
    <w:p w:rsidR="00BD4189" w:rsidRPr="00BD4189" w:rsidRDefault="00BD4189" w:rsidP="00C229D3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Результат процедуры: подготовка и направление письменного уведомления об отказе в утверждении инвестиционной программы и необходимости ее доработки.</w:t>
      </w:r>
    </w:p>
    <w:p w:rsidR="00BD4189" w:rsidRPr="00BD4189" w:rsidRDefault="004D54A7" w:rsidP="00C229D3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3.5.3. </w:t>
      </w:r>
      <w:r w:rsidR="00BD4189" w:rsidRPr="00BD4189">
        <w:rPr>
          <w:bCs/>
          <w:sz w:val="28"/>
          <w:szCs w:val="28"/>
        </w:rPr>
        <w:t>Зая</w:t>
      </w:r>
      <w:r w:rsidR="003E5634">
        <w:rPr>
          <w:bCs/>
          <w:sz w:val="28"/>
          <w:szCs w:val="28"/>
        </w:rPr>
        <w:t>витель представляет в Министерство</w:t>
      </w:r>
      <w:r w:rsidR="007642CA">
        <w:rPr>
          <w:bCs/>
          <w:sz w:val="28"/>
          <w:szCs w:val="28"/>
        </w:rPr>
        <w:t xml:space="preserve"> сопроводительное письмо с</w:t>
      </w:r>
      <w:r w:rsidR="003E5634">
        <w:rPr>
          <w:bCs/>
          <w:sz w:val="28"/>
          <w:szCs w:val="28"/>
        </w:rPr>
        <w:t xml:space="preserve"> </w:t>
      </w:r>
      <w:r w:rsidR="007642CA">
        <w:rPr>
          <w:bCs/>
          <w:sz w:val="28"/>
          <w:szCs w:val="28"/>
        </w:rPr>
        <w:t xml:space="preserve">доработанной инвестиционной программой (далее – сопроводительное </w:t>
      </w:r>
      <w:r w:rsidR="00831B33">
        <w:rPr>
          <w:bCs/>
          <w:sz w:val="28"/>
          <w:szCs w:val="28"/>
        </w:rPr>
        <w:t xml:space="preserve">письмо) </w:t>
      </w:r>
      <w:r w:rsidR="00831B33" w:rsidRPr="00BD4189">
        <w:rPr>
          <w:bCs/>
          <w:sz w:val="28"/>
          <w:szCs w:val="28"/>
        </w:rPr>
        <w:t>в</w:t>
      </w:r>
      <w:r w:rsidR="00BD4189" w:rsidRPr="00BD4189">
        <w:rPr>
          <w:bCs/>
          <w:sz w:val="28"/>
          <w:szCs w:val="28"/>
        </w:rPr>
        <w:t xml:space="preserve"> срок</w:t>
      </w:r>
      <w:r w:rsidR="007642CA">
        <w:rPr>
          <w:bCs/>
          <w:sz w:val="28"/>
          <w:szCs w:val="28"/>
        </w:rPr>
        <w:t>и</w:t>
      </w:r>
      <w:r w:rsidR="00BD4189" w:rsidRPr="00BD4189">
        <w:rPr>
          <w:bCs/>
          <w:sz w:val="28"/>
          <w:szCs w:val="28"/>
        </w:rPr>
        <w:t xml:space="preserve">, </w:t>
      </w:r>
      <w:r w:rsidR="007642CA">
        <w:rPr>
          <w:bCs/>
          <w:sz w:val="28"/>
          <w:szCs w:val="28"/>
        </w:rPr>
        <w:t>предусмотренные пунктом 2.4 настоящего регламента</w:t>
      </w:r>
      <w:r w:rsidR="00BD4189" w:rsidRPr="00BD4189">
        <w:rPr>
          <w:bCs/>
          <w:sz w:val="28"/>
          <w:szCs w:val="28"/>
        </w:rPr>
        <w:t>.</w:t>
      </w:r>
    </w:p>
    <w:p w:rsidR="00BD4189" w:rsidRPr="00BD4189" w:rsidRDefault="00BD4189" w:rsidP="00C229D3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Результат процедуры: </w:t>
      </w:r>
      <w:r w:rsidR="00831B33">
        <w:rPr>
          <w:bCs/>
          <w:sz w:val="28"/>
          <w:szCs w:val="28"/>
        </w:rPr>
        <w:t xml:space="preserve">сопроводительное письмо </w:t>
      </w:r>
      <w:r w:rsidRPr="00BD4189">
        <w:rPr>
          <w:bCs/>
          <w:sz w:val="28"/>
          <w:szCs w:val="28"/>
        </w:rPr>
        <w:t xml:space="preserve">направляется в </w:t>
      </w:r>
      <w:r w:rsidR="002F6EC5">
        <w:rPr>
          <w:bCs/>
          <w:sz w:val="28"/>
          <w:szCs w:val="28"/>
        </w:rPr>
        <w:t>Министерство</w:t>
      </w:r>
      <w:r w:rsidRPr="00BD4189">
        <w:rPr>
          <w:bCs/>
          <w:sz w:val="28"/>
          <w:szCs w:val="28"/>
        </w:rPr>
        <w:t xml:space="preserve"> на рассмотрение.</w:t>
      </w:r>
    </w:p>
    <w:p w:rsidR="00BD4189" w:rsidRPr="00BD4189" w:rsidRDefault="00831B33" w:rsidP="00C229D3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3.5.4. Сопроводительное письмо</w:t>
      </w:r>
      <w:r w:rsidR="00BD4189" w:rsidRPr="00BD4189">
        <w:rPr>
          <w:bCs/>
          <w:sz w:val="28"/>
          <w:szCs w:val="28"/>
        </w:rPr>
        <w:t xml:space="preserve"> регистрируется в порядке, устано</w:t>
      </w:r>
      <w:r w:rsidR="003E5634">
        <w:rPr>
          <w:bCs/>
          <w:sz w:val="28"/>
          <w:szCs w:val="28"/>
        </w:rPr>
        <w:t>вленном пунктом 3.3 настоящего р</w:t>
      </w:r>
      <w:r w:rsidR="00BD4189" w:rsidRPr="00BD4189">
        <w:rPr>
          <w:bCs/>
          <w:sz w:val="28"/>
          <w:szCs w:val="28"/>
        </w:rPr>
        <w:t xml:space="preserve">егламента, и передается </w:t>
      </w:r>
      <w:r w:rsidR="004D54A7" w:rsidRPr="004D54A7">
        <w:rPr>
          <w:bCs/>
          <w:sz w:val="28"/>
          <w:szCs w:val="28"/>
        </w:rPr>
        <w:t>долж</w:t>
      </w:r>
      <w:r w:rsidR="008939D0">
        <w:rPr>
          <w:bCs/>
          <w:sz w:val="28"/>
          <w:szCs w:val="28"/>
        </w:rPr>
        <w:t>ностному лицу о</w:t>
      </w:r>
      <w:r w:rsidR="004D54A7">
        <w:rPr>
          <w:bCs/>
          <w:sz w:val="28"/>
          <w:szCs w:val="28"/>
        </w:rPr>
        <w:t>тдела</w:t>
      </w:r>
      <w:r w:rsidR="00D35109">
        <w:rPr>
          <w:bCs/>
          <w:sz w:val="28"/>
          <w:szCs w:val="28"/>
        </w:rPr>
        <w:t>.</w:t>
      </w:r>
    </w:p>
    <w:p w:rsidR="00BD4189" w:rsidRPr="00BD4189" w:rsidRDefault="00BD4189" w:rsidP="00C229D3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Процедура, устанавливаемая настоящим пунктом, осуществляется в день поступления </w:t>
      </w:r>
      <w:r w:rsidR="00831B33">
        <w:rPr>
          <w:bCs/>
          <w:sz w:val="28"/>
          <w:szCs w:val="28"/>
        </w:rPr>
        <w:t>сопроводительного письма</w:t>
      </w:r>
      <w:r w:rsidRPr="00BD4189">
        <w:rPr>
          <w:bCs/>
          <w:sz w:val="28"/>
          <w:szCs w:val="28"/>
        </w:rPr>
        <w:t>.</w:t>
      </w:r>
    </w:p>
    <w:p w:rsidR="00BD4189" w:rsidRPr="00BD4189" w:rsidRDefault="00BD4189" w:rsidP="00C229D3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Результат процедуры: зарегистриро</w:t>
      </w:r>
      <w:r w:rsidR="00831B33">
        <w:rPr>
          <w:bCs/>
          <w:sz w:val="28"/>
          <w:szCs w:val="28"/>
        </w:rPr>
        <w:t>ванное сопроводительное письмо</w:t>
      </w:r>
      <w:r w:rsidRPr="00BD4189">
        <w:rPr>
          <w:bCs/>
          <w:sz w:val="28"/>
          <w:szCs w:val="28"/>
        </w:rPr>
        <w:t>.</w:t>
      </w:r>
    </w:p>
    <w:p w:rsidR="00BD4189" w:rsidRPr="00BD4189" w:rsidRDefault="004D54A7" w:rsidP="00C229D3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3.5.5. </w:t>
      </w:r>
      <w:r w:rsidR="00D35109">
        <w:rPr>
          <w:bCs/>
          <w:sz w:val="28"/>
          <w:szCs w:val="28"/>
        </w:rPr>
        <w:t>В случае принятия решения об утверждении инвестиционной программы д</w:t>
      </w:r>
      <w:r w:rsidRPr="004D54A7">
        <w:rPr>
          <w:bCs/>
          <w:sz w:val="28"/>
          <w:szCs w:val="28"/>
        </w:rPr>
        <w:t>олжностно</w:t>
      </w:r>
      <w:r>
        <w:rPr>
          <w:bCs/>
          <w:sz w:val="28"/>
          <w:szCs w:val="28"/>
        </w:rPr>
        <w:t>е</w:t>
      </w:r>
      <w:r w:rsidRPr="004D54A7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о</w:t>
      </w:r>
      <w:r w:rsidR="008939D0">
        <w:rPr>
          <w:bCs/>
          <w:sz w:val="28"/>
          <w:szCs w:val="28"/>
        </w:rPr>
        <w:t xml:space="preserve"> о</w:t>
      </w:r>
      <w:r w:rsidRPr="004D54A7">
        <w:rPr>
          <w:bCs/>
          <w:sz w:val="28"/>
          <w:szCs w:val="28"/>
        </w:rPr>
        <w:t>тдела</w:t>
      </w:r>
      <w:r w:rsidR="00BD4189" w:rsidRPr="00BD41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готовит</w:t>
      </w:r>
      <w:r w:rsidR="00BD4189" w:rsidRPr="00BD4189">
        <w:rPr>
          <w:bCs/>
          <w:sz w:val="28"/>
          <w:szCs w:val="28"/>
        </w:rPr>
        <w:t xml:space="preserve"> проект</w:t>
      </w:r>
      <w:r w:rsidR="00831B33">
        <w:rPr>
          <w:bCs/>
          <w:sz w:val="28"/>
          <w:szCs w:val="28"/>
        </w:rPr>
        <w:t xml:space="preserve"> Приказа М</w:t>
      </w:r>
      <w:r>
        <w:rPr>
          <w:bCs/>
          <w:sz w:val="28"/>
          <w:szCs w:val="28"/>
        </w:rPr>
        <w:t>инистерства об утверждении</w:t>
      </w:r>
      <w:r w:rsidR="00BD4189" w:rsidRPr="00BD4189">
        <w:rPr>
          <w:bCs/>
          <w:sz w:val="28"/>
          <w:szCs w:val="28"/>
        </w:rPr>
        <w:t xml:space="preserve"> инвестиционной программы</w:t>
      </w:r>
      <w:r w:rsidR="008D6921" w:rsidRPr="008D6921">
        <w:rPr>
          <w:bCs/>
          <w:sz w:val="28"/>
          <w:szCs w:val="28"/>
        </w:rPr>
        <w:t xml:space="preserve"> </w:t>
      </w:r>
      <w:r w:rsidR="008D6921">
        <w:rPr>
          <w:bCs/>
          <w:sz w:val="28"/>
          <w:szCs w:val="28"/>
        </w:rPr>
        <w:t>и направляет</w:t>
      </w:r>
      <w:r w:rsidR="008D6921" w:rsidRPr="00BD4189">
        <w:rPr>
          <w:bCs/>
          <w:sz w:val="28"/>
          <w:szCs w:val="28"/>
        </w:rPr>
        <w:t xml:space="preserve"> </w:t>
      </w:r>
      <w:r w:rsidR="00831B33">
        <w:rPr>
          <w:bCs/>
          <w:sz w:val="28"/>
          <w:szCs w:val="28"/>
        </w:rPr>
        <w:t xml:space="preserve">его </w:t>
      </w:r>
      <w:r w:rsidR="008D6921">
        <w:rPr>
          <w:bCs/>
          <w:sz w:val="28"/>
          <w:szCs w:val="28"/>
        </w:rPr>
        <w:t xml:space="preserve">на согласование </w:t>
      </w:r>
      <w:r w:rsidR="008D6921">
        <w:rPr>
          <w:bCs/>
          <w:sz w:val="28"/>
          <w:szCs w:val="28"/>
        </w:rPr>
        <w:lastRenderedPageBreak/>
        <w:t>начальнику о</w:t>
      </w:r>
      <w:r w:rsidR="008D6921" w:rsidRPr="00BD4189">
        <w:rPr>
          <w:bCs/>
          <w:sz w:val="28"/>
          <w:szCs w:val="28"/>
        </w:rPr>
        <w:t xml:space="preserve">тдела, </w:t>
      </w:r>
      <w:r w:rsidR="008D6921">
        <w:rPr>
          <w:bCs/>
          <w:sz w:val="28"/>
          <w:szCs w:val="28"/>
        </w:rPr>
        <w:t>начальнику о</w:t>
      </w:r>
      <w:r w:rsidR="008D6921" w:rsidRPr="005F69DE">
        <w:rPr>
          <w:bCs/>
          <w:sz w:val="28"/>
          <w:szCs w:val="28"/>
        </w:rPr>
        <w:t>тдел</w:t>
      </w:r>
      <w:r w:rsidR="008D6921">
        <w:rPr>
          <w:bCs/>
          <w:sz w:val="28"/>
          <w:szCs w:val="28"/>
        </w:rPr>
        <w:t>а</w:t>
      </w:r>
      <w:r w:rsidR="008D6921" w:rsidRPr="005F69DE">
        <w:rPr>
          <w:bCs/>
          <w:sz w:val="28"/>
          <w:szCs w:val="28"/>
        </w:rPr>
        <w:t xml:space="preserve"> коммунального хозяйства и оперативной работы</w:t>
      </w:r>
      <w:r w:rsidR="008D6921">
        <w:rPr>
          <w:bCs/>
          <w:sz w:val="28"/>
          <w:szCs w:val="28"/>
        </w:rPr>
        <w:t>,</w:t>
      </w:r>
      <w:r w:rsidR="008D6921" w:rsidRPr="005F69DE">
        <w:rPr>
          <w:bCs/>
          <w:sz w:val="28"/>
          <w:szCs w:val="28"/>
        </w:rPr>
        <w:t xml:space="preserve"> </w:t>
      </w:r>
      <w:r w:rsidR="008D6921">
        <w:rPr>
          <w:bCs/>
          <w:sz w:val="28"/>
          <w:szCs w:val="28"/>
        </w:rPr>
        <w:t xml:space="preserve">начальнику </w:t>
      </w:r>
      <w:r w:rsidR="008D6921" w:rsidRPr="005F69DE">
        <w:rPr>
          <w:bCs/>
          <w:sz w:val="28"/>
          <w:szCs w:val="28"/>
        </w:rPr>
        <w:t>Управлени</w:t>
      </w:r>
      <w:r w:rsidR="008D6921">
        <w:rPr>
          <w:bCs/>
          <w:sz w:val="28"/>
          <w:szCs w:val="28"/>
        </w:rPr>
        <w:t>я</w:t>
      </w:r>
      <w:r w:rsidR="008D6921" w:rsidRPr="005F69DE">
        <w:rPr>
          <w:bCs/>
          <w:sz w:val="28"/>
          <w:szCs w:val="28"/>
        </w:rPr>
        <w:t xml:space="preserve"> жилищно-коммунального хозяйства</w:t>
      </w:r>
      <w:r w:rsidR="008D6921">
        <w:rPr>
          <w:bCs/>
          <w:sz w:val="28"/>
          <w:szCs w:val="28"/>
        </w:rPr>
        <w:t>,</w:t>
      </w:r>
      <w:r w:rsidR="008D6921" w:rsidRPr="00BD4189">
        <w:rPr>
          <w:bCs/>
          <w:sz w:val="28"/>
          <w:szCs w:val="28"/>
        </w:rPr>
        <w:t xml:space="preserve"> начальнику юридического отдела, </w:t>
      </w:r>
      <w:r w:rsidR="008D6921">
        <w:rPr>
          <w:bCs/>
          <w:sz w:val="28"/>
          <w:szCs w:val="28"/>
        </w:rPr>
        <w:t>управляющему делами, заместителю министра.</w:t>
      </w:r>
    </w:p>
    <w:p w:rsidR="00BD4189" w:rsidRPr="00BD4189" w:rsidRDefault="00BD4189" w:rsidP="004D54A7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8D6921">
        <w:rPr>
          <w:bCs/>
          <w:sz w:val="28"/>
          <w:szCs w:val="28"/>
        </w:rPr>
        <w:t>трех рабочих дней</w:t>
      </w:r>
      <w:r w:rsidR="00D35109">
        <w:rPr>
          <w:bCs/>
          <w:sz w:val="28"/>
          <w:szCs w:val="28"/>
        </w:rPr>
        <w:t xml:space="preserve"> </w:t>
      </w:r>
      <w:r w:rsidR="00B272C5">
        <w:rPr>
          <w:bCs/>
          <w:sz w:val="28"/>
          <w:szCs w:val="28"/>
        </w:rPr>
        <w:t xml:space="preserve">после завершения </w:t>
      </w:r>
      <w:r w:rsidR="00B272C5" w:rsidRPr="00B272C5">
        <w:rPr>
          <w:bCs/>
          <w:sz w:val="28"/>
          <w:szCs w:val="28"/>
        </w:rPr>
        <w:t>процедуры</w:t>
      </w:r>
      <w:r w:rsidR="00B272C5">
        <w:rPr>
          <w:bCs/>
          <w:sz w:val="28"/>
          <w:szCs w:val="28"/>
        </w:rPr>
        <w:t>, предусмотренной пунктом 3.5.1</w:t>
      </w:r>
      <w:r w:rsidRPr="00BD4189">
        <w:rPr>
          <w:bCs/>
          <w:sz w:val="28"/>
          <w:szCs w:val="28"/>
        </w:rPr>
        <w:t>.</w:t>
      </w:r>
    </w:p>
    <w:p w:rsidR="00BD4189" w:rsidRPr="00BD4189" w:rsidRDefault="00BD4189" w:rsidP="004D54A7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Результат процедуры: проект </w:t>
      </w:r>
      <w:r w:rsidR="00FB36A1">
        <w:rPr>
          <w:bCs/>
          <w:sz w:val="28"/>
          <w:szCs w:val="28"/>
        </w:rPr>
        <w:t>приказа об утверждении инвестиционной программы.</w:t>
      </w:r>
    </w:p>
    <w:p w:rsidR="00BD4189" w:rsidRPr="00BD4189" w:rsidRDefault="007E5775" w:rsidP="003E5634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3.6.</w:t>
      </w:r>
      <w:r w:rsidR="00BD4189" w:rsidRPr="00BD4189">
        <w:rPr>
          <w:bCs/>
          <w:sz w:val="28"/>
          <w:szCs w:val="28"/>
        </w:rPr>
        <w:t xml:space="preserve"> Подготовка результата государственной услуги.</w:t>
      </w:r>
    </w:p>
    <w:p w:rsidR="00BD4189" w:rsidRPr="00BD4189" w:rsidRDefault="00BD4189" w:rsidP="00276BC7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3.</w:t>
      </w:r>
      <w:r w:rsidR="007E5775">
        <w:rPr>
          <w:bCs/>
          <w:sz w:val="28"/>
          <w:szCs w:val="28"/>
        </w:rPr>
        <w:t>6</w:t>
      </w:r>
      <w:r w:rsidRPr="00BD4189">
        <w:rPr>
          <w:bCs/>
          <w:sz w:val="28"/>
          <w:szCs w:val="28"/>
        </w:rPr>
        <w:t xml:space="preserve">.1. </w:t>
      </w:r>
      <w:r w:rsidR="00276BC7">
        <w:rPr>
          <w:bCs/>
          <w:sz w:val="28"/>
          <w:szCs w:val="28"/>
        </w:rPr>
        <w:t>Н</w:t>
      </w:r>
      <w:r w:rsidR="008939D0">
        <w:rPr>
          <w:bCs/>
          <w:sz w:val="28"/>
          <w:szCs w:val="28"/>
        </w:rPr>
        <w:t>ачальник о</w:t>
      </w:r>
      <w:r w:rsidR="00276BC7" w:rsidRPr="00276BC7">
        <w:rPr>
          <w:bCs/>
          <w:sz w:val="28"/>
          <w:szCs w:val="28"/>
        </w:rPr>
        <w:t xml:space="preserve">тдела, начальник отдела коммунального хозяйства </w:t>
      </w:r>
      <w:r w:rsidR="00BD4C94">
        <w:rPr>
          <w:bCs/>
          <w:sz w:val="28"/>
          <w:szCs w:val="28"/>
        </w:rPr>
        <w:t>и оперативной работы, начальник</w:t>
      </w:r>
      <w:r w:rsidR="00276BC7" w:rsidRPr="00276BC7">
        <w:rPr>
          <w:bCs/>
          <w:sz w:val="28"/>
          <w:szCs w:val="28"/>
        </w:rPr>
        <w:t xml:space="preserve"> Управления жилищно-ком</w:t>
      </w:r>
      <w:r w:rsidR="00BD4C94">
        <w:rPr>
          <w:bCs/>
          <w:sz w:val="28"/>
          <w:szCs w:val="28"/>
        </w:rPr>
        <w:t>мунального хозяйства, начальник</w:t>
      </w:r>
      <w:r w:rsidR="00276BC7" w:rsidRPr="00276BC7">
        <w:rPr>
          <w:bCs/>
          <w:sz w:val="28"/>
          <w:szCs w:val="28"/>
        </w:rPr>
        <w:t xml:space="preserve"> ю</w:t>
      </w:r>
      <w:r w:rsidR="00BD4C94">
        <w:rPr>
          <w:bCs/>
          <w:sz w:val="28"/>
          <w:szCs w:val="28"/>
        </w:rPr>
        <w:t>ридического отдела, управляющий</w:t>
      </w:r>
      <w:r w:rsidR="00276BC7" w:rsidRPr="00276BC7">
        <w:rPr>
          <w:bCs/>
          <w:sz w:val="28"/>
          <w:szCs w:val="28"/>
        </w:rPr>
        <w:t xml:space="preserve"> делами, заместител</w:t>
      </w:r>
      <w:r w:rsidR="00BD4C94">
        <w:rPr>
          <w:bCs/>
          <w:sz w:val="28"/>
          <w:szCs w:val="28"/>
        </w:rPr>
        <w:t>ь</w:t>
      </w:r>
      <w:r w:rsidR="00276BC7" w:rsidRPr="00276BC7">
        <w:rPr>
          <w:bCs/>
          <w:sz w:val="28"/>
          <w:szCs w:val="28"/>
        </w:rPr>
        <w:t xml:space="preserve"> министра</w:t>
      </w:r>
      <w:r w:rsidR="00BD4C94">
        <w:rPr>
          <w:bCs/>
          <w:sz w:val="28"/>
          <w:szCs w:val="28"/>
        </w:rPr>
        <w:t xml:space="preserve"> согласовывают проект </w:t>
      </w:r>
      <w:r w:rsidRPr="00BD4189">
        <w:rPr>
          <w:bCs/>
          <w:sz w:val="28"/>
          <w:szCs w:val="28"/>
        </w:rPr>
        <w:t xml:space="preserve">приказа </w:t>
      </w:r>
      <w:r w:rsidR="003E5634">
        <w:rPr>
          <w:bCs/>
          <w:sz w:val="28"/>
          <w:szCs w:val="28"/>
        </w:rPr>
        <w:t>М</w:t>
      </w:r>
      <w:r w:rsidR="00BD4C94">
        <w:rPr>
          <w:bCs/>
          <w:sz w:val="28"/>
          <w:szCs w:val="28"/>
        </w:rPr>
        <w:t>инистерства об утверждении инвестиционной программы</w:t>
      </w:r>
      <w:r w:rsidRPr="00BD4189">
        <w:rPr>
          <w:bCs/>
          <w:sz w:val="28"/>
          <w:szCs w:val="28"/>
        </w:rPr>
        <w:t>.</w:t>
      </w:r>
    </w:p>
    <w:p w:rsidR="00BD4189" w:rsidRPr="00BD4189" w:rsidRDefault="00BD4189" w:rsidP="00276BC7">
      <w:pPr>
        <w:widowControl/>
        <w:spacing w:line="276" w:lineRule="auto"/>
        <w:ind w:firstLine="709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8D6921">
        <w:rPr>
          <w:bCs/>
          <w:sz w:val="28"/>
          <w:szCs w:val="28"/>
        </w:rPr>
        <w:t>трех</w:t>
      </w:r>
      <w:r w:rsidRPr="00BD4189">
        <w:rPr>
          <w:bCs/>
          <w:sz w:val="28"/>
          <w:szCs w:val="28"/>
        </w:rPr>
        <w:t xml:space="preserve"> </w:t>
      </w:r>
      <w:r w:rsidR="00B272C5">
        <w:rPr>
          <w:bCs/>
          <w:sz w:val="28"/>
          <w:szCs w:val="28"/>
        </w:rPr>
        <w:t xml:space="preserve">рабочих </w:t>
      </w:r>
      <w:r w:rsidRPr="00BD4189">
        <w:rPr>
          <w:bCs/>
          <w:sz w:val="28"/>
          <w:szCs w:val="28"/>
        </w:rPr>
        <w:t>дн</w:t>
      </w:r>
      <w:r w:rsidR="00BD4C94">
        <w:rPr>
          <w:bCs/>
          <w:sz w:val="28"/>
          <w:szCs w:val="28"/>
        </w:rPr>
        <w:t>ей</w:t>
      </w:r>
      <w:r w:rsidRPr="00BD4189">
        <w:rPr>
          <w:bCs/>
          <w:sz w:val="28"/>
          <w:szCs w:val="28"/>
        </w:rPr>
        <w:t xml:space="preserve"> с момента окончания предыдущей процедуры.</w:t>
      </w:r>
    </w:p>
    <w:p w:rsidR="00BD4189" w:rsidRPr="00BD4189" w:rsidRDefault="00BD4189" w:rsidP="00276BC7">
      <w:pPr>
        <w:widowControl/>
        <w:spacing w:line="276" w:lineRule="auto"/>
        <w:ind w:firstLine="709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Результат процедуры: согласованный с </w:t>
      </w:r>
      <w:r w:rsidR="00BD4C94" w:rsidRPr="00BD4C94">
        <w:rPr>
          <w:bCs/>
          <w:sz w:val="28"/>
          <w:szCs w:val="28"/>
        </w:rPr>
        <w:t>начальник</w:t>
      </w:r>
      <w:r w:rsidR="00BD4C94">
        <w:rPr>
          <w:bCs/>
          <w:sz w:val="28"/>
          <w:szCs w:val="28"/>
        </w:rPr>
        <w:t>ом</w:t>
      </w:r>
      <w:r w:rsidR="00BD4C94" w:rsidRPr="00BD4C94">
        <w:rPr>
          <w:bCs/>
          <w:sz w:val="28"/>
          <w:szCs w:val="28"/>
        </w:rPr>
        <w:t xml:space="preserve"> отдела коммунального хозяйства и оперативной работы, начальник</w:t>
      </w:r>
      <w:r w:rsidR="00BD4C94">
        <w:rPr>
          <w:bCs/>
          <w:sz w:val="28"/>
          <w:szCs w:val="28"/>
        </w:rPr>
        <w:t>ом</w:t>
      </w:r>
      <w:r w:rsidR="00BD4C94" w:rsidRPr="00BD4C94">
        <w:rPr>
          <w:bCs/>
          <w:sz w:val="28"/>
          <w:szCs w:val="28"/>
        </w:rPr>
        <w:t xml:space="preserve"> Управления жилищно-коммунального хозяйства, начальник</w:t>
      </w:r>
      <w:r w:rsidR="00BD4C94">
        <w:rPr>
          <w:bCs/>
          <w:sz w:val="28"/>
          <w:szCs w:val="28"/>
        </w:rPr>
        <w:t>ом</w:t>
      </w:r>
      <w:r w:rsidR="00BD4C94" w:rsidRPr="00BD4C94">
        <w:rPr>
          <w:bCs/>
          <w:sz w:val="28"/>
          <w:szCs w:val="28"/>
        </w:rPr>
        <w:t xml:space="preserve"> юридического отдела, управляющи</w:t>
      </w:r>
      <w:r w:rsidR="00BD4C94">
        <w:rPr>
          <w:bCs/>
          <w:sz w:val="28"/>
          <w:szCs w:val="28"/>
        </w:rPr>
        <w:t>м</w:t>
      </w:r>
      <w:r w:rsidR="00BD4C94" w:rsidRPr="00BD4C94">
        <w:rPr>
          <w:bCs/>
          <w:sz w:val="28"/>
          <w:szCs w:val="28"/>
        </w:rPr>
        <w:t xml:space="preserve"> делами, заместител</w:t>
      </w:r>
      <w:r w:rsidR="00BD4C94">
        <w:rPr>
          <w:bCs/>
          <w:sz w:val="28"/>
          <w:szCs w:val="28"/>
        </w:rPr>
        <w:t>ем</w:t>
      </w:r>
      <w:r w:rsidR="00BD4C94" w:rsidRPr="00BD4C94">
        <w:rPr>
          <w:bCs/>
          <w:sz w:val="28"/>
          <w:szCs w:val="28"/>
        </w:rPr>
        <w:t xml:space="preserve"> министра </w:t>
      </w:r>
      <w:r w:rsidRPr="00BD4189">
        <w:rPr>
          <w:bCs/>
          <w:sz w:val="28"/>
          <w:szCs w:val="28"/>
        </w:rPr>
        <w:t xml:space="preserve">проект </w:t>
      </w:r>
      <w:r w:rsidR="00BD4C94">
        <w:rPr>
          <w:bCs/>
          <w:sz w:val="28"/>
          <w:szCs w:val="28"/>
        </w:rPr>
        <w:t xml:space="preserve">приказа </w:t>
      </w:r>
      <w:r w:rsidR="003E5634">
        <w:rPr>
          <w:bCs/>
          <w:sz w:val="28"/>
          <w:szCs w:val="28"/>
        </w:rPr>
        <w:t>М</w:t>
      </w:r>
      <w:r w:rsidR="00BD4C94">
        <w:rPr>
          <w:bCs/>
          <w:sz w:val="28"/>
          <w:szCs w:val="28"/>
        </w:rPr>
        <w:t>инистерства</w:t>
      </w:r>
      <w:r w:rsidRPr="00BD4189">
        <w:rPr>
          <w:bCs/>
          <w:sz w:val="28"/>
          <w:szCs w:val="28"/>
        </w:rPr>
        <w:t xml:space="preserve"> об утверждении инвестиционной программы</w:t>
      </w:r>
      <w:r w:rsidR="00D35109">
        <w:rPr>
          <w:bCs/>
          <w:sz w:val="28"/>
          <w:szCs w:val="28"/>
        </w:rPr>
        <w:t>, направленный</w:t>
      </w:r>
      <w:r w:rsidRPr="00BD4189">
        <w:rPr>
          <w:bCs/>
          <w:sz w:val="28"/>
          <w:szCs w:val="28"/>
        </w:rPr>
        <w:t xml:space="preserve"> на подпись </w:t>
      </w:r>
      <w:r w:rsidR="00BD4C94">
        <w:rPr>
          <w:bCs/>
          <w:sz w:val="28"/>
          <w:szCs w:val="28"/>
        </w:rPr>
        <w:t>министру</w:t>
      </w:r>
      <w:r w:rsidRPr="00BD4189">
        <w:rPr>
          <w:bCs/>
          <w:sz w:val="28"/>
          <w:szCs w:val="28"/>
        </w:rPr>
        <w:t>.</w:t>
      </w:r>
    </w:p>
    <w:p w:rsidR="00BD4189" w:rsidRPr="00BD4189" w:rsidRDefault="00BD4C94" w:rsidP="00BD4C94">
      <w:pPr>
        <w:widowControl/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3.6.</w:t>
      </w:r>
      <w:r w:rsidR="008D692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Министр</w:t>
      </w:r>
      <w:r w:rsidR="00BD4189" w:rsidRPr="00BD4189">
        <w:rPr>
          <w:bCs/>
          <w:sz w:val="28"/>
          <w:szCs w:val="28"/>
        </w:rPr>
        <w:t xml:space="preserve"> рассматривает, подписывает проект </w:t>
      </w:r>
      <w:r>
        <w:rPr>
          <w:bCs/>
          <w:sz w:val="28"/>
          <w:szCs w:val="28"/>
        </w:rPr>
        <w:t xml:space="preserve">приказа </w:t>
      </w:r>
      <w:r w:rsidR="00BD4189" w:rsidRPr="00BD4189">
        <w:rPr>
          <w:bCs/>
          <w:sz w:val="28"/>
          <w:szCs w:val="28"/>
        </w:rPr>
        <w:t xml:space="preserve">об утверждении инвестиционной программы и направляет в отдел </w:t>
      </w:r>
      <w:r>
        <w:rPr>
          <w:bCs/>
          <w:sz w:val="28"/>
          <w:szCs w:val="28"/>
        </w:rPr>
        <w:t>контроля исполнения документов.</w:t>
      </w:r>
    </w:p>
    <w:p w:rsidR="00BD4189" w:rsidRPr="00BD4189" w:rsidRDefault="00BD4189" w:rsidP="00BD4C94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8D6921">
        <w:rPr>
          <w:bCs/>
          <w:sz w:val="28"/>
          <w:szCs w:val="28"/>
        </w:rPr>
        <w:t xml:space="preserve">трех </w:t>
      </w:r>
      <w:r w:rsidR="00B272C5">
        <w:rPr>
          <w:bCs/>
          <w:sz w:val="28"/>
          <w:szCs w:val="28"/>
        </w:rPr>
        <w:t>рабоч</w:t>
      </w:r>
      <w:r w:rsidR="008D6921">
        <w:rPr>
          <w:bCs/>
          <w:sz w:val="28"/>
          <w:szCs w:val="28"/>
        </w:rPr>
        <w:t>их</w:t>
      </w:r>
      <w:r w:rsidR="00B272C5">
        <w:rPr>
          <w:bCs/>
          <w:sz w:val="28"/>
          <w:szCs w:val="28"/>
        </w:rPr>
        <w:t xml:space="preserve"> дн</w:t>
      </w:r>
      <w:r w:rsidR="008D6921">
        <w:rPr>
          <w:bCs/>
          <w:sz w:val="28"/>
          <w:szCs w:val="28"/>
        </w:rPr>
        <w:t>ей</w:t>
      </w:r>
      <w:r w:rsidRPr="00BD4189">
        <w:rPr>
          <w:bCs/>
          <w:sz w:val="28"/>
          <w:szCs w:val="28"/>
        </w:rPr>
        <w:t xml:space="preserve"> с момента окончания предыдущей процедуры.</w:t>
      </w:r>
    </w:p>
    <w:p w:rsidR="00A1669D" w:rsidRDefault="00BD4189" w:rsidP="00BD4C94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Результат процедуры: </w:t>
      </w:r>
      <w:r w:rsidR="00BD4C94" w:rsidRPr="00BD4189">
        <w:rPr>
          <w:bCs/>
          <w:sz w:val="28"/>
          <w:szCs w:val="28"/>
        </w:rPr>
        <w:t>подписанн</w:t>
      </w:r>
      <w:r w:rsidR="00BD4C94">
        <w:rPr>
          <w:bCs/>
          <w:sz w:val="28"/>
          <w:szCs w:val="28"/>
        </w:rPr>
        <w:t>ый</w:t>
      </w:r>
      <w:r w:rsidRPr="00BD4189">
        <w:rPr>
          <w:bCs/>
          <w:sz w:val="28"/>
          <w:szCs w:val="28"/>
        </w:rPr>
        <w:t xml:space="preserve"> </w:t>
      </w:r>
      <w:r w:rsidR="00BD4C94">
        <w:rPr>
          <w:bCs/>
          <w:sz w:val="28"/>
          <w:szCs w:val="28"/>
        </w:rPr>
        <w:t>министром</w:t>
      </w:r>
      <w:r w:rsidRPr="00BD4189">
        <w:rPr>
          <w:bCs/>
          <w:sz w:val="28"/>
          <w:szCs w:val="28"/>
        </w:rPr>
        <w:t xml:space="preserve"> </w:t>
      </w:r>
      <w:r w:rsidR="00BD4C94">
        <w:rPr>
          <w:bCs/>
          <w:sz w:val="28"/>
          <w:szCs w:val="28"/>
        </w:rPr>
        <w:t>приказ</w:t>
      </w:r>
      <w:r w:rsidRPr="00BD4189">
        <w:rPr>
          <w:bCs/>
          <w:sz w:val="28"/>
          <w:szCs w:val="28"/>
        </w:rPr>
        <w:t xml:space="preserve"> об утверждении инвестиционной программы</w:t>
      </w:r>
      <w:r w:rsidR="00D35109">
        <w:rPr>
          <w:bCs/>
          <w:sz w:val="28"/>
          <w:szCs w:val="28"/>
        </w:rPr>
        <w:t>.</w:t>
      </w:r>
      <w:r w:rsidRPr="00BD4189">
        <w:rPr>
          <w:bCs/>
          <w:sz w:val="28"/>
          <w:szCs w:val="28"/>
        </w:rPr>
        <w:t xml:space="preserve"> </w:t>
      </w:r>
    </w:p>
    <w:p w:rsidR="00A1669D" w:rsidRDefault="008D6921" w:rsidP="00BD4C94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3.6.3</w:t>
      </w:r>
      <w:r w:rsidR="00A1669D">
        <w:rPr>
          <w:bCs/>
          <w:sz w:val="28"/>
          <w:szCs w:val="28"/>
        </w:rPr>
        <w:t xml:space="preserve">. </w:t>
      </w:r>
      <w:r w:rsidR="00A1669D" w:rsidRPr="00A1669D">
        <w:rPr>
          <w:bCs/>
          <w:sz w:val="28"/>
          <w:szCs w:val="28"/>
        </w:rPr>
        <w:t>Должностное лицо отдела контрол</w:t>
      </w:r>
      <w:r w:rsidR="003E5634">
        <w:rPr>
          <w:bCs/>
          <w:sz w:val="28"/>
          <w:szCs w:val="28"/>
        </w:rPr>
        <w:t>я исполнения документов М</w:t>
      </w:r>
      <w:r w:rsidR="00A1669D" w:rsidRPr="00A1669D">
        <w:rPr>
          <w:bCs/>
          <w:sz w:val="28"/>
          <w:szCs w:val="28"/>
        </w:rPr>
        <w:t xml:space="preserve">инистерства, ответственное за регистрацию </w:t>
      </w:r>
      <w:r w:rsidR="003E5634">
        <w:rPr>
          <w:bCs/>
          <w:sz w:val="28"/>
          <w:szCs w:val="28"/>
        </w:rPr>
        <w:t>приказов М</w:t>
      </w:r>
      <w:r w:rsidR="00A1669D">
        <w:rPr>
          <w:bCs/>
          <w:sz w:val="28"/>
          <w:szCs w:val="28"/>
        </w:rPr>
        <w:t>инистерства</w:t>
      </w:r>
      <w:r w:rsidR="00A1669D" w:rsidRPr="00A1669D">
        <w:rPr>
          <w:bCs/>
          <w:sz w:val="28"/>
          <w:szCs w:val="28"/>
        </w:rPr>
        <w:t xml:space="preserve"> регистрирует</w:t>
      </w:r>
      <w:r w:rsidR="00A1669D">
        <w:rPr>
          <w:bCs/>
          <w:sz w:val="28"/>
          <w:szCs w:val="28"/>
        </w:rPr>
        <w:t xml:space="preserve"> приказ и </w:t>
      </w:r>
      <w:r w:rsidR="009A2EAC">
        <w:rPr>
          <w:bCs/>
          <w:sz w:val="28"/>
          <w:szCs w:val="28"/>
        </w:rPr>
        <w:t xml:space="preserve">передает их в </w:t>
      </w:r>
      <w:r w:rsidR="00831B33">
        <w:rPr>
          <w:bCs/>
          <w:sz w:val="28"/>
          <w:szCs w:val="28"/>
        </w:rPr>
        <w:t>отдел</w:t>
      </w:r>
      <w:r w:rsidR="00A1669D">
        <w:rPr>
          <w:bCs/>
          <w:sz w:val="28"/>
          <w:szCs w:val="28"/>
        </w:rPr>
        <w:t>.</w:t>
      </w:r>
    </w:p>
    <w:p w:rsidR="00A1669D" w:rsidRPr="00BD4189" w:rsidRDefault="00A1669D" w:rsidP="00A1669D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Процедура, устанавливаемая настоящим пунктом, осуществляется в течение одного </w:t>
      </w:r>
      <w:r w:rsidR="00B272C5">
        <w:rPr>
          <w:bCs/>
          <w:sz w:val="28"/>
          <w:szCs w:val="28"/>
        </w:rPr>
        <w:t xml:space="preserve">рабочего </w:t>
      </w:r>
      <w:r w:rsidRPr="00BD4189">
        <w:rPr>
          <w:bCs/>
          <w:sz w:val="28"/>
          <w:szCs w:val="28"/>
        </w:rPr>
        <w:t xml:space="preserve">дня с момента подписания </w:t>
      </w:r>
      <w:r>
        <w:rPr>
          <w:bCs/>
          <w:sz w:val="28"/>
          <w:szCs w:val="28"/>
        </w:rPr>
        <w:t>приказа</w:t>
      </w:r>
      <w:r w:rsidRPr="00BD4189">
        <w:rPr>
          <w:bCs/>
          <w:sz w:val="28"/>
          <w:szCs w:val="28"/>
        </w:rPr>
        <w:t xml:space="preserve"> об утверждении инвестиционной программы </w:t>
      </w:r>
      <w:r>
        <w:rPr>
          <w:bCs/>
          <w:sz w:val="28"/>
          <w:szCs w:val="28"/>
        </w:rPr>
        <w:t>министром</w:t>
      </w:r>
      <w:r w:rsidRPr="00BD4189">
        <w:rPr>
          <w:bCs/>
          <w:sz w:val="28"/>
          <w:szCs w:val="28"/>
        </w:rPr>
        <w:t>.</w:t>
      </w:r>
    </w:p>
    <w:p w:rsidR="00A1669D" w:rsidRDefault="00A1669D" w:rsidP="00A1669D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Результат процедуры: </w:t>
      </w:r>
      <w:r w:rsidR="009A2EAC">
        <w:rPr>
          <w:bCs/>
          <w:sz w:val="28"/>
          <w:szCs w:val="28"/>
        </w:rPr>
        <w:t xml:space="preserve">зарегистрированный приказ, </w:t>
      </w:r>
      <w:r w:rsidR="00831B33">
        <w:rPr>
          <w:bCs/>
          <w:sz w:val="28"/>
          <w:szCs w:val="28"/>
        </w:rPr>
        <w:t>направленный в отдел.</w:t>
      </w:r>
    </w:p>
    <w:p w:rsidR="00BD4189" w:rsidRPr="00BD4189" w:rsidRDefault="008D6921" w:rsidP="00BD4C94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3.6.4</w:t>
      </w:r>
      <w:r w:rsidR="00BD4C94">
        <w:rPr>
          <w:bCs/>
          <w:sz w:val="28"/>
          <w:szCs w:val="28"/>
        </w:rPr>
        <w:t xml:space="preserve">. </w:t>
      </w:r>
      <w:r w:rsidR="00A1669D">
        <w:rPr>
          <w:bCs/>
          <w:sz w:val="28"/>
          <w:szCs w:val="28"/>
        </w:rPr>
        <w:t>Должностное лицо о</w:t>
      </w:r>
      <w:r w:rsidR="007E4FE5" w:rsidRPr="007E4FE5">
        <w:rPr>
          <w:bCs/>
          <w:sz w:val="28"/>
          <w:szCs w:val="28"/>
        </w:rPr>
        <w:t xml:space="preserve">тдела </w:t>
      </w:r>
      <w:r w:rsidR="00BD4189" w:rsidRPr="00BD4189">
        <w:rPr>
          <w:bCs/>
          <w:sz w:val="28"/>
          <w:szCs w:val="28"/>
        </w:rPr>
        <w:t xml:space="preserve">осуществляет размещение </w:t>
      </w:r>
      <w:r w:rsidR="00A1669D">
        <w:rPr>
          <w:bCs/>
          <w:sz w:val="28"/>
          <w:szCs w:val="28"/>
        </w:rPr>
        <w:t>приказа</w:t>
      </w:r>
      <w:r w:rsidR="00BD4189" w:rsidRPr="00BD4189">
        <w:rPr>
          <w:bCs/>
          <w:sz w:val="28"/>
          <w:szCs w:val="28"/>
        </w:rPr>
        <w:t xml:space="preserve"> об утверждении инвестиционной программы на официальном сайте </w:t>
      </w:r>
      <w:r w:rsidR="003E5634">
        <w:rPr>
          <w:bCs/>
          <w:sz w:val="28"/>
          <w:szCs w:val="28"/>
        </w:rPr>
        <w:t>М</w:t>
      </w:r>
      <w:r w:rsidR="007E4FE5">
        <w:rPr>
          <w:bCs/>
          <w:sz w:val="28"/>
          <w:szCs w:val="28"/>
        </w:rPr>
        <w:t>инистерства</w:t>
      </w:r>
      <w:r w:rsidR="009A2EAC">
        <w:rPr>
          <w:bCs/>
          <w:sz w:val="28"/>
          <w:szCs w:val="28"/>
        </w:rPr>
        <w:t xml:space="preserve"> и направляет Заявителю</w:t>
      </w:r>
      <w:r w:rsidR="00A1669D">
        <w:rPr>
          <w:bCs/>
          <w:sz w:val="28"/>
          <w:szCs w:val="28"/>
        </w:rPr>
        <w:t>.</w:t>
      </w:r>
      <w:r w:rsidR="007E4FE5">
        <w:rPr>
          <w:bCs/>
          <w:sz w:val="28"/>
          <w:szCs w:val="28"/>
        </w:rPr>
        <w:t xml:space="preserve"> </w:t>
      </w:r>
    </w:p>
    <w:p w:rsidR="00BD4189" w:rsidRPr="00BD4189" w:rsidRDefault="00BD4189" w:rsidP="007E4FE5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lastRenderedPageBreak/>
        <w:t xml:space="preserve">Процедура, устанавливаемая настоящим пунктом, осуществляется в течение одного дня с момента </w:t>
      </w:r>
      <w:r w:rsidR="00A1669D">
        <w:rPr>
          <w:bCs/>
          <w:sz w:val="28"/>
          <w:szCs w:val="28"/>
        </w:rPr>
        <w:t>окончания предыдущей процедуры</w:t>
      </w:r>
      <w:r w:rsidRPr="00BD4189">
        <w:rPr>
          <w:bCs/>
          <w:sz w:val="28"/>
          <w:szCs w:val="28"/>
        </w:rPr>
        <w:t>.</w:t>
      </w:r>
    </w:p>
    <w:p w:rsidR="007E4FE5" w:rsidRDefault="00BD4189" w:rsidP="007E4FE5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Результат процедуры: размещение на официальном сайте</w:t>
      </w:r>
      <w:r w:rsidR="00831B33">
        <w:rPr>
          <w:bCs/>
          <w:sz w:val="28"/>
          <w:szCs w:val="28"/>
        </w:rPr>
        <w:t xml:space="preserve"> Министерства</w:t>
      </w:r>
      <w:r w:rsidRPr="00BD4189">
        <w:rPr>
          <w:bCs/>
          <w:sz w:val="28"/>
          <w:szCs w:val="28"/>
        </w:rPr>
        <w:t xml:space="preserve"> </w:t>
      </w:r>
      <w:r w:rsidR="007E4FE5">
        <w:rPr>
          <w:bCs/>
          <w:sz w:val="28"/>
          <w:szCs w:val="28"/>
        </w:rPr>
        <w:t>приказа</w:t>
      </w:r>
      <w:r w:rsidRPr="00BD4189">
        <w:rPr>
          <w:bCs/>
          <w:sz w:val="28"/>
          <w:szCs w:val="28"/>
        </w:rPr>
        <w:t xml:space="preserve"> об утверждении инвестиционной программы.</w:t>
      </w:r>
      <w:r w:rsidR="007E4FE5" w:rsidRPr="007E4FE5">
        <w:rPr>
          <w:bCs/>
          <w:sz w:val="28"/>
          <w:szCs w:val="28"/>
        </w:rPr>
        <w:t xml:space="preserve"> </w:t>
      </w:r>
    </w:p>
    <w:p w:rsidR="00BD4189" w:rsidRPr="007E4FE5" w:rsidRDefault="007E4FE5" w:rsidP="007E4FE5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3.6.5. </w:t>
      </w:r>
      <w:r w:rsidR="00BD4189" w:rsidRPr="00BD4189">
        <w:rPr>
          <w:bCs/>
          <w:sz w:val="28"/>
          <w:szCs w:val="28"/>
        </w:rPr>
        <w:t>В случае принятия решения об отказе в утверждении инвестиционной программы</w:t>
      </w:r>
      <w:r w:rsidR="00831B33">
        <w:rPr>
          <w:bCs/>
          <w:sz w:val="28"/>
          <w:szCs w:val="28"/>
        </w:rPr>
        <w:t>,</w:t>
      </w:r>
      <w:r w:rsidR="00BD4189" w:rsidRPr="00BD4189">
        <w:rPr>
          <w:bCs/>
          <w:sz w:val="28"/>
          <w:szCs w:val="28"/>
        </w:rPr>
        <w:t xml:space="preserve"> </w:t>
      </w:r>
      <w:r w:rsidR="00831B33">
        <w:rPr>
          <w:bCs/>
          <w:sz w:val="28"/>
          <w:szCs w:val="28"/>
        </w:rPr>
        <w:t>д</w:t>
      </w:r>
      <w:r w:rsidRPr="007E4FE5">
        <w:rPr>
          <w:bCs/>
          <w:sz w:val="28"/>
          <w:szCs w:val="28"/>
        </w:rPr>
        <w:t xml:space="preserve">олжностное лицо </w:t>
      </w:r>
      <w:r w:rsidR="008939D0">
        <w:rPr>
          <w:bCs/>
          <w:sz w:val="28"/>
          <w:szCs w:val="28"/>
        </w:rPr>
        <w:t>о</w:t>
      </w:r>
      <w:r w:rsidRPr="007E4FE5">
        <w:rPr>
          <w:bCs/>
          <w:sz w:val="28"/>
          <w:szCs w:val="28"/>
        </w:rPr>
        <w:t xml:space="preserve">тдела </w:t>
      </w:r>
      <w:r w:rsidR="00BD4189" w:rsidRPr="00BD4189">
        <w:rPr>
          <w:bCs/>
          <w:sz w:val="28"/>
          <w:szCs w:val="28"/>
        </w:rPr>
        <w:t xml:space="preserve">осуществляет подготовку проекта сопроводительного письма о направлении решения об отказе в утверждении инвестиционной программы на подпись </w:t>
      </w:r>
      <w:r>
        <w:rPr>
          <w:bCs/>
          <w:sz w:val="28"/>
          <w:szCs w:val="28"/>
        </w:rPr>
        <w:t>министру</w:t>
      </w:r>
      <w:r w:rsidR="00831B33">
        <w:rPr>
          <w:bCs/>
          <w:sz w:val="28"/>
          <w:szCs w:val="28"/>
        </w:rPr>
        <w:t>,</w:t>
      </w:r>
      <w:r w:rsidR="00BD4189" w:rsidRPr="00BD4189">
        <w:rPr>
          <w:bCs/>
          <w:sz w:val="28"/>
          <w:szCs w:val="28"/>
        </w:rPr>
        <w:t xml:space="preserve"> с предварительным </w:t>
      </w:r>
      <w:r w:rsidR="008939D0">
        <w:rPr>
          <w:bCs/>
          <w:sz w:val="28"/>
          <w:szCs w:val="28"/>
        </w:rPr>
        <w:t>согласованием начальником о</w:t>
      </w:r>
      <w:r>
        <w:rPr>
          <w:bCs/>
          <w:sz w:val="28"/>
          <w:szCs w:val="28"/>
        </w:rPr>
        <w:t xml:space="preserve">тдела, </w:t>
      </w:r>
      <w:r w:rsidRPr="007E4FE5">
        <w:rPr>
          <w:bCs/>
          <w:sz w:val="28"/>
          <w:szCs w:val="28"/>
        </w:rPr>
        <w:t>начальником отдела коммунального хозяйства и оперативной работы, начальником Управления жилищно-коммунального хозяйства, н</w:t>
      </w:r>
      <w:r w:rsidR="002A5BBD">
        <w:rPr>
          <w:bCs/>
          <w:sz w:val="28"/>
          <w:szCs w:val="28"/>
        </w:rPr>
        <w:t>ачальником юридического отдела</w:t>
      </w:r>
      <w:r w:rsidR="00A1669D">
        <w:rPr>
          <w:bCs/>
          <w:sz w:val="28"/>
          <w:szCs w:val="28"/>
        </w:rPr>
        <w:t>, заместителем министра</w:t>
      </w:r>
      <w:r w:rsidR="00831B33">
        <w:rPr>
          <w:bCs/>
          <w:sz w:val="28"/>
          <w:szCs w:val="28"/>
        </w:rPr>
        <w:t xml:space="preserve"> (далее – п</w:t>
      </w:r>
      <w:r w:rsidR="009A2EAC">
        <w:rPr>
          <w:bCs/>
          <w:sz w:val="28"/>
          <w:szCs w:val="28"/>
        </w:rPr>
        <w:t>исьмо с решением об отказе)</w:t>
      </w:r>
      <w:r w:rsidR="002A5BBD">
        <w:rPr>
          <w:bCs/>
          <w:sz w:val="28"/>
          <w:szCs w:val="28"/>
        </w:rPr>
        <w:t>.</w:t>
      </w:r>
    </w:p>
    <w:p w:rsidR="008D6921" w:rsidRDefault="00BD4189" w:rsidP="007E4FE5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8D6921">
        <w:rPr>
          <w:bCs/>
          <w:sz w:val="28"/>
          <w:szCs w:val="28"/>
        </w:rPr>
        <w:t>трех рабочих</w:t>
      </w:r>
      <w:r w:rsidR="00A1669D">
        <w:rPr>
          <w:bCs/>
          <w:sz w:val="28"/>
          <w:szCs w:val="28"/>
        </w:rPr>
        <w:t xml:space="preserve"> дней</w:t>
      </w:r>
      <w:r w:rsidRPr="00BD4189">
        <w:rPr>
          <w:bCs/>
          <w:sz w:val="28"/>
          <w:szCs w:val="28"/>
        </w:rPr>
        <w:t xml:space="preserve"> </w:t>
      </w:r>
      <w:r w:rsidR="008D6921" w:rsidRPr="008D6921">
        <w:rPr>
          <w:bCs/>
          <w:sz w:val="28"/>
          <w:szCs w:val="28"/>
        </w:rPr>
        <w:t>после завершения процедуры, предусмотренной пунктом 3.5.1.</w:t>
      </w:r>
    </w:p>
    <w:p w:rsidR="00BD4189" w:rsidRDefault="0061147C" w:rsidP="007E4FE5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 процедуры: проект </w:t>
      </w:r>
      <w:r w:rsidR="00BD4189" w:rsidRPr="00BD4189">
        <w:rPr>
          <w:bCs/>
          <w:sz w:val="28"/>
          <w:szCs w:val="28"/>
        </w:rPr>
        <w:t>письма</w:t>
      </w:r>
      <w:r>
        <w:rPr>
          <w:bCs/>
          <w:sz w:val="28"/>
          <w:szCs w:val="28"/>
        </w:rPr>
        <w:t xml:space="preserve"> с решением об отказе</w:t>
      </w:r>
      <w:r w:rsidR="00BD4189" w:rsidRPr="00BD4189">
        <w:rPr>
          <w:bCs/>
          <w:sz w:val="28"/>
          <w:szCs w:val="28"/>
        </w:rPr>
        <w:t>.</w:t>
      </w:r>
    </w:p>
    <w:p w:rsidR="00A1669D" w:rsidRPr="00A1669D" w:rsidRDefault="00A1669D" w:rsidP="00A1669D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3.6.7. </w:t>
      </w:r>
      <w:r w:rsidRPr="00A1669D">
        <w:rPr>
          <w:bCs/>
          <w:sz w:val="28"/>
          <w:szCs w:val="28"/>
        </w:rPr>
        <w:t>Министр рассматривает, подписывает письм</w:t>
      </w:r>
      <w:r>
        <w:rPr>
          <w:bCs/>
          <w:sz w:val="28"/>
          <w:szCs w:val="28"/>
        </w:rPr>
        <w:t>о</w:t>
      </w:r>
      <w:r w:rsidR="0061147C">
        <w:rPr>
          <w:bCs/>
          <w:sz w:val="28"/>
          <w:szCs w:val="28"/>
        </w:rPr>
        <w:t xml:space="preserve"> с решением об отказе. </w:t>
      </w:r>
      <w:r w:rsidRPr="00A1669D">
        <w:rPr>
          <w:bCs/>
          <w:sz w:val="28"/>
          <w:szCs w:val="28"/>
        </w:rPr>
        <w:t>Процедура, устанавливаемая настоящим пунктом, осуществляется в течение трех</w:t>
      </w:r>
      <w:r w:rsidR="008D6921">
        <w:rPr>
          <w:bCs/>
          <w:sz w:val="28"/>
          <w:szCs w:val="28"/>
        </w:rPr>
        <w:t xml:space="preserve"> рабочих</w:t>
      </w:r>
      <w:r w:rsidRPr="00A1669D">
        <w:rPr>
          <w:bCs/>
          <w:sz w:val="28"/>
          <w:szCs w:val="28"/>
        </w:rPr>
        <w:t xml:space="preserve"> дней с момента окончания предыдущей процедуры.</w:t>
      </w:r>
    </w:p>
    <w:p w:rsidR="00782B7F" w:rsidRDefault="004277E8" w:rsidP="00A80C5E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 процедуры: подписанное</w:t>
      </w:r>
      <w:r w:rsidR="00A1669D" w:rsidRPr="00A1669D">
        <w:rPr>
          <w:bCs/>
          <w:sz w:val="28"/>
          <w:szCs w:val="28"/>
        </w:rPr>
        <w:t xml:space="preserve"> министром </w:t>
      </w:r>
      <w:r w:rsidRPr="00A1669D">
        <w:rPr>
          <w:bCs/>
          <w:sz w:val="28"/>
          <w:szCs w:val="28"/>
        </w:rPr>
        <w:t>письм</w:t>
      </w:r>
      <w:r>
        <w:rPr>
          <w:bCs/>
          <w:sz w:val="28"/>
          <w:szCs w:val="28"/>
        </w:rPr>
        <w:t>о</w:t>
      </w:r>
      <w:r w:rsidR="00782B7F">
        <w:rPr>
          <w:bCs/>
          <w:sz w:val="28"/>
          <w:szCs w:val="28"/>
        </w:rPr>
        <w:t xml:space="preserve"> с решением об отказе.</w:t>
      </w:r>
    </w:p>
    <w:p w:rsidR="00BD4189" w:rsidRPr="00BD4189" w:rsidRDefault="00A80C5E" w:rsidP="00A80C5E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3.6.6. </w:t>
      </w:r>
      <w:r w:rsidRPr="00A80C5E">
        <w:rPr>
          <w:bCs/>
          <w:sz w:val="28"/>
          <w:szCs w:val="28"/>
        </w:rPr>
        <w:t xml:space="preserve">Должностное лицо отдела контроля исполнения документов </w:t>
      </w:r>
      <w:r w:rsidR="00782B7F">
        <w:rPr>
          <w:bCs/>
          <w:sz w:val="28"/>
          <w:szCs w:val="28"/>
        </w:rPr>
        <w:t>М</w:t>
      </w:r>
      <w:r w:rsidRPr="00A80C5E">
        <w:rPr>
          <w:bCs/>
          <w:sz w:val="28"/>
          <w:szCs w:val="28"/>
        </w:rPr>
        <w:t>инистерства</w:t>
      </w:r>
      <w:r>
        <w:rPr>
          <w:bCs/>
          <w:sz w:val="28"/>
          <w:szCs w:val="28"/>
        </w:rPr>
        <w:t>, ответственное за регистрацию исходящей</w:t>
      </w:r>
      <w:r w:rsidRPr="00A80C5E">
        <w:rPr>
          <w:bCs/>
          <w:sz w:val="28"/>
          <w:szCs w:val="28"/>
        </w:rPr>
        <w:t xml:space="preserve"> корреспонденции в Министерстве</w:t>
      </w:r>
      <w:r>
        <w:rPr>
          <w:bCs/>
          <w:sz w:val="28"/>
          <w:szCs w:val="28"/>
        </w:rPr>
        <w:t xml:space="preserve"> р</w:t>
      </w:r>
      <w:r w:rsidR="00BD4189" w:rsidRPr="00BD4189">
        <w:rPr>
          <w:bCs/>
          <w:sz w:val="28"/>
          <w:szCs w:val="28"/>
        </w:rPr>
        <w:t xml:space="preserve">егистрирует и направляет </w:t>
      </w:r>
      <w:r w:rsidR="004277E8">
        <w:rPr>
          <w:bCs/>
          <w:sz w:val="28"/>
          <w:szCs w:val="28"/>
        </w:rPr>
        <w:t>письмо</w:t>
      </w:r>
      <w:r w:rsidR="00782B7F">
        <w:rPr>
          <w:bCs/>
          <w:sz w:val="28"/>
          <w:szCs w:val="28"/>
        </w:rPr>
        <w:t xml:space="preserve"> с решением</w:t>
      </w:r>
      <w:r w:rsidR="00BD4189" w:rsidRPr="00BD4189">
        <w:rPr>
          <w:bCs/>
          <w:sz w:val="28"/>
          <w:szCs w:val="28"/>
        </w:rPr>
        <w:t xml:space="preserve"> об отказе </w:t>
      </w:r>
      <w:r w:rsidR="0061147C">
        <w:rPr>
          <w:bCs/>
          <w:sz w:val="28"/>
          <w:szCs w:val="28"/>
        </w:rPr>
        <w:t>З</w:t>
      </w:r>
      <w:r w:rsidR="00A1669D">
        <w:rPr>
          <w:bCs/>
          <w:sz w:val="28"/>
          <w:szCs w:val="28"/>
        </w:rPr>
        <w:t>аявителю</w:t>
      </w:r>
      <w:r w:rsidR="00BD4189" w:rsidRPr="00BD4189">
        <w:rPr>
          <w:bCs/>
          <w:sz w:val="28"/>
          <w:szCs w:val="28"/>
        </w:rPr>
        <w:t>.</w:t>
      </w:r>
    </w:p>
    <w:p w:rsidR="00BD4189" w:rsidRPr="00BD4189" w:rsidRDefault="00BD4189" w:rsidP="00A80C5E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Процедура, устанавливаемая настоящим пунктом, осуществляется в течение одного</w:t>
      </w:r>
      <w:r w:rsidR="008D6921">
        <w:rPr>
          <w:bCs/>
          <w:sz w:val="28"/>
          <w:szCs w:val="28"/>
        </w:rPr>
        <w:t xml:space="preserve"> рабочего</w:t>
      </w:r>
      <w:r w:rsidRPr="00BD4189">
        <w:rPr>
          <w:bCs/>
          <w:sz w:val="28"/>
          <w:szCs w:val="28"/>
        </w:rPr>
        <w:t xml:space="preserve"> дня с момента окончания предыдущей процедуры.</w:t>
      </w:r>
    </w:p>
    <w:p w:rsidR="008D6921" w:rsidRPr="00BD4189" w:rsidRDefault="00BD4189" w:rsidP="0061147C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Результат процедуры: направленное Заявителю</w:t>
      </w:r>
      <w:r w:rsidR="00782B7F">
        <w:rPr>
          <w:bCs/>
          <w:sz w:val="28"/>
          <w:szCs w:val="28"/>
        </w:rPr>
        <w:t xml:space="preserve"> письмо с</w:t>
      </w:r>
      <w:r w:rsidRPr="00BD4189">
        <w:rPr>
          <w:bCs/>
          <w:sz w:val="28"/>
          <w:szCs w:val="28"/>
        </w:rPr>
        <w:t xml:space="preserve"> решение</w:t>
      </w:r>
      <w:r w:rsidR="00782B7F">
        <w:rPr>
          <w:bCs/>
          <w:sz w:val="28"/>
          <w:szCs w:val="28"/>
        </w:rPr>
        <w:t>м</w:t>
      </w:r>
      <w:r w:rsidRPr="00BD4189">
        <w:rPr>
          <w:bCs/>
          <w:sz w:val="28"/>
          <w:szCs w:val="28"/>
        </w:rPr>
        <w:t xml:space="preserve"> об отказе.</w:t>
      </w:r>
    </w:p>
    <w:p w:rsidR="00BD4189" w:rsidRPr="00A80C5E" w:rsidRDefault="00BD4189" w:rsidP="00A80C5E">
      <w:pPr>
        <w:pStyle w:val="a5"/>
        <w:widowControl/>
        <w:numPr>
          <w:ilvl w:val="1"/>
          <w:numId w:val="21"/>
        </w:numPr>
        <w:spacing w:line="276" w:lineRule="auto"/>
        <w:rPr>
          <w:bCs/>
          <w:sz w:val="28"/>
          <w:szCs w:val="28"/>
        </w:rPr>
      </w:pPr>
      <w:r w:rsidRPr="00A80C5E">
        <w:rPr>
          <w:bCs/>
          <w:sz w:val="28"/>
          <w:szCs w:val="28"/>
        </w:rPr>
        <w:t>Внесение изменений в утвержденную инвестиционную программу</w:t>
      </w:r>
      <w:r w:rsidR="004277E8">
        <w:rPr>
          <w:bCs/>
          <w:sz w:val="28"/>
          <w:szCs w:val="28"/>
        </w:rPr>
        <w:t>.</w:t>
      </w:r>
    </w:p>
    <w:p w:rsidR="00BD4189" w:rsidRPr="00BD4189" w:rsidRDefault="00BD4189" w:rsidP="00A80C5E">
      <w:pPr>
        <w:widowControl/>
        <w:spacing w:line="276" w:lineRule="auto"/>
        <w:ind w:firstLine="709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В случае необходимости внесения изменений в инвестиционную программу (корректировки инвестиционной программы) указанные изменения подлежат утверждению </w:t>
      </w:r>
      <w:r w:rsidR="0061147C">
        <w:rPr>
          <w:bCs/>
          <w:sz w:val="28"/>
          <w:szCs w:val="28"/>
        </w:rPr>
        <w:t>М</w:t>
      </w:r>
      <w:r w:rsidR="002F6EC5">
        <w:rPr>
          <w:bCs/>
          <w:sz w:val="28"/>
          <w:szCs w:val="28"/>
        </w:rPr>
        <w:t>инистерство</w:t>
      </w:r>
      <w:r w:rsidR="00A80C5E">
        <w:rPr>
          <w:bCs/>
          <w:sz w:val="28"/>
          <w:szCs w:val="28"/>
        </w:rPr>
        <w:t>м</w:t>
      </w:r>
      <w:r w:rsidRPr="00BD4189">
        <w:rPr>
          <w:bCs/>
          <w:sz w:val="28"/>
          <w:szCs w:val="28"/>
        </w:rPr>
        <w:t>. Утверждение изменений в инвестиционную программу осуществляется в порядке и сроки, установленные</w:t>
      </w:r>
      <w:r w:rsidR="00782B7F">
        <w:rPr>
          <w:bCs/>
          <w:sz w:val="28"/>
          <w:szCs w:val="28"/>
        </w:rPr>
        <w:t xml:space="preserve"> пунктами 33- 34 Правил и пунктом 2.4 настоящего регламента</w:t>
      </w:r>
      <w:r w:rsidRPr="00BD4189">
        <w:rPr>
          <w:bCs/>
          <w:sz w:val="28"/>
          <w:szCs w:val="28"/>
        </w:rPr>
        <w:t>.</w:t>
      </w:r>
    </w:p>
    <w:p w:rsidR="00C702D0" w:rsidRDefault="00BD4189" w:rsidP="00A80C5E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Подача заявления о внесении изменений в инвестиционную программу </w:t>
      </w:r>
      <w:r w:rsidR="00C702D0">
        <w:rPr>
          <w:bCs/>
          <w:sz w:val="28"/>
          <w:szCs w:val="28"/>
        </w:rPr>
        <w:t xml:space="preserve">по форме, согласно приложению № 2 к настоящему регламенту, </w:t>
      </w:r>
      <w:r w:rsidR="0061147C">
        <w:rPr>
          <w:bCs/>
          <w:sz w:val="28"/>
          <w:szCs w:val="28"/>
        </w:rPr>
        <w:t>осуществляется З</w:t>
      </w:r>
      <w:r w:rsidRPr="00BD4189">
        <w:rPr>
          <w:bCs/>
          <w:sz w:val="28"/>
          <w:szCs w:val="28"/>
        </w:rPr>
        <w:t xml:space="preserve">аявителем с предоставлением в </w:t>
      </w:r>
      <w:r w:rsidR="0061147C">
        <w:rPr>
          <w:bCs/>
          <w:sz w:val="28"/>
          <w:szCs w:val="28"/>
        </w:rPr>
        <w:t>М</w:t>
      </w:r>
      <w:r w:rsidR="002F6EC5">
        <w:rPr>
          <w:bCs/>
          <w:sz w:val="28"/>
          <w:szCs w:val="28"/>
        </w:rPr>
        <w:t>инистерство</w:t>
      </w:r>
      <w:r w:rsidRPr="00BD4189">
        <w:rPr>
          <w:bCs/>
          <w:sz w:val="28"/>
          <w:szCs w:val="28"/>
        </w:rPr>
        <w:t xml:space="preserve"> проекта изменений, вносимых в </w:t>
      </w:r>
      <w:r w:rsidR="00C702D0">
        <w:rPr>
          <w:bCs/>
          <w:sz w:val="28"/>
          <w:szCs w:val="28"/>
        </w:rPr>
        <w:t xml:space="preserve">инвестиционную программу, с </w:t>
      </w:r>
      <w:r w:rsidRPr="00BD4189">
        <w:rPr>
          <w:bCs/>
          <w:sz w:val="28"/>
          <w:szCs w:val="28"/>
        </w:rPr>
        <w:t>их обоснованием</w:t>
      </w:r>
      <w:r w:rsidR="00C702D0">
        <w:rPr>
          <w:bCs/>
          <w:sz w:val="28"/>
          <w:szCs w:val="28"/>
        </w:rPr>
        <w:t>.</w:t>
      </w:r>
    </w:p>
    <w:p w:rsidR="00BD4189" w:rsidRPr="00BD4189" w:rsidRDefault="00BD4189" w:rsidP="00A80C5E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lastRenderedPageBreak/>
        <w:t xml:space="preserve">Результат процедуры: </w:t>
      </w:r>
      <w:r w:rsidR="00C702D0">
        <w:rPr>
          <w:bCs/>
          <w:sz w:val="28"/>
          <w:szCs w:val="28"/>
        </w:rPr>
        <w:t>заявление</w:t>
      </w:r>
      <w:r w:rsidRPr="00BD4189">
        <w:rPr>
          <w:bCs/>
          <w:sz w:val="28"/>
          <w:szCs w:val="28"/>
        </w:rPr>
        <w:t xml:space="preserve"> о внесении изменений в инвестиционную программу.</w:t>
      </w:r>
    </w:p>
    <w:p w:rsidR="008D6921" w:rsidRDefault="00BD4189" w:rsidP="00667635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Внесение изменений в инвестиционную программу осуществляется в соответствии с </w:t>
      </w:r>
      <w:r w:rsidR="0061147C">
        <w:rPr>
          <w:bCs/>
          <w:sz w:val="28"/>
          <w:szCs w:val="28"/>
        </w:rPr>
        <w:t xml:space="preserve">пунктом 33-36 </w:t>
      </w:r>
      <w:r w:rsidR="004B4218">
        <w:rPr>
          <w:bCs/>
          <w:sz w:val="28"/>
          <w:szCs w:val="28"/>
        </w:rPr>
        <w:t>Правил</w:t>
      </w:r>
      <w:r w:rsidR="00667635">
        <w:rPr>
          <w:bCs/>
          <w:sz w:val="28"/>
          <w:szCs w:val="28"/>
        </w:rPr>
        <w:t>.</w:t>
      </w:r>
    </w:p>
    <w:p w:rsidR="004B4218" w:rsidRDefault="004B4218" w:rsidP="004B4218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3.8. И</w:t>
      </w:r>
      <w:r w:rsidRPr="004B4218">
        <w:rPr>
          <w:bCs/>
          <w:sz w:val="28"/>
          <w:szCs w:val="28"/>
        </w:rPr>
        <w:t>справление технической ошибки</w:t>
      </w:r>
      <w:r>
        <w:rPr>
          <w:bCs/>
          <w:sz w:val="28"/>
          <w:szCs w:val="28"/>
        </w:rPr>
        <w:t>.</w:t>
      </w:r>
    </w:p>
    <w:p w:rsidR="00BD4189" w:rsidRPr="00BD4189" w:rsidRDefault="004B4218" w:rsidP="004B4218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3.8.1. </w:t>
      </w:r>
      <w:r w:rsidR="00BD4189" w:rsidRPr="00BD4189">
        <w:rPr>
          <w:bCs/>
          <w:sz w:val="28"/>
          <w:szCs w:val="28"/>
        </w:rPr>
        <w:t>В случае обнаружения технической ошибки в документе, являющемся резул</w:t>
      </w:r>
      <w:r w:rsidR="008D6921">
        <w:rPr>
          <w:bCs/>
          <w:sz w:val="28"/>
          <w:szCs w:val="28"/>
        </w:rPr>
        <w:t>ьтатом го</w:t>
      </w:r>
      <w:r w:rsidR="00FB29E4">
        <w:rPr>
          <w:bCs/>
          <w:sz w:val="28"/>
          <w:szCs w:val="28"/>
        </w:rPr>
        <w:t>сударственной услуги, З</w:t>
      </w:r>
      <w:r w:rsidR="00BD4189" w:rsidRPr="00BD4189">
        <w:rPr>
          <w:bCs/>
          <w:sz w:val="28"/>
          <w:szCs w:val="28"/>
        </w:rPr>
        <w:t xml:space="preserve">аявитель представляет в </w:t>
      </w:r>
      <w:r w:rsidR="00FB29E4">
        <w:rPr>
          <w:bCs/>
          <w:sz w:val="28"/>
          <w:szCs w:val="28"/>
        </w:rPr>
        <w:t>М</w:t>
      </w:r>
      <w:r w:rsidR="002F6EC5">
        <w:rPr>
          <w:bCs/>
          <w:sz w:val="28"/>
          <w:szCs w:val="28"/>
        </w:rPr>
        <w:t>инистерство</w:t>
      </w:r>
      <w:r w:rsidR="00BD4189" w:rsidRPr="00BD4189">
        <w:rPr>
          <w:bCs/>
          <w:sz w:val="28"/>
          <w:szCs w:val="28"/>
        </w:rPr>
        <w:t>:</w:t>
      </w:r>
    </w:p>
    <w:p w:rsidR="00BD4189" w:rsidRPr="00BD4189" w:rsidRDefault="00BD4189" w:rsidP="004B4218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заявление об исправлении те</w:t>
      </w:r>
      <w:r w:rsidR="00667635">
        <w:rPr>
          <w:bCs/>
          <w:sz w:val="28"/>
          <w:szCs w:val="28"/>
        </w:rPr>
        <w:t>хнической ошибки (приложение № 4</w:t>
      </w:r>
      <w:r w:rsidR="005F5F9B">
        <w:rPr>
          <w:bCs/>
          <w:sz w:val="28"/>
          <w:szCs w:val="28"/>
        </w:rPr>
        <w:t xml:space="preserve"> – 3 к настоящему регламенту</w:t>
      </w:r>
      <w:r w:rsidRPr="00BD4189">
        <w:rPr>
          <w:bCs/>
          <w:sz w:val="28"/>
          <w:szCs w:val="28"/>
        </w:rPr>
        <w:t>);</w:t>
      </w:r>
    </w:p>
    <w:p w:rsidR="00BD4189" w:rsidRPr="00BD4189" w:rsidRDefault="00BD4189" w:rsidP="004B4218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документ, выданный</w:t>
      </w:r>
      <w:r w:rsidR="00FB29E4">
        <w:rPr>
          <w:bCs/>
          <w:sz w:val="28"/>
          <w:szCs w:val="28"/>
        </w:rPr>
        <w:t xml:space="preserve"> З</w:t>
      </w:r>
      <w:r w:rsidRPr="00BD4189">
        <w:rPr>
          <w:bCs/>
          <w:sz w:val="28"/>
          <w:szCs w:val="28"/>
        </w:rPr>
        <w:t>аявителю как результат государственной услуги, в котором содержится техническая ошибка;</w:t>
      </w:r>
    </w:p>
    <w:p w:rsidR="00BD4189" w:rsidRPr="00BD4189" w:rsidRDefault="00BD4189" w:rsidP="004B4218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документы, имеющие юридическую силу, свидетельствующие о наличии технической ошибки.</w:t>
      </w:r>
    </w:p>
    <w:p w:rsidR="00F31905" w:rsidRDefault="00BD4189" w:rsidP="004B4218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Заявление об исправлении технической ошибки в сведениях, указанных в документе, являющемс</w:t>
      </w:r>
      <w:r w:rsidR="00FB29E4">
        <w:rPr>
          <w:bCs/>
          <w:sz w:val="28"/>
          <w:szCs w:val="28"/>
        </w:rPr>
        <w:t>я результатом услуги, подается З</w:t>
      </w:r>
      <w:r w:rsidRPr="00BD4189">
        <w:rPr>
          <w:bCs/>
          <w:sz w:val="28"/>
          <w:szCs w:val="28"/>
        </w:rPr>
        <w:t>аявителем (уполномоченным представителем) лично либо почтовым отправлением, либо</w:t>
      </w:r>
      <w:r w:rsidR="00F31905">
        <w:rPr>
          <w:bCs/>
          <w:sz w:val="28"/>
          <w:szCs w:val="28"/>
        </w:rPr>
        <w:t xml:space="preserve"> посредством электронной почты.</w:t>
      </w:r>
    </w:p>
    <w:p w:rsidR="00BD4189" w:rsidRPr="00BD4189" w:rsidRDefault="004B4218" w:rsidP="004B4218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3.8.2. </w:t>
      </w:r>
      <w:r w:rsidRPr="004B4218">
        <w:rPr>
          <w:bCs/>
          <w:sz w:val="28"/>
          <w:szCs w:val="28"/>
        </w:rPr>
        <w:t xml:space="preserve">Должностное лицо, ответственное за регистрацию документов, </w:t>
      </w:r>
      <w:r w:rsidRPr="00BD4189">
        <w:rPr>
          <w:bCs/>
          <w:sz w:val="28"/>
          <w:szCs w:val="28"/>
        </w:rPr>
        <w:t>осуществляет</w:t>
      </w:r>
      <w:r w:rsidR="00BD4189" w:rsidRPr="00BD4189">
        <w:rPr>
          <w:bCs/>
          <w:sz w:val="28"/>
          <w:szCs w:val="28"/>
        </w:rPr>
        <w:t xml:space="preserve"> прием заявления об исправлении технической ошибки, регистрирует</w:t>
      </w:r>
      <w:r w:rsidR="005F5F9B">
        <w:rPr>
          <w:bCs/>
          <w:sz w:val="28"/>
          <w:szCs w:val="28"/>
        </w:rPr>
        <w:t xml:space="preserve"> </w:t>
      </w:r>
      <w:r w:rsidR="004277E8">
        <w:rPr>
          <w:bCs/>
          <w:sz w:val="28"/>
          <w:szCs w:val="28"/>
        </w:rPr>
        <w:t>и передает их в о</w:t>
      </w:r>
      <w:r w:rsidR="00BD4189" w:rsidRPr="00BD4189">
        <w:rPr>
          <w:bCs/>
          <w:sz w:val="28"/>
          <w:szCs w:val="28"/>
        </w:rPr>
        <w:t>тдел.</w:t>
      </w:r>
    </w:p>
    <w:p w:rsidR="00BD4189" w:rsidRPr="00BD4189" w:rsidRDefault="00BD4189" w:rsidP="004B4218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Процедура, устанавливаемая настоящим пунктом, о</w:t>
      </w:r>
      <w:r w:rsidR="008D6921">
        <w:rPr>
          <w:bCs/>
          <w:sz w:val="28"/>
          <w:szCs w:val="28"/>
        </w:rPr>
        <w:t xml:space="preserve">существляется в течение одного рабочего </w:t>
      </w:r>
      <w:r w:rsidRPr="00BD4189">
        <w:rPr>
          <w:bCs/>
          <w:sz w:val="28"/>
          <w:szCs w:val="28"/>
        </w:rPr>
        <w:t>дня с момента регистрации заявления.</w:t>
      </w:r>
    </w:p>
    <w:p w:rsidR="00BD4189" w:rsidRPr="004277E8" w:rsidRDefault="00BD4189" w:rsidP="004277E8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Результат процедуры: принятое и зарегистрированное заявление, направленное на рассмотрение </w:t>
      </w:r>
      <w:r w:rsidR="004277E8">
        <w:rPr>
          <w:bCs/>
          <w:sz w:val="28"/>
          <w:szCs w:val="28"/>
        </w:rPr>
        <w:t>должностному</w:t>
      </w:r>
      <w:r w:rsidR="004277E8" w:rsidRPr="004277E8">
        <w:rPr>
          <w:bCs/>
          <w:sz w:val="28"/>
          <w:szCs w:val="28"/>
        </w:rPr>
        <w:t xml:space="preserve"> лиц</w:t>
      </w:r>
      <w:r w:rsidR="004277E8">
        <w:rPr>
          <w:bCs/>
          <w:sz w:val="28"/>
          <w:szCs w:val="28"/>
        </w:rPr>
        <w:t>у о</w:t>
      </w:r>
      <w:r w:rsidR="004277E8" w:rsidRPr="004277E8">
        <w:rPr>
          <w:bCs/>
          <w:sz w:val="28"/>
          <w:szCs w:val="28"/>
        </w:rPr>
        <w:t>тдела</w:t>
      </w:r>
      <w:r w:rsidR="004277E8">
        <w:rPr>
          <w:bCs/>
          <w:sz w:val="28"/>
          <w:szCs w:val="28"/>
        </w:rPr>
        <w:t>.</w:t>
      </w:r>
    </w:p>
    <w:p w:rsidR="00BD4189" w:rsidRPr="00BD4189" w:rsidRDefault="004B4218" w:rsidP="004B4218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3.8.3. </w:t>
      </w:r>
      <w:r w:rsidRPr="004B4218">
        <w:rPr>
          <w:bCs/>
          <w:sz w:val="28"/>
          <w:szCs w:val="28"/>
        </w:rPr>
        <w:t xml:space="preserve">Должностное лицо </w:t>
      </w:r>
      <w:r w:rsidR="004277E8">
        <w:rPr>
          <w:bCs/>
          <w:sz w:val="28"/>
          <w:szCs w:val="28"/>
        </w:rPr>
        <w:t>о</w:t>
      </w:r>
      <w:r w:rsidRPr="004B4218">
        <w:rPr>
          <w:bCs/>
          <w:sz w:val="28"/>
          <w:szCs w:val="28"/>
        </w:rPr>
        <w:t xml:space="preserve">тдела </w:t>
      </w:r>
      <w:r w:rsidR="00BD4189" w:rsidRPr="00BD4189">
        <w:rPr>
          <w:bCs/>
          <w:sz w:val="28"/>
          <w:szCs w:val="28"/>
        </w:rPr>
        <w:t xml:space="preserve">рассматривает документы и в целях внесения исправлений в документ, являющийся результатом государственной услуги, осуществляет процедуры, предусмотренные </w:t>
      </w:r>
      <w:r w:rsidR="008D6921">
        <w:rPr>
          <w:bCs/>
          <w:sz w:val="28"/>
          <w:szCs w:val="28"/>
        </w:rPr>
        <w:t>подпункта</w:t>
      </w:r>
      <w:r w:rsidR="00BD4189" w:rsidRPr="00BD4189">
        <w:rPr>
          <w:bCs/>
          <w:sz w:val="28"/>
          <w:szCs w:val="28"/>
        </w:rPr>
        <w:t>м</w:t>
      </w:r>
      <w:r w:rsidR="008D6921">
        <w:rPr>
          <w:bCs/>
          <w:sz w:val="28"/>
          <w:szCs w:val="28"/>
        </w:rPr>
        <w:t>и</w:t>
      </w:r>
      <w:r w:rsidR="00BD4189" w:rsidRPr="00BD4189">
        <w:rPr>
          <w:bCs/>
          <w:sz w:val="28"/>
          <w:szCs w:val="28"/>
        </w:rPr>
        <w:t xml:space="preserve"> </w:t>
      </w:r>
      <w:r w:rsidR="005F5F9B">
        <w:rPr>
          <w:bCs/>
          <w:sz w:val="28"/>
          <w:szCs w:val="28"/>
        </w:rPr>
        <w:t xml:space="preserve">3.5.5, 3.6.1 – 3.6.3 </w:t>
      </w:r>
      <w:r w:rsidR="00BD4189" w:rsidRPr="00BD4189">
        <w:rPr>
          <w:bCs/>
          <w:sz w:val="28"/>
          <w:szCs w:val="28"/>
        </w:rPr>
        <w:t xml:space="preserve">настоящего </w:t>
      </w:r>
      <w:r w:rsidR="004277E8">
        <w:rPr>
          <w:bCs/>
          <w:sz w:val="28"/>
          <w:szCs w:val="28"/>
        </w:rPr>
        <w:t>р</w:t>
      </w:r>
      <w:r w:rsidR="00BD4189" w:rsidRPr="00BD4189">
        <w:rPr>
          <w:bCs/>
          <w:sz w:val="28"/>
          <w:szCs w:val="28"/>
        </w:rPr>
        <w:t xml:space="preserve">егламента, </w:t>
      </w:r>
      <w:r w:rsidR="00FB29E4">
        <w:rPr>
          <w:bCs/>
          <w:sz w:val="28"/>
          <w:szCs w:val="28"/>
        </w:rPr>
        <w:t>и выдает исправленный документ З</w:t>
      </w:r>
      <w:r w:rsidR="00BD4189" w:rsidRPr="00BD4189">
        <w:rPr>
          <w:bCs/>
          <w:sz w:val="28"/>
          <w:szCs w:val="28"/>
        </w:rPr>
        <w:t xml:space="preserve">аявителю (уполномоченному представителю) </w:t>
      </w:r>
      <w:r w:rsidR="00FB29E4">
        <w:rPr>
          <w:bCs/>
          <w:sz w:val="28"/>
          <w:szCs w:val="28"/>
        </w:rPr>
        <w:t>лично под подпись с изъятием у З</w:t>
      </w:r>
      <w:r w:rsidR="00BD4189" w:rsidRPr="00BD4189">
        <w:rPr>
          <w:bCs/>
          <w:sz w:val="28"/>
          <w:szCs w:val="28"/>
        </w:rPr>
        <w:t>аявителя (уполномоченного представителя) оригинала документа, в котором содержится техническая ош</w:t>
      </w:r>
      <w:r w:rsidR="004277E8">
        <w:rPr>
          <w:bCs/>
          <w:sz w:val="28"/>
          <w:szCs w:val="28"/>
        </w:rPr>
        <w:t>ибка, или направ</w:t>
      </w:r>
      <w:r w:rsidR="00FB29E4">
        <w:rPr>
          <w:bCs/>
          <w:sz w:val="28"/>
          <w:szCs w:val="28"/>
        </w:rPr>
        <w:t>ляет в адрес З</w:t>
      </w:r>
      <w:r w:rsidR="00BD4189" w:rsidRPr="00BD4189">
        <w:rPr>
          <w:bCs/>
          <w:sz w:val="28"/>
          <w:szCs w:val="28"/>
        </w:rPr>
        <w:t xml:space="preserve">аявителя почтовым отправлением (посредством электронной почты) письмо о возможности получения </w:t>
      </w:r>
      <w:r w:rsidR="008939D0">
        <w:rPr>
          <w:bCs/>
          <w:sz w:val="28"/>
          <w:szCs w:val="28"/>
        </w:rPr>
        <w:t>документа при предоставлении в о</w:t>
      </w:r>
      <w:r w:rsidR="00BD4189" w:rsidRPr="00BD4189">
        <w:rPr>
          <w:bCs/>
          <w:sz w:val="28"/>
          <w:szCs w:val="28"/>
        </w:rPr>
        <w:t>тдел оригинала документа, в котором содержится техническая ошибка.</w:t>
      </w:r>
    </w:p>
    <w:p w:rsidR="00BD4189" w:rsidRPr="00BD4189" w:rsidRDefault="00BD4189" w:rsidP="004B4218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Процедура, устанавливаемая настоящим пунктом, осуществляется в течение трех</w:t>
      </w:r>
      <w:r w:rsidR="008D6921">
        <w:rPr>
          <w:bCs/>
          <w:sz w:val="28"/>
          <w:szCs w:val="28"/>
        </w:rPr>
        <w:t xml:space="preserve"> рабочих</w:t>
      </w:r>
      <w:r w:rsidRPr="00BD4189">
        <w:rPr>
          <w:bCs/>
          <w:sz w:val="28"/>
          <w:szCs w:val="28"/>
        </w:rPr>
        <w:t xml:space="preserve"> дней с момента обнаружения технической ошибки или получения от любого заинтересованного лица заявления о допущенной ошибке.</w:t>
      </w:r>
    </w:p>
    <w:p w:rsidR="00BD4189" w:rsidRDefault="00BD4189" w:rsidP="004B4218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lastRenderedPageBreak/>
        <w:t>Результат процедуры: выданный (направленный по почт</w:t>
      </w:r>
      <w:r w:rsidR="00FB29E4">
        <w:rPr>
          <w:bCs/>
          <w:sz w:val="28"/>
          <w:szCs w:val="28"/>
        </w:rPr>
        <w:t xml:space="preserve">овому или электронному адресу) </w:t>
      </w:r>
      <w:r w:rsidR="005F5F9B">
        <w:rPr>
          <w:bCs/>
          <w:sz w:val="28"/>
          <w:szCs w:val="28"/>
        </w:rPr>
        <w:t xml:space="preserve">ответ </w:t>
      </w:r>
      <w:r w:rsidR="00FB29E4">
        <w:rPr>
          <w:bCs/>
          <w:sz w:val="28"/>
          <w:szCs w:val="28"/>
        </w:rPr>
        <w:t>З</w:t>
      </w:r>
      <w:r w:rsidRPr="00BD4189">
        <w:rPr>
          <w:bCs/>
          <w:sz w:val="28"/>
          <w:szCs w:val="28"/>
        </w:rPr>
        <w:t>аявителю.</w:t>
      </w:r>
    </w:p>
    <w:p w:rsidR="008D6921" w:rsidRDefault="008D6921" w:rsidP="00FB29E4">
      <w:pPr>
        <w:widowControl/>
        <w:spacing w:line="276" w:lineRule="auto"/>
        <w:rPr>
          <w:bCs/>
          <w:sz w:val="28"/>
          <w:szCs w:val="28"/>
        </w:rPr>
      </w:pPr>
      <w:bookmarkStart w:id="0" w:name="bookmark3"/>
    </w:p>
    <w:p w:rsidR="00BD4189" w:rsidRPr="004B4218" w:rsidRDefault="00BD4189" w:rsidP="004277E8">
      <w:pPr>
        <w:widowControl/>
        <w:spacing w:line="276" w:lineRule="auto"/>
        <w:ind w:firstLine="709"/>
        <w:rPr>
          <w:bCs/>
          <w:sz w:val="28"/>
          <w:szCs w:val="28"/>
        </w:rPr>
      </w:pPr>
      <w:r w:rsidRPr="004B4218">
        <w:rPr>
          <w:bCs/>
          <w:sz w:val="28"/>
          <w:szCs w:val="28"/>
        </w:rPr>
        <w:t xml:space="preserve">4. Порядок и формы </w:t>
      </w:r>
      <w:r w:rsidR="008D6921" w:rsidRPr="004B4218">
        <w:rPr>
          <w:bCs/>
          <w:sz w:val="28"/>
          <w:szCs w:val="28"/>
        </w:rPr>
        <w:t>контроля за</w:t>
      </w:r>
      <w:r w:rsidRPr="004B4218">
        <w:rPr>
          <w:bCs/>
          <w:sz w:val="28"/>
          <w:szCs w:val="28"/>
        </w:rPr>
        <w:t xml:space="preserve"> предоставлением государственной услуги</w:t>
      </w:r>
      <w:bookmarkEnd w:id="0"/>
      <w:r w:rsidR="004277E8">
        <w:rPr>
          <w:bCs/>
          <w:sz w:val="28"/>
          <w:szCs w:val="28"/>
        </w:rPr>
        <w:t>.</w:t>
      </w:r>
    </w:p>
    <w:p w:rsidR="008D6921" w:rsidRDefault="008D6921" w:rsidP="00873D60">
      <w:pPr>
        <w:widowControl/>
        <w:spacing w:line="276" w:lineRule="auto"/>
        <w:ind w:firstLine="708"/>
        <w:rPr>
          <w:bCs/>
          <w:sz w:val="28"/>
          <w:szCs w:val="28"/>
        </w:rPr>
      </w:pPr>
    </w:p>
    <w:p w:rsidR="00BD4189" w:rsidRPr="00BD4189" w:rsidRDefault="00873D60" w:rsidP="00873D60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r w:rsidR="00BD4189" w:rsidRPr="00BD4189">
        <w:rPr>
          <w:bCs/>
          <w:sz w:val="28"/>
          <w:szCs w:val="28"/>
        </w:rPr>
        <w:t xml:space="preserve">Текущий контроль за соблюдением и исполнением должностными лицами </w:t>
      </w:r>
      <w:r w:rsidR="00FB29E4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инистерства</w:t>
      </w:r>
      <w:r w:rsidR="004277E8">
        <w:rPr>
          <w:bCs/>
          <w:sz w:val="28"/>
          <w:szCs w:val="28"/>
        </w:rPr>
        <w:t xml:space="preserve"> положений</w:t>
      </w:r>
      <w:r w:rsidR="005F5F9B">
        <w:rPr>
          <w:bCs/>
          <w:sz w:val="28"/>
          <w:szCs w:val="28"/>
        </w:rPr>
        <w:t xml:space="preserve"> настоящего</w:t>
      </w:r>
      <w:r w:rsidR="004277E8">
        <w:rPr>
          <w:bCs/>
          <w:sz w:val="28"/>
          <w:szCs w:val="28"/>
        </w:rPr>
        <w:t xml:space="preserve"> р</w:t>
      </w:r>
      <w:r w:rsidR="00BD4189" w:rsidRPr="00BD4189">
        <w:rPr>
          <w:bCs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лицом, ответственным за выполнение соответствующей административной процедуры, и заместителем </w:t>
      </w:r>
      <w:r w:rsidR="00366BED">
        <w:rPr>
          <w:bCs/>
          <w:sz w:val="28"/>
          <w:szCs w:val="28"/>
        </w:rPr>
        <w:t>министра</w:t>
      </w:r>
      <w:r w:rsidR="00BD4189" w:rsidRPr="00BD4189">
        <w:rPr>
          <w:bCs/>
          <w:sz w:val="28"/>
          <w:szCs w:val="28"/>
        </w:rPr>
        <w:t>, ответственным за организацию работы по предоставлению государственной услуги.</w:t>
      </w:r>
    </w:p>
    <w:p w:rsidR="00BD4189" w:rsidRPr="00BD4189" w:rsidRDefault="00366BED" w:rsidP="00366BED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="00BD4189" w:rsidRPr="00BD4189">
        <w:rPr>
          <w:bCs/>
          <w:sz w:val="28"/>
          <w:szCs w:val="28"/>
        </w:rPr>
        <w:t>Текущий контроль осуществля</w:t>
      </w:r>
      <w:r w:rsidR="005F5F9B">
        <w:rPr>
          <w:bCs/>
          <w:sz w:val="28"/>
          <w:szCs w:val="28"/>
        </w:rPr>
        <w:t>ется путем проведения проверок настоящего</w:t>
      </w:r>
      <w:r w:rsidR="004277E8">
        <w:rPr>
          <w:bCs/>
          <w:sz w:val="28"/>
          <w:szCs w:val="28"/>
        </w:rPr>
        <w:t xml:space="preserve"> р</w:t>
      </w:r>
      <w:r w:rsidR="00BD4189" w:rsidRPr="00BD4189">
        <w:rPr>
          <w:bCs/>
          <w:sz w:val="28"/>
          <w:szCs w:val="28"/>
        </w:rPr>
        <w:t>егламента и иных нормативных правовых актов, устанавливающих требования к предоставлению государственной услуги.</w:t>
      </w:r>
    </w:p>
    <w:p w:rsidR="00BD4189" w:rsidRPr="00BD4189" w:rsidRDefault="00BD4189" w:rsidP="00583A5C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>Текущий контроль осуществляется на постоянной основе.</w:t>
      </w:r>
    </w:p>
    <w:p w:rsidR="00BD4189" w:rsidRPr="00BD4189" w:rsidRDefault="00583A5C" w:rsidP="00583A5C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</w:t>
      </w:r>
      <w:r w:rsidR="00BD4189" w:rsidRPr="00BD4189">
        <w:rPr>
          <w:bCs/>
          <w:sz w:val="28"/>
          <w:szCs w:val="28"/>
        </w:rPr>
        <w:t>Контроль полноты и качества предоставления государственной услуги включает проведение проверок, выявлен</w:t>
      </w:r>
      <w:r w:rsidR="00FB29E4">
        <w:rPr>
          <w:bCs/>
          <w:sz w:val="28"/>
          <w:szCs w:val="28"/>
        </w:rPr>
        <w:t>ие и устранение нарушений прав З</w:t>
      </w:r>
      <w:r w:rsidR="00BD4189" w:rsidRPr="00BD4189">
        <w:rPr>
          <w:bCs/>
          <w:sz w:val="28"/>
          <w:szCs w:val="28"/>
        </w:rPr>
        <w:t>аявителей, рассмотрение, принятие решений и подготовку ответов на обращения</w:t>
      </w:r>
      <w:r w:rsidR="00FB29E4">
        <w:rPr>
          <w:bCs/>
          <w:sz w:val="28"/>
          <w:szCs w:val="28"/>
        </w:rPr>
        <w:t xml:space="preserve"> З</w:t>
      </w:r>
      <w:r w:rsidR="00BD4189" w:rsidRPr="00BD4189">
        <w:rPr>
          <w:bCs/>
          <w:sz w:val="28"/>
          <w:szCs w:val="28"/>
        </w:rPr>
        <w:t xml:space="preserve">аявителей, содержащие жалобы на решения, действия (бездействие) должностных лиц </w:t>
      </w:r>
      <w:r w:rsidR="00FB29E4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инистерства</w:t>
      </w:r>
      <w:r w:rsidR="00BD4189" w:rsidRPr="00BD4189">
        <w:rPr>
          <w:bCs/>
          <w:sz w:val="28"/>
          <w:szCs w:val="28"/>
        </w:rPr>
        <w:t>.</w:t>
      </w:r>
    </w:p>
    <w:p w:rsidR="00BD4189" w:rsidRPr="00BD4189" w:rsidRDefault="00583A5C" w:rsidP="00583A5C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</w:t>
      </w:r>
      <w:r w:rsidR="00BD4189" w:rsidRPr="00BD4189">
        <w:rPr>
          <w:bCs/>
          <w:sz w:val="28"/>
          <w:szCs w:val="28"/>
        </w:rPr>
        <w:t xml:space="preserve">Проверки полноты и качества предоставления государственной услуги осуществляются на основании актов </w:t>
      </w:r>
      <w:r w:rsidR="00FB29E4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инистерства</w:t>
      </w:r>
      <w:r w:rsidR="00BD4189" w:rsidRPr="00BD4189">
        <w:rPr>
          <w:bCs/>
          <w:sz w:val="28"/>
          <w:szCs w:val="28"/>
        </w:rPr>
        <w:t>.</w:t>
      </w:r>
    </w:p>
    <w:p w:rsidR="00BD4189" w:rsidRPr="00BD4189" w:rsidRDefault="00BD4189" w:rsidP="004B4218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BD4189">
        <w:rPr>
          <w:bCs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</w:t>
      </w:r>
      <w:r w:rsidR="005F5F9B">
        <w:rPr>
          <w:bCs/>
          <w:sz w:val="28"/>
          <w:szCs w:val="28"/>
        </w:rPr>
        <w:t>М</w:t>
      </w:r>
      <w:r w:rsidR="00583A5C">
        <w:rPr>
          <w:bCs/>
          <w:sz w:val="28"/>
          <w:szCs w:val="28"/>
        </w:rPr>
        <w:t>инистерства</w:t>
      </w:r>
      <w:r w:rsidRPr="00BD4189">
        <w:rPr>
          <w:bCs/>
          <w:sz w:val="28"/>
          <w:szCs w:val="28"/>
        </w:rPr>
        <w:t>) и внеплановыми.</w:t>
      </w:r>
    </w:p>
    <w:p w:rsidR="00BD4189" w:rsidRPr="00BD4189" w:rsidRDefault="00583A5C" w:rsidP="00583A5C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</w:t>
      </w:r>
      <w:r w:rsidR="00BD4189" w:rsidRPr="00BD4189">
        <w:rPr>
          <w:bCs/>
          <w:sz w:val="28"/>
          <w:szCs w:val="28"/>
        </w:rPr>
        <w:t>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BD4189" w:rsidRPr="00BD4189" w:rsidRDefault="00583A5C" w:rsidP="00583A5C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BD4189" w:rsidRPr="00BD4189">
        <w:rPr>
          <w:bCs/>
          <w:sz w:val="28"/>
          <w:szCs w:val="28"/>
        </w:rPr>
        <w:t xml:space="preserve">в связи с проверкой устранения ранее выявленных нарушений требований </w:t>
      </w:r>
      <w:r w:rsidR="005F5F9B">
        <w:rPr>
          <w:bCs/>
          <w:sz w:val="28"/>
          <w:szCs w:val="28"/>
        </w:rPr>
        <w:t>настоящего р</w:t>
      </w:r>
      <w:r w:rsidR="00BD4189" w:rsidRPr="00BD4189">
        <w:rPr>
          <w:bCs/>
          <w:sz w:val="28"/>
          <w:szCs w:val="28"/>
        </w:rPr>
        <w:t>егламента и иных нормативных правовых актов, устанавливающих требования к предоставлению государственной услуги;</w:t>
      </w:r>
    </w:p>
    <w:p w:rsidR="00583A5C" w:rsidRDefault="00583A5C" w:rsidP="00583A5C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BD4189" w:rsidRPr="00BD4189">
        <w:rPr>
          <w:bCs/>
          <w:sz w:val="28"/>
          <w:szCs w:val="28"/>
        </w:rPr>
        <w:t xml:space="preserve">обращений юридических лиц с жалобами на нарушения их прав и законных интересов действиями (бездействием) должностных лиц </w:t>
      </w:r>
      <w:r w:rsidR="005F5F9B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инистерства</w:t>
      </w:r>
      <w:r w:rsidR="00BD4189" w:rsidRPr="00BD4189">
        <w:rPr>
          <w:bCs/>
          <w:sz w:val="28"/>
          <w:szCs w:val="28"/>
        </w:rPr>
        <w:t>, участвующих в предоставлении государственной услуги.</w:t>
      </w:r>
    </w:p>
    <w:p w:rsidR="00583A5C" w:rsidRDefault="00583A5C" w:rsidP="00583A5C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4.6. </w:t>
      </w:r>
      <w:r w:rsidR="00BD4189" w:rsidRPr="00BD4189">
        <w:rPr>
          <w:bCs/>
          <w:sz w:val="28"/>
          <w:szCs w:val="28"/>
        </w:rPr>
        <w:t>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F433DF" w:rsidRDefault="00583A5C" w:rsidP="00583A5C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4.7. </w:t>
      </w:r>
      <w:r w:rsidR="00BD4189" w:rsidRPr="00BD4189">
        <w:rPr>
          <w:bCs/>
          <w:sz w:val="28"/>
          <w:szCs w:val="28"/>
        </w:rPr>
        <w:t>По результатам</w:t>
      </w:r>
      <w:r w:rsidR="00F433DF">
        <w:rPr>
          <w:bCs/>
          <w:sz w:val="28"/>
          <w:szCs w:val="28"/>
        </w:rPr>
        <w:t xml:space="preserve"> проведенных проверок в с</w:t>
      </w:r>
      <w:r w:rsidR="00FB29E4">
        <w:rPr>
          <w:bCs/>
          <w:sz w:val="28"/>
          <w:szCs w:val="28"/>
        </w:rPr>
        <w:t>лучае выявления нарушений прав З</w:t>
      </w:r>
      <w:r w:rsidR="00F433DF">
        <w:rPr>
          <w:bCs/>
          <w:sz w:val="28"/>
          <w:szCs w:val="28"/>
        </w:rPr>
        <w:t xml:space="preserve">аявителей должностные лица, ответственные за предоставление государственной услуги, признанные виновными, привлекаются к </w:t>
      </w:r>
      <w:r w:rsidR="00F433DF">
        <w:rPr>
          <w:bCs/>
          <w:sz w:val="28"/>
          <w:szCs w:val="28"/>
        </w:rPr>
        <w:lastRenderedPageBreak/>
        <w:t>ответственности в порядке, установленном законодательством Российской Федерации.</w:t>
      </w:r>
    </w:p>
    <w:p w:rsidR="00EF2B33" w:rsidRDefault="00F433DF" w:rsidP="00583A5C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4.8. Контроль за предоставлением государственной услуги со стороны граждан, их объединений и организаций осуществляется посре</w:t>
      </w:r>
      <w:r w:rsidR="00FB29E4">
        <w:rPr>
          <w:bCs/>
          <w:sz w:val="28"/>
          <w:szCs w:val="28"/>
        </w:rPr>
        <w:t>дством открытости деятельности М</w:t>
      </w:r>
      <w:r>
        <w:rPr>
          <w:bCs/>
          <w:sz w:val="28"/>
          <w:szCs w:val="28"/>
        </w:rPr>
        <w:t>инистерства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F433DF" w:rsidRDefault="00EF2B33" w:rsidP="00583A5C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4.9. Контроль за предоставлением государственной услуги со стороны граждан, их объединений и организаций, осуществляется посре</w:t>
      </w:r>
      <w:r w:rsidR="00FB29E4">
        <w:rPr>
          <w:bCs/>
          <w:sz w:val="28"/>
          <w:szCs w:val="28"/>
        </w:rPr>
        <w:t>дством открытости деятельности М</w:t>
      </w:r>
      <w:r>
        <w:rPr>
          <w:bCs/>
          <w:sz w:val="28"/>
          <w:szCs w:val="28"/>
        </w:rPr>
        <w:t xml:space="preserve">инистерства при предоставления государственной услуги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и жалоб в процессе предоставления государственной услуги. </w:t>
      </w:r>
      <w:r w:rsidR="00F433DF">
        <w:rPr>
          <w:bCs/>
          <w:sz w:val="28"/>
          <w:szCs w:val="28"/>
        </w:rPr>
        <w:t xml:space="preserve">    </w:t>
      </w:r>
      <w:r w:rsidR="00BD4189" w:rsidRPr="00BD4189">
        <w:rPr>
          <w:bCs/>
          <w:sz w:val="28"/>
          <w:szCs w:val="28"/>
        </w:rPr>
        <w:t xml:space="preserve"> </w:t>
      </w:r>
    </w:p>
    <w:p w:rsidR="0043236A" w:rsidRDefault="0043236A" w:rsidP="00FB29E4">
      <w:pPr>
        <w:widowControl/>
        <w:spacing w:line="276" w:lineRule="auto"/>
        <w:rPr>
          <w:bCs/>
          <w:sz w:val="28"/>
          <w:szCs w:val="28"/>
        </w:rPr>
      </w:pPr>
    </w:p>
    <w:p w:rsidR="00FB29E4" w:rsidRDefault="00FB29E4" w:rsidP="00FB29E4">
      <w:pPr>
        <w:widowControl/>
        <w:spacing w:line="276" w:lineRule="auto"/>
        <w:rPr>
          <w:bCs/>
          <w:sz w:val="28"/>
          <w:szCs w:val="28"/>
        </w:rPr>
      </w:pPr>
    </w:p>
    <w:p w:rsidR="00BD4189" w:rsidRPr="004B4218" w:rsidRDefault="00BD4189" w:rsidP="008A3EE5">
      <w:pPr>
        <w:widowControl/>
        <w:spacing w:line="276" w:lineRule="auto"/>
        <w:jc w:val="center"/>
        <w:rPr>
          <w:bCs/>
          <w:sz w:val="28"/>
          <w:szCs w:val="28"/>
        </w:rPr>
      </w:pPr>
      <w:r w:rsidRPr="004B4218">
        <w:rPr>
          <w:bCs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</w:t>
      </w:r>
      <w:r w:rsidR="008A3EE5" w:rsidRPr="004B4218">
        <w:rPr>
          <w:bCs/>
          <w:sz w:val="28"/>
          <w:szCs w:val="28"/>
        </w:rPr>
        <w:t xml:space="preserve">государственных услуг, организаций, указанных в части 1 </w:t>
      </w:r>
      <w:r w:rsidR="008A3EE5" w:rsidRPr="004B4218">
        <w:rPr>
          <w:bCs/>
          <w:sz w:val="28"/>
          <w:szCs w:val="28"/>
          <w:vertAlign w:val="superscript"/>
        </w:rPr>
        <w:t>1</w:t>
      </w:r>
      <w:r w:rsidR="008A3EE5" w:rsidRPr="004B4218">
        <w:rPr>
          <w:bCs/>
          <w:sz w:val="28"/>
          <w:szCs w:val="28"/>
        </w:rPr>
        <w:t xml:space="preserve"> статьи 16 Федерального закона № 210-ФЗ, а также их должностных лиц, государственных служащих, работников </w:t>
      </w:r>
      <w:r w:rsidRPr="004B4218">
        <w:rPr>
          <w:bCs/>
          <w:sz w:val="28"/>
          <w:szCs w:val="28"/>
        </w:rPr>
        <w:t xml:space="preserve"> </w:t>
      </w:r>
    </w:p>
    <w:p w:rsidR="008A3EE5" w:rsidRPr="00BD4189" w:rsidRDefault="008A3EE5" w:rsidP="008A3EE5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8A3EE5" w:rsidRDefault="00E76DAA" w:rsidP="008A3EE5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D4189" w:rsidRPr="00BD4189">
        <w:rPr>
          <w:bCs/>
          <w:sz w:val="28"/>
          <w:szCs w:val="28"/>
        </w:rPr>
        <w:t>.1. Заявители имеют право на обжалование</w:t>
      </w:r>
      <w:r w:rsidR="008A3EE5">
        <w:rPr>
          <w:bCs/>
          <w:sz w:val="28"/>
          <w:szCs w:val="28"/>
        </w:rPr>
        <w:t xml:space="preserve"> в досудебном порядке решений и </w:t>
      </w:r>
      <w:r w:rsidR="008A3EE5" w:rsidRPr="00BD4189">
        <w:rPr>
          <w:bCs/>
          <w:sz w:val="28"/>
          <w:szCs w:val="28"/>
        </w:rPr>
        <w:t>действий</w:t>
      </w:r>
      <w:r w:rsidR="008A3EE5">
        <w:rPr>
          <w:bCs/>
          <w:sz w:val="28"/>
          <w:szCs w:val="28"/>
        </w:rPr>
        <w:t xml:space="preserve"> (бездействия) </w:t>
      </w:r>
      <w:r w:rsidR="00FB29E4">
        <w:rPr>
          <w:bCs/>
          <w:sz w:val="28"/>
          <w:szCs w:val="28"/>
        </w:rPr>
        <w:t>М</w:t>
      </w:r>
      <w:r w:rsidR="008A3EE5">
        <w:rPr>
          <w:bCs/>
          <w:sz w:val="28"/>
          <w:szCs w:val="28"/>
        </w:rPr>
        <w:t>инистерства</w:t>
      </w:r>
      <w:r w:rsidR="00BD4189" w:rsidRPr="00BD4189">
        <w:rPr>
          <w:bCs/>
          <w:sz w:val="28"/>
          <w:szCs w:val="28"/>
        </w:rPr>
        <w:t>, должностного лица</w:t>
      </w:r>
      <w:r w:rsidR="008A3EE5">
        <w:rPr>
          <w:bCs/>
          <w:sz w:val="28"/>
          <w:szCs w:val="28"/>
        </w:rPr>
        <w:t>,</w:t>
      </w:r>
      <w:r w:rsidR="004A1FA2">
        <w:rPr>
          <w:bCs/>
          <w:sz w:val="28"/>
          <w:szCs w:val="28"/>
        </w:rPr>
        <w:t xml:space="preserve"> государст</w:t>
      </w:r>
      <w:r w:rsidR="00FB29E4">
        <w:rPr>
          <w:bCs/>
          <w:sz w:val="28"/>
          <w:szCs w:val="28"/>
        </w:rPr>
        <w:t>венного гражданского служащего М</w:t>
      </w:r>
      <w:r w:rsidR="004A1FA2">
        <w:rPr>
          <w:bCs/>
          <w:sz w:val="28"/>
          <w:szCs w:val="28"/>
        </w:rPr>
        <w:t xml:space="preserve">инистерства, участвующего в предоставлении государственной услуги, в </w:t>
      </w:r>
      <w:r w:rsidR="00FB29E4">
        <w:rPr>
          <w:bCs/>
          <w:sz w:val="28"/>
          <w:szCs w:val="28"/>
        </w:rPr>
        <w:t>М</w:t>
      </w:r>
      <w:r w:rsidR="002F6EC5">
        <w:rPr>
          <w:bCs/>
          <w:sz w:val="28"/>
          <w:szCs w:val="28"/>
        </w:rPr>
        <w:t>инистерство</w:t>
      </w:r>
      <w:r w:rsidR="004A1FA2">
        <w:rPr>
          <w:bCs/>
          <w:sz w:val="28"/>
          <w:szCs w:val="28"/>
        </w:rPr>
        <w:t>.</w:t>
      </w:r>
    </w:p>
    <w:p w:rsidR="00BD4189" w:rsidRDefault="004A1FA2" w:rsidP="004A1FA2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Жалобы на решения и действия (бездействия) министра</w:t>
      </w:r>
      <w:r w:rsidR="00BD4189" w:rsidRPr="00BD4189">
        <w:rPr>
          <w:bCs/>
          <w:sz w:val="28"/>
          <w:szCs w:val="28"/>
        </w:rPr>
        <w:t xml:space="preserve"> в связи с предоставлением государственной услуги подаются в Кабинет Министров Республики Татарстан.</w:t>
      </w:r>
    </w:p>
    <w:p w:rsidR="00BD4189" w:rsidRPr="00BD4189" w:rsidRDefault="004A1FA2" w:rsidP="004A1FA2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="00BD4189" w:rsidRPr="00BD4189">
        <w:rPr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BD4189" w:rsidRPr="00BD4189" w:rsidRDefault="004A1FA2" w:rsidP="004A1FA2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BD4189" w:rsidRPr="00BD4189">
        <w:rPr>
          <w:bCs/>
          <w:sz w:val="28"/>
          <w:szCs w:val="28"/>
        </w:rPr>
        <w:t>нарушение срока регистрации заявления о предоставлении государственной услуги;</w:t>
      </w:r>
    </w:p>
    <w:p w:rsidR="00BD4189" w:rsidRPr="00BD4189" w:rsidRDefault="004A1FA2" w:rsidP="004A1FA2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BD4189" w:rsidRPr="00BD4189">
        <w:rPr>
          <w:bCs/>
          <w:sz w:val="28"/>
          <w:szCs w:val="28"/>
        </w:rPr>
        <w:t>нарушение срока предоставления государственной услуги;</w:t>
      </w:r>
    </w:p>
    <w:p w:rsidR="00BD4189" w:rsidRPr="00BD4189" w:rsidRDefault="004A1FA2" w:rsidP="004A1FA2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BD4189" w:rsidRPr="00BD4189">
        <w:rPr>
          <w:bCs/>
          <w:sz w:val="28"/>
          <w:szCs w:val="28"/>
        </w:rPr>
        <w:t xml:space="preserve">требование у </w:t>
      </w:r>
      <w:r w:rsidR="00FB29E4">
        <w:rPr>
          <w:bCs/>
          <w:sz w:val="28"/>
          <w:szCs w:val="28"/>
        </w:rPr>
        <w:t>З</w:t>
      </w:r>
      <w:r w:rsidR="00BD4189" w:rsidRPr="00BD4189">
        <w:rPr>
          <w:bCs/>
          <w:sz w:val="28"/>
          <w:szCs w:val="28"/>
        </w:rPr>
        <w:t xml:space="preserve"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BD4189" w:rsidRPr="00BD4189">
        <w:rPr>
          <w:bCs/>
          <w:sz w:val="28"/>
          <w:szCs w:val="28"/>
        </w:rPr>
        <w:lastRenderedPageBreak/>
        <w:t>нормативными правовыми актами Республики Татарстан для предоставления государственной услуги;</w:t>
      </w:r>
    </w:p>
    <w:p w:rsidR="00BD4189" w:rsidRPr="00BD4189" w:rsidRDefault="00087DB6" w:rsidP="00087DB6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087DB6">
        <w:rPr>
          <w:bCs/>
          <w:sz w:val="28"/>
          <w:szCs w:val="28"/>
        </w:rPr>
        <w:t xml:space="preserve">4) </w:t>
      </w:r>
      <w:r w:rsidR="00BD4189" w:rsidRPr="00BD4189">
        <w:rPr>
          <w:bCs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</w:t>
      </w:r>
      <w:r w:rsidR="00FB29E4">
        <w:rPr>
          <w:bCs/>
          <w:sz w:val="28"/>
          <w:szCs w:val="28"/>
        </w:rPr>
        <w:t>З</w:t>
      </w:r>
      <w:r w:rsidR="00BD4189" w:rsidRPr="00BD4189">
        <w:rPr>
          <w:bCs/>
          <w:sz w:val="28"/>
          <w:szCs w:val="28"/>
        </w:rPr>
        <w:t>аявителя;</w:t>
      </w:r>
    </w:p>
    <w:p w:rsidR="00BD4189" w:rsidRPr="00BD4189" w:rsidRDefault="00087DB6" w:rsidP="00087DB6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087DB6">
        <w:rPr>
          <w:bCs/>
          <w:sz w:val="28"/>
          <w:szCs w:val="28"/>
        </w:rPr>
        <w:t xml:space="preserve">) </w:t>
      </w:r>
      <w:r w:rsidR="00BD4189" w:rsidRPr="00BD4189">
        <w:rPr>
          <w:bCs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BD4189" w:rsidRPr="00BD4189" w:rsidRDefault="00087DB6" w:rsidP="00087DB6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087DB6">
        <w:rPr>
          <w:bCs/>
          <w:sz w:val="28"/>
          <w:szCs w:val="28"/>
        </w:rPr>
        <w:t xml:space="preserve">6) </w:t>
      </w:r>
      <w:r w:rsidR="00FB29E4">
        <w:rPr>
          <w:bCs/>
          <w:sz w:val="28"/>
          <w:szCs w:val="28"/>
        </w:rPr>
        <w:t>затребование с З</w:t>
      </w:r>
      <w:r w:rsidR="00BD4189" w:rsidRPr="00BD4189">
        <w:rPr>
          <w:bCs/>
          <w:sz w:val="28"/>
          <w:szCs w:val="28"/>
        </w:rPr>
        <w:t>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BD4189" w:rsidRPr="00BD4189" w:rsidRDefault="00087DB6" w:rsidP="00087DB6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087DB6">
        <w:rPr>
          <w:bCs/>
          <w:sz w:val="28"/>
          <w:szCs w:val="28"/>
        </w:rPr>
        <w:t xml:space="preserve">7) </w:t>
      </w:r>
      <w:r>
        <w:rPr>
          <w:bCs/>
          <w:sz w:val="28"/>
          <w:szCs w:val="28"/>
        </w:rPr>
        <w:t>отказ органа</w:t>
      </w:r>
      <w:r w:rsidR="00BD4189" w:rsidRPr="00BD418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предоставляющего государственную услугу, </w:t>
      </w:r>
      <w:r w:rsidR="00BD4189" w:rsidRPr="00BD4189">
        <w:rPr>
          <w:bCs/>
          <w:sz w:val="28"/>
          <w:szCs w:val="28"/>
        </w:rPr>
        <w:t>должностного лица</w:t>
      </w:r>
      <w:r>
        <w:rPr>
          <w:bCs/>
          <w:sz w:val="28"/>
          <w:szCs w:val="28"/>
        </w:rPr>
        <w:t xml:space="preserve"> органа, предоставляющего государственную услугу, </w:t>
      </w:r>
      <w:r w:rsidR="00BD4189" w:rsidRPr="00BD4189">
        <w:rPr>
          <w:bCs/>
          <w:sz w:val="28"/>
          <w:szCs w:val="28"/>
        </w:rPr>
        <w:t>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BD4189" w:rsidRPr="00BD4189" w:rsidRDefault="00087DB6" w:rsidP="00087DB6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 </w:t>
      </w:r>
      <w:r w:rsidR="00BD4189" w:rsidRPr="00BD4189">
        <w:rPr>
          <w:bCs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BD4189" w:rsidRPr="00BD4189" w:rsidRDefault="00087DB6" w:rsidP="00087DB6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</w:t>
      </w:r>
      <w:r w:rsidR="00BD4189" w:rsidRPr="00BD4189">
        <w:rPr>
          <w:bCs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bCs/>
          <w:sz w:val="28"/>
          <w:szCs w:val="28"/>
        </w:rPr>
        <w:t>, законами</w:t>
      </w:r>
      <w:r w:rsidR="00BD4189" w:rsidRPr="00BD4189">
        <w:rPr>
          <w:bCs/>
          <w:sz w:val="28"/>
          <w:szCs w:val="28"/>
        </w:rPr>
        <w:t xml:space="preserve"> и иными нормативными правовыми актами Республики Татарстан;</w:t>
      </w:r>
    </w:p>
    <w:p w:rsidR="00BD4189" w:rsidRPr="00BD4189" w:rsidRDefault="00087DB6" w:rsidP="00087DB6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</w:t>
      </w:r>
      <w:r w:rsidR="00FB29E4">
        <w:rPr>
          <w:bCs/>
          <w:sz w:val="28"/>
          <w:szCs w:val="28"/>
        </w:rPr>
        <w:t>требование у З</w:t>
      </w:r>
      <w:r w:rsidR="00BD4189" w:rsidRPr="00BD4189">
        <w:rPr>
          <w:bCs/>
          <w:sz w:val="28"/>
          <w:szCs w:val="28"/>
        </w:rPr>
        <w:t>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A26DAE" w:rsidRDefault="00087DB6" w:rsidP="00087DB6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</w:t>
      </w:r>
      <w:r w:rsidR="00BD4189" w:rsidRPr="00BD4189">
        <w:rPr>
          <w:bCs/>
          <w:sz w:val="28"/>
          <w:szCs w:val="28"/>
        </w:rPr>
        <w:t>Жалоба</w:t>
      </w:r>
      <w:r>
        <w:rPr>
          <w:bCs/>
          <w:sz w:val="28"/>
          <w:szCs w:val="28"/>
        </w:rPr>
        <w:t xml:space="preserve"> подается в письменной форме </w:t>
      </w:r>
      <w:r w:rsidR="00A26DAE">
        <w:rPr>
          <w:bCs/>
          <w:sz w:val="28"/>
          <w:szCs w:val="28"/>
        </w:rPr>
        <w:t>на бумажном носителе или в электронной форме.</w:t>
      </w:r>
    </w:p>
    <w:p w:rsidR="00A26DAE" w:rsidRPr="008D294C" w:rsidRDefault="00087DB6" w:rsidP="00442B07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26DAE" w:rsidRPr="008D294C">
        <w:rPr>
          <w:bCs/>
          <w:sz w:val="28"/>
          <w:szCs w:val="28"/>
        </w:rPr>
        <w:t xml:space="preserve">Жалоба может быть направлена по почте, с использованием официального сайта </w:t>
      </w:r>
      <w:r w:rsidR="00FB29E4">
        <w:rPr>
          <w:bCs/>
          <w:sz w:val="28"/>
          <w:szCs w:val="28"/>
        </w:rPr>
        <w:t>М</w:t>
      </w:r>
      <w:r w:rsidR="001F74DA">
        <w:rPr>
          <w:bCs/>
          <w:sz w:val="28"/>
          <w:szCs w:val="28"/>
        </w:rPr>
        <w:t xml:space="preserve">инистерства, </w:t>
      </w:r>
      <w:r w:rsidR="00FB29E4">
        <w:rPr>
          <w:bCs/>
          <w:sz w:val="28"/>
          <w:szCs w:val="28"/>
        </w:rPr>
        <w:t>Республиканского портала,</w:t>
      </w:r>
      <w:r w:rsidR="00A26DAE" w:rsidRPr="008D294C">
        <w:rPr>
          <w:bCs/>
          <w:sz w:val="28"/>
          <w:szCs w:val="28"/>
        </w:rPr>
        <w:t xml:space="preserve"> Единого портала, а также может </w:t>
      </w:r>
      <w:r w:rsidR="00FB29E4">
        <w:rPr>
          <w:bCs/>
          <w:sz w:val="28"/>
          <w:szCs w:val="28"/>
        </w:rPr>
        <w:t>быть принята при личном приеме З</w:t>
      </w:r>
      <w:r w:rsidR="00A26DAE" w:rsidRPr="008D294C">
        <w:rPr>
          <w:bCs/>
          <w:sz w:val="28"/>
          <w:szCs w:val="28"/>
        </w:rPr>
        <w:t>аявителя.</w:t>
      </w:r>
    </w:p>
    <w:p w:rsidR="008D294C" w:rsidRPr="008D294C" w:rsidRDefault="00DF2C76" w:rsidP="00DF2C76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5.4. </w:t>
      </w:r>
      <w:r w:rsidR="006134B8">
        <w:rPr>
          <w:bCs/>
          <w:sz w:val="28"/>
          <w:szCs w:val="28"/>
        </w:rPr>
        <w:t xml:space="preserve">Жалоба подлежит регистрации не позднее следующего за днем ее поступления рабочего дня. </w:t>
      </w:r>
      <w:r w:rsidR="008D294C" w:rsidRPr="008D294C">
        <w:rPr>
          <w:bCs/>
          <w:sz w:val="28"/>
          <w:szCs w:val="28"/>
        </w:rPr>
        <w:t xml:space="preserve">Срок рассмотрения жалобы - в течение пятнадцати рабочих дней со дня ее регистрации и в случае обжалования отказа органа, </w:t>
      </w:r>
      <w:r w:rsidR="008D294C" w:rsidRPr="008D294C">
        <w:rPr>
          <w:bCs/>
          <w:sz w:val="28"/>
          <w:szCs w:val="28"/>
        </w:rPr>
        <w:lastRenderedPageBreak/>
        <w:t>предоставляющего государственную услугу, должностного лица органа, предоставляющего государственную</w:t>
      </w:r>
      <w:r w:rsidR="006134B8">
        <w:rPr>
          <w:bCs/>
          <w:sz w:val="28"/>
          <w:szCs w:val="28"/>
        </w:rPr>
        <w:t xml:space="preserve"> услугу, в приеме документов у З</w:t>
      </w:r>
      <w:r w:rsidR="008D294C" w:rsidRPr="008D294C">
        <w:rPr>
          <w:bCs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D294C" w:rsidRPr="008D294C" w:rsidRDefault="00DF2C76" w:rsidP="00DF2C76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5.5. </w:t>
      </w:r>
      <w:r w:rsidR="008D294C" w:rsidRPr="008D294C">
        <w:rPr>
          <w:bCs/>
          <w:sz w:val="28"/>
          <w:szCs w:val="28"/>
        </w:rPr>
        <w:t>Жалоба должна содержать следующую информацию:</w:t>
      </w:r>
    </w:p>
    <w:p w:rsidR="008D294C" w:rsidRPr="008D294C" w:rsidRDefault="00DF2C76" w:rsidP="00DF2C76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8D294C" w:rsidRPr="008D294C">
        <w:rPr>
          <w:bCs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</w:t>
      </w:r>
      <w:r w:rsidR="003D6B5D" w:rsidRPr="008D294C">
        <w:rPr>
          <w:bCs/>
          <w:sz w:val="28"/>
          <w:szCs w:val="28"/>
        </w:rPr>
        <w:t>услугу, решения</w:t>
      </w:r>
      <w:r w:rsidR="008D294C" w:rsidRPr="008D294C">
        <w:rPr>
          <w:bCs/>
          <w:sz w:val="28"/>
          <w:szCs w:val="28"/>
        </w:rPr>
        <w:t xml:space="preserve"> и действия (бездействие) которых обжалуются;</w:t>
      </w:r>
    </w:p>
    <w:p w:rsidR="008D294C" w:rsidRPr="008D294C" w:rsidRDefault="00DF2C76" w:rsidP="00DF2C76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2) ф</w:t>
      </w:r>
      <w:r w:rsidR="008D294C" w:rsidRPr="008D294C">
        <w:rPr>
          <w:bCs/>
          <w:sz w:val="28"/>
          <w:szCs w:val="28"/>
        </w:rPr>
        <w:t>амилию, имя, отчество (последнее - при наличии</w:t>
      </w:r>
      <w:r w:rsidR="006134B8">
        <w:rPr>
          <w:bCs/>
          <w:sz w:val="28"/>
          <w:szCs w:val="28"/>
        </w:rPr>
        <w:t>), сведения о месте жительства З</w:t>
      </w:r>
      <w:r w:rsidR="008D294C" w:rsidRPr="008D294C">
        <w:rPr>
          <w:bCs/>
          <w:sz w:val="28"/>
          <w:szCs w:val="28"/>
        </w:rPr>
        <w:t>аявителя - физического лица либо наименование, сведение о месте нахо</w:t>
      </w:r>
      <w:r w:rsidR="006134B8">
        <w:rPr>
          <w:bCs/>
          <w:sz w:val="28"/>
          <w:szCs w:val="28"/>
        </w:rPr>
        <w:t>ждения З</w:t>
      </w:r>
      <w:r w:rsidR="008D294C" w:rsidRPr="008D294C">
        <w:rPr>
          <w:bCs/>
          <w:sz w:val="28"/>
          <w:szCs w:val="28"/>
        </w:rPr>
        <w:t>аявителя - юридическо</w:t>
      </w:r>
      <w:r w:rsidR="006134B8">
        <w:rPr>
          <w:bCs/>
          <w:sz w:val="28"/>
          <w:szCs w:val="28"/>
        </w:rPr>
        <w:t>го лица, действующего от имени З</w:t>
      </w:r>
      <w:r w:rsidR="008D294C" w:rsidRPr="008D294C">
        <w:rPr>
          <w:bCs/>
          <w:sz w:val="28"/>
          <w:szCs w:val="28"/>
        </w:rPr>
        <w:t>аявителя. А также номер (номера) контактного телефона, адрес (адреса) электронной почты (при наличии) и почтовый адрес, по котор</w:t>
      </w:r>
      <w:r w:rsidR="006134B8">
        <w:rPr>
          <w:bCs/>
          <w:sz w:val="28"/>
          <w:szCs w:val="28"/>
        </w:rPr>
        <w:t>ым должен быть направлен ответ З</w:t>
      </w:r>
      <w:r w:rsidR="008D294C" w:rsidRPr="008D294C">
        <w:rPr>
          <w:bCs/>
          <w:sz w:val="28"/>
          <w:szCs w:val="28"/>
        </w:rPr>
        <w:t>аявителю;</w:t>
      </w:r>
    </w:p>
    <w:p w:rsidR="008D294C" w:rsidRPr="008D294C" w:rsidRDefault="00DF2C76" w:rsidP="00DF2C76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8D294C" w:rsidRPr="008D294C">
        <w:rPr>
          <w:bCs/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услугу;</w:t>
      </w:r>
    </w:p>
    <w:p w:rsidR="008D294C" w:rsidRPr="008D294C" w:rsidRDefault="00DF2C76" w:rsidP="00DF2C76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6134B8">
        <w:rPr>
          <w:bCs/>
          <w:sz w:val="28"/>
          <w:szCs w:val="28"/>
        </w:rPr>
        <w:t>доводы, на основании которых З</w:t>
      </w:r>
      <w:r w:rsidR="008D294C" w:rsidRPr="008D294C">
        <w:rPr>
          <w:bCs/>
          <w:sz w:val="28"/>
          <w:szCs w:val="28"/>
        </w:rPr>
        <w:t>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</w:t>
      </w:r>
      <w:r w:rsidR="00442B07">
        <w:rPr>
          <w:bCs/>
          <w:sz w:val="28"/>
          <w:szCs w:val="28"/>
        </w:rPr>
        <w:t>.</w:t>
      </w:r>
    </w:p>
    <w:p w:rsidR="008D294C" w:rsidRPr="008D294C" w:rsidRDefault="00DF2C76" w:rsidP="00DF2C76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5.6. </w:t>
      </w:r>
      <w:r w:rsidR="008D294C" w:rsidRPr="008D294C">
        <w:rPr>
          <w:bCs/>
          <w:sz w:val="28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DF2C76" w:rsidRDefault="00DF2C76" w:rsidP="00DF2C76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5.7. </w:t>
      </w:r>
      <w:r w:rsidR="008D294C" w:rsidRPr="008D294C">
        <w:rPr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D294C" w:rsidRPr="008D294C" w:rsidRDefault="00DF2C76" w:rsidP="00DF2C76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8D294C" w:rsidRPr="008D294C">
        <w:rPr>
          <w:bCs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</w:t>
      </w:r>
      <w:r w:rsidR="006134B8">
        <w:rPr>
          <w:bCs/>
          <w:sz w:val="28"/>
          <w:szCs w:val="28"/>
        </w:rPr>
        <w:t>ой услуги документах, возврата З</w:t>
      </w:r>
      <w:r w:rsidR="008D294C" w:rsidRPr="008D294C">
        <w:rPr>
          <w:bCs/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8D294C" w:rsidRPr="008D294C" w:rsidRDefault="00DF2C76" w:rsidP="00DF2C76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8D294C" w:rsidRPr="008D294C">
        <w:rPr>
          <w:bCs/>
          <w:sz w:val="28"/>
          <w:szCs w:val="28"/>
        </w:rPr>
        <w:t>в удовлетворении жалобы отказывается.</w:t>
      </w:r>
    </w:p>
    <w:p w:rsidR="008D294C" w:rsidRPr="008D294C" w:rsidRDefault="008D294C" w:rsidP="00DF2C76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8D294C">
        <w:rPr>
          <w:bCs/>
          <w:sz w:val="28"/>
          <w:szCs w:val="28"/>
        </w:rPr>
        <w:t xml:space="preserve">Не позднее дня, следующего за днем принятия решения, </w:t>
      </w:r>
      <w:r w:rsidR="006134B8">
        <w:rPr>
          <w:bCs/>
          <w:sz w:val="28"/>
          <w:szCs w:val="28"/>
        </w:rPr>
        <w:t>указанного в настоящем пункте, З</w:t>
      </w:r>
      <w:r w:rsidRPr="008D294C">
        <w:rPr>
          <w:bCs/>
          <w:sz w:val="28"/>
          <w:szCs w:val="28"/>
        </w:rPr>
        <w:t>аявителю в</w:t>
      </w:r>
      <w:r w:rsidR="006134B8">
        <w:rPr>
          <w:bCs/>
          <w:sz w:val="28"/>
          <w:szCs w:val="28"/>
        </w:rPr>
        <w:t xml:space="preserve"> письменной форме и по желанию З</w:t>
      </w:r>
      <w:r w:rsidRPr="008D294C">
        <w:rPr>
          <w:bCs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8D294C" w:rsidRPr="008D294C" w:rsidRDefault="008D294C" w:rsidP="00DF2C76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8D294C">
        <w:rPr>
          <w:bCs/>
          <w:sz w:val="28"/>
          <w:szCs w:val="28"/>
        </w:rPr>
        <w:t>В случае признания жалобы подлежащ</w:t>
      </w:r>
      <w:r w:rsidR="006134B8">
        <w:rPr>
          <w:bCs/>
          <w:sz w:val="28"/>
          <w:szCs w:val="28"/>
        </w:rPr>
        <w:t>ей удовлетворению в ответе З</w:t>
      </w:r>
      <w:r w:rsidRPr="008D294C">
        <w:rPr>
          <w:bCs/>
          <w:sz w:val="28"/>
          <w:szCs w:val="28"/>
        </w:rPr>
        <w:t xml:space="preserve">аявителю дается информация о действиях, осуществляемых органом, </w:t>
      </w:r>
      <w:r w:rsidRPr="008D294C">
        <w:rPr>
          <w:bCs/>
          <w:sz w:val="28"/>
          <w:szCs w:val="28"/>
        </w:rPr>
        <w:lastRenderedPageBreak/>
        <w:t>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</w:t>
      </w:r>
      <w:r w:rsidR="006134B8">
        <w:rPr>
          <w:bCs/>
          <w:sz w:val="28"/>
          <w:szCs w:val="28"/>
        </w:rPr>
        <w:t>, которые необходимо совершить З</w:t>
      </w:r>
      <w:r w:rsidRPr="008D294C">
        <w:rPr>
          <w:bCs/>
          <w:sz w:val="28"/>
          <w:szCs w:val="28"/>
        </w:rPr>
        <w:t>аявителю в целях получения государственной услуги.</w:t>
      </w:r>
    </w:p>
    <w:p w:rsidR="008D294C" w:rsidRPr="008D294C" w:rsidRDefault="008D294C" w:rsidP="00DF2C76">
      <w:pPr>
        <w:widowControl/>
        <w:spacing w:line="276" w:lineRule="auto"/>
        <w:ind w:firstLine="708"/>
        <w:rPr>
          <w:bCs/>
          <w:sz w:val="28"/>
          <w:szCs w:val="28"/>
        </w:rPr>
      </w:pPr>
      <w:r w:rsidRPr="008D294C">
        <w:rPr>
          <w:bCs/>
          <w:sz w:val="28"/>
          <w:szCs w:val="28"/>
        </w:rPr>
        <w:t>В случае признания жалобы не подл</w:t>
      </w:r>
      <w:r w:rsidR="006134B8">
        <w:rPr>
          <w:bCs/>
          <w:sz w:val="28"/>
          <w:szCs w:val="28"/>
        </w:rPr>
        <w:t>ежащей удовлетворению в ответе З</w:t>
      </w:r>
      <w:r w:rsidRPr="008D294C">
        <w:rPr>
          <w:bCs/>
          <w:sz w:val="28"/>
          <w:szCs w:val="28"/>
        </w:rPr>
        <w:t>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D294C" w:rsidRDefault="00DF2C76" w:rsidP="00DF2C76">
      <w:pPr>
        <w:widowControl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5.8. </w:t>
      </w:r>
      <w:r w:rsidR="008D294C" w:rsidRPr="008D294C">
        <w:rPr>
          <w:bCs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27B71" w:rsidRDefault="00827B71">
      <w:pPr>
        <w:widowControl/>
        <w:spacing w:after="200" w:line="276" w:lineRule="aut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Style w:val="aa"/>
        <w:tblW w:w="5392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</w:tblGrid>
      <w:tr w:rsidR="00351FFE" w:rsidRPr="008B4B0A" w:rsidTr="004D42C4">
        <w:trPr>
          <w:trHeight w:val="3378"/>
        </w:trPr>
        <w:tc>
          <w:tcPr>
            <w:tcW w:w="5392" w:type="dxa"/>
          </w:tcPr>
          <w:p w:rsidR="00351FFE" w:rsidRPr="008B4B0A" w:rsidRDefault="00351FFE" w:rsidP="00DE2E08">
            <w:pPr>
              <w:widowControl/>
              <w:spacing w:line="276" w:lineRule="auto"/>
              <w:rPr>
                <w:bCs/>
                <w:sz w:val="26"/>
                <w:szCs w:val="26"/>
              </w:rPr>
            </w:pPr>
            <w:r w:rsidRPr="008B4B0A">
              <w:rPr>
                <w:bCs/>
                <w:sz w:val="26"/>
                <w:szCs w:val="26"/>
              </w:rPr>
              <w:lastRenderedPageBreak/>
              <w:t>Приложение № 1</w:t>
            </w:r>
          </w:p>
          <w:p w:rsidR="00DE2E08" w:rsidRPr="008B4B0A" w:rsidRDefault="006134B8" w:rsidP="00DE2E08">
            <w:pPr>
              <w:widowControl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 Административному регламенту Министерства</w:t>
            </w:r>
            <w:r w:rsidR="00351FFE" w:rsidRPr="008B4B0A">
              <w:rPr>
                <w:bCs/>
                <w:sz w:val="26"/>
                <w:szCs w:val="26"/>
              </w:rPr>
              <w:t xml:space="preserve"> строительства, архитектуры и жилищно-коммунального хозяйства Республики Татарстан</w:t>
            </w:r>
            <w:r>
              <w:rPr>
                <w:bCs/>
                <w:sz w:val="26"/>
                <w:szCs w:val="26"/>
              </w:rPr>
              <w:t xml:space="preserve"> по предоставлению</w:t>
            </w:r>
            <w:r w:rsidR="00DE2E08" w:rsidRPr="008B4B0A">
              <w:rPr>
                <w:bCs/>
                <w:sz w:val="26"/>
                <w:szCs w:val="26"/>
              </w:rPr>
              <w:t xml:space="preserve"> государственной услу</w:t>
            </w:r>
            <w:r>
              <w:rPr>
                <w:bCs/>
                <w:sz w:val="26"/>
                <w:szCs w:val="26"/>
              </w:rPr>
              <w:t>ги по утверждению инвестиционных программ</w:t>
            </w:r>
            <w:r w:rsidR="00DE2E08" w:rsidRPr="008B4B0A">
              <w:rPr>
                <w:bCs/>
                <w:sz w:val="26"/>
                <w:szCs w:val="26"/>
              </w:rPr>
              <w:t xml:space="preserve"> организаций, осуществляющих регулируемые виды деятельности в сфере водоснабжения и</w:t>
            </w:r>
            <w:r w:rsidR="00827B71">
              <w:rPr>
                <w:bCs/>
                <w:sz w:val="26"/>
                <w:szCs w:val="26"/>
              </w:rPr>
              <w:t xml:space="preserve"> (или)</w:t>
            </w:r>
            <w:r w:rsidR="00DE2E08" w:rsidRPr="008B4B0A">
              <w:rPr>
                <w:bCs/>
                <w:sz w:val="26"/>
                <w:szCs w:val="26"/>
              </w:rPr>
              <w:t xml:space="preserve"> водоотведения на территории Республики Татарстан </w:t>
            </w:r>
          </w:p>
        </w:tc>
      </w:tr>
    </w:tbl>
    <w:p w:rsidR="00DE2E08" w:rsidRDefault="00DE2E08" w:rsidP="00DE2E08">
      <w:pPr>
        <w:tabs>
          <w:tab w:val="left" w:pos="7246"/>
        </w:tabs>
        <w:rPr>
          <w:sz w:val="28"/>
          <w:szCs w:val="28"/>
        </w:rPr>
      </w:pPr>
    </w:p>
    <w:p w:rsidR="00DE2E08" w:rsidRPr="008B4B0A" w:rsidRDefault="00DE2E08" w:rsidP="00DE2E08">
      <w:pPr>
        <w:tabs>
          <w:tab w:val="left" w:pos="7246"/>
        </w:tabs>
        <w:jc w:val="right"/>
        <w:rPr>
          <w:sz w:val="26"/>
          <w:szCs w:val="26"/>
        </w:rPr>
      </w:pPr>
      <w:r w:rsidRPr="008B4B0A">
        <w:rPr>
          <w:sz w:val="26"/>
          <w:szCs w:val="26"/>
        </w:rPr>
        <w:t>Рекомендуемая форма</w:t>
      </w:r>
    </w:p>
    <w:p w:rsidR="00DE2E08" w:rsidRPr="008B4B0A" w:rsidRDefault="00DE2E08" w:rsidP="004D42C4">
      <w:pPr>
        <w:tabs>
          <w:tab w:val="left" w:pos="7246"/>
        </w:tabs>
        <w:rPr>
          <w:sz w:val="26"/>
          <w:szCs w:val="26"/>
        </w:rPr>
      </w:pPr>
    </w:p>
    <w:p w:rsidR="00DE2E08" w:rsidRPr="008B4B0A" w:rsidRDefault="00DE2E08" w:rsidP="008B4B0A">
      <w:pPr>
        <w:tabs>
          <w:tab w:val="left" w:pos="7246"/>
        </w:tabs>
        <w:rPr>
          <w:sz w:val="26"/>
          <w:szCs w:val="26"/>
        </w:rPr>
      </w:pPr>
      <w:r w:rsidRPr="008B4B0A">
        <w:rPr>
          <w:sz w:val="26"/>
          <w:szCs w:val="26"/>
        </w:rPr>
        <w:t xml:space="preserve">                                                                               Министру строительства, архитектуры</w:t>
      </w:r>
    </w:p>
    <w:p w:rsidR="00DE2E08" w:rsidRPr="008B4B0A" w:rsidRDefault="00DE2E08" w:rsidP="008B4B0A">
      <w:pPr>
        <w:tabs>
          <w:tab w:val="left" w:pos="7246"/>
        </w:tabs>
        <w:rPr>
          <w:sz w:val="26"/>
          <w:szCs w:val="26"/>
        </w:rPr>
      </w:pPr>
      <w:r w:rsidRPr="008B4B0A">
        <w:rPr>
          <w:sz w:val="26"/>
          <w:szCs w:val="26"/>
        </w:rPr>
        <w:t xml:space="preserve">                                                                               и жилищно-коммунального хозяйства</w:t>
      </w:r>
    </w:p>
    <w:p w:rsidR="00DE2E08" w:rsidRPr="008B4B0A" w:rsidRDefault="00DE2E08" w:rsidP="008B4B0A">
      <w:pPr>
        <w:tabs>
          <w:tab w:val="left" w:pos="7246"/>
        </w:tabs>
        <w:rPr>
          <w:sz w:val="26"/>
          <w:szCs w:val="26"/>
        </w:rPr>
      </w:pPr>
      <w:r w:rsidRPr="008B4B0A">
        <w:rPr>
          <w:sz w:val="26"/>
          <w:szCs w:val="26"/>
        </w:rPr>
        <w:t xml:space="preserve">                                                                               Республики Татарстан</w:t>
      </w:r>
    </w:p>
    <w:p w:rsidR="00DE2E08" w:rsidRDefault="00DE2E08" w:rsidP="00DE2E08">
      <w:pPr>
        <w:tabs>
          <w:tab w:val="left" w:pos="7246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8B4B0A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="008B4B0A">
        <w:rPr>
          <w:sz w:val="28"/>
          <w:szCs w:val="28"/>
        </w:rPr>
        <w:t>__________</w:t>
      </w:r>
    </w:p>
    <w:p w:rsidR="00351FFE" w:rsidRDefault="00DE2E08" w:rsidP="00DE2E08">
      <w:pPr>
        <w:tabs>
          <w:tab w:val="left" w:pos="7246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>(инициалы, фамилия)</w:t>
      </w:r>
      <w:r>
        <w:rPr>
          <w:sz w:val="28"/>
          <w:szCs w:val="28"/>
        </w:rPr>
        <w:t xml:space="preserve"> </w:t>
      </w:r>
    </w:p>
    <w:p w:rsidR="00DE2E08" w:rsidRDefault="00DE2E08" w:rsidP="00DE2E08">
      <w:pPr>
        <w:tabs>
          <w:tab w:val="left" w:pos="7246"/>
        </w:tabs>
        <w:jc w:val="left"/>
        <w:rPr>
          <w:sz w:val="28"/>
          <w:szCs w:val="28"/>
        </w:rPr>
      </w:pPr>
    </w:p>
    <w:p w:rsidR="00DE2E08" w:rsidRPr="008B4B0A" w:rsidRDefault="00DE2E08" w:rsidP="00DE2E08">
      <w:pPr>
        <w:tabs>
          <w:tab w:val="left" w:pos="7246"/>
        </w:tabs>
        <w:jc w:val="center"/>
        <w:rPr>
          <w:sz w:val="26"/>
          <w:szCs w:val="26"/>
        </w:rPr>
      </w:pPr>
    </w:p>
    <w:p w:rsidR="00DE2E08" w:rsidRPr="008B4B0A" w:rsidRDefault="00BE23DC" w:rsidP="00DE2E08">
      <w:pPr>
        <w:tabs>
          <w:tab w:val="left" w:pos="7246"/>
        </w:tabs>
        <w:jc w:val="center"/>
        <w:rPr>
          <w:sz w:val="26"/>
          <w:szCs w:val="26"/>
        </w:rPr>
      </w:pPr>
      <w:r w:rsidRPr="008B4B0A">
        <w:rPr>
          <w:sz w:val="26"/>
          <w:szCs w:val="26"/>
        </w:rPr>
        <w:t>Заявление</w:t>
      </w:r>
    </w:p>
    <w:p w:rsidR="00BE23DC" w:rsidRPr="008B4B0A" w:rsidRDefault="00BE23DC" w:rsidP="00DE2E08">
      <w:pPr>
        <w:tabs>
          <w:tab w:val="left" w:pos="7246"/>
        </w:tabs>
        <w:jc w:val="center"/>
        <w:rPr>
          <w:sz w:val="26"/>
          <w:szCs w:val="26"/>
        </w:rPr>
      </w:pPr>
    </w:p>
    <w:p w:rsidR="00BE23DC" w:rsidRPr="008B4B0A" w:rsidRDefault="00BE23DC" w:rsidP="00BE23DC">
      <w:pPr>
        <w:tabs>
          <w:tab w:val="left" w:pos="7246"/>
        </w:tabs>
        <w:jc w:val="center"/>
        <w:rPr>
          <w:sz w:val="26"/>
          <w:szCs w:val="26"/>
        </w:rPr>
      </w:pPr>
      <w:r w:rsidRPr="008B4B0A">
        <w:rPr>
          <w:sz w:val="26"/>
          <w:szCs w:val="26"/>
        </w:rPr>
        <w:t>Об утверждении инвестиционной программы организации, осуществляющей регулируемые виды деятельности в сфере водоснабжения и (или) водоотведения на территории Республики Татарстан,</w:t>
      </w:r>
    </w:p>
    <w:p w:rsidR="00BE23DC" w:rsidRPr="008B4B0A" w:rsidRDefault="004D42C4" w:rsidP="00BE23DC">
      <w:pPr>
        <w:tabs>
          <w:tab w:val="left" w:pos="7246"/>
        </w:tabs>
        <w:jc w:val="center"/>
        <w:rPr>
          <w:sz w:val="26"/>
          <w:szCs w:val="26"/>
        </w:rPr>
      </w:pPr>
      <w:r w:rsidRPr="008B4B0A">
        <w:rPr>
          <w:sz w:val="26"/>
          <w:szCs w:val="26"/>
        </w:rPr>
        <w:t>н</w:t>
      </w:r>
      <w:r w:rsidR="00BE23DC" w:rsidRPr="008B4B0A">
        <w:rPr>
          <w:sz w:val="26"/>
          <w:szCs w:val="26"/>
        </w:rPr>
        <w:t>а _________</w:t>
      </w:r>
      <w:r w:rsidRPr="008B4B0A">
        <w:rPr>
          <w:sz w:val="26"/>
          <w:szCs w:val="26"/>
        </w:rPr>
        <w:t>_ год(ы)</w:t>
      </w:r>
    </w:p>
    <w:p w:rsidR="00DE2E08" w:rsidRPr="008B4B0A" w:rsidRDefault="00BE23DC" w:rsidP="008B4B0A">
      <w:pPr>
        <w:tabs>
          <w:tab w:val="left" w:pos="7246"/>
        </w:tabs>
        <w:jc w:val="center"/>
        <w:rPr>
          <w:sz w:val="26"/>
          <w:szCs w:val="26"/>
        </w:rPr>
      </w:pPr>
      <w:r w:rsidRPr="008B4B0A">
        <w:rPr>
          <w:sz w:val="26"/>
          <w:szCs w:val="26"/>
        </w:rPr>
        <w:t xml:space="preserve"> </w:t>
      </w:r>
    </w:p>
    <w:p w:rsidR="004D42C4" w:rsidRPr="008B4B0A" w:rsidRDefault="004D42C4" w:rsidP="003D7282">
      <w:pPr>
        <w:tabs>
          <w:tab w:val="left" w:pos="7246"/>
        </w:tabs>
        <w:rPr>
          <w:sz w:val="26"/>
          <w:szCs w:val="26"/>
        </w:rPr>
      </w:pPr>
      <w:r w:rsidRPr="008B4B0A">
        <w:rPr>
          <w:sz w:val="26"/>
          <w:szCs w:val="26"/>
        </w:rPr>
        <w:t xml:space="preserve">         Прошу рассмотреть прилагаемые документы и утвердить инвестиционную программу для:</w:t>
      </w:r>
    </w:p>
    <w:p w:rsidR="008B4B0A" w:rsidRDefault="008B4B0A" w:rsidP="003D7282">
      <w:pPr>
        <w:tabs>
          <w:tab w:val="left" w:pos="7246"/>
        </w:tabs>
        <w:rPr>
          <w:sz w:val="28"/>
          <w:szCs w:val="28"/>
        </w:rPr>
      </w:pPr>
    </w:p>
    <w:tbl>
      <w:tblPr>
        <w:tblStyle w:val="a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B4B0A" w:rsidTr="00290F75">
        <w:tc>
          <w:tcPr>
            <w:tcW w:w="9918" w:type="dxa"/>
          </w:tcPr>
          <w:p w:rsidR="008B4B0A" w:rsidRDefault="008B4B0A" w:rsidP="003D7282">
            <w:pPr>
              <w:tabs>
                <w:tab w:val="left" w:pos="72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  <w:r w:rsidR="00290F75">
              <w:rPr>
                <w:sz w:val="28"/>
                <w:szCs w:val="28"/>
              </w:rPr>
              <w:t>_________________________________</w:t>
            </w:r>
          </w:p>
          <w:p w:rsidR="008B4B0A" w:rsidRDefault="008B4B0A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2"/>
                <w:szCs w:val="22"/>
              </w:rPr>
              <w:t>(полное и сокращенное (при наличии) наименование заявителя-)</w:t>
            </w:r>
          </w:p>
          <w:p w:rsidR="008B4B0A" w:rsidRDefault="008B4B0A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</w:p>
          <w:p w:rsidR="008B4B0A" w:rsidRDefault="008B4B0A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</w:t>
            </w:r>
            <w:r w:rsidR="00290F75">
              <w:rPr>
                <w:sz w:val="22"/>
                <w:szCs w:val="22"/>
              </w:rPr>
              <w:t>_________________________________</w:t>
            </w:r>
          </w:p>
          <w:p w:rsidR="008B4B0A" w:rsidRDefault="008B4B0A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юридического лица, его организационно-правовая форма или фамилия, имя и</w:t>
            </w:r>
          </w:p>
          <w:p w:rsidR="008B4B0A" w:rsidRDefault="008B4B0A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</w:p>
          <w:p w:rsidR="008B4B0A" w:rsidRDefault="008B4B0A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</w:t>
            </w:r>
            <w:r w:rsidR="00290F75">
              <w:rPr>
                <w:sz w:val="22"/>
                <w:szCs w:val="22"/>
              </w:rPr>
              <w:t>_________________________________</w:t>
            </w:r>
          </w:p>
          <w:p w:rsidR="008B4B0A" w:rsidRDefault="008B4B0A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0F75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     отчество (последнее – при наличии) индивидуального предприятия)</w:t>
            </w:r>
          </w:p>
          <w:p w:rsidR="008B4B0A" w:rsidRDefault="008B4B0A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</w:p>
          <w:p w:rsidR="008B4B0A" w:rsidRDefault="008B4B0A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  <w:r w:rsidRPr="00B66317">
              <w:rPr>
                <w:sz w:val="26"/>
                <w:szCs w:val="26"/>
              </w:rPr>
              <w:t>Почтовый адрес заявителя</w:t>
            </w:r>
            <w:r>
              <w:rPr>
                <w:sz w:val="22"/>
                <w:szCs w:val="22"/>
              </w:rPr>
              <w:t>__________________________________</w:t>
            </w:r>
            <w:r w:rsidR="00B66317">
              <w:rPr>
                <w:sz w:val="22"/>
                <w:szCs w:val="22"/>
              </w:rPr>
              <w:t>___________________________</w:t>
            </w:r>
          </w:p>
          <w:p w:rsidR="00B66317" w:rsidRDefault="00B66317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</w:t>
            </w:r>
          </w:p>
          <w:p w:rsidR="008B4B0A" w:rsidRDefault="008B4B0A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</w:p>
          <w:p w:rsidR="008B4B0A" w:rsidRDefault="008B4B0A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  <w:r w:rsidRPr="00B66317">
              <w:rPr>
                <w:sz w:val="26"/>
                <w:szCs w:val="26"/>
              </w:rPr>
              <w:t>Юридический адрес заявителя</w:t>
            </w:r>
            <w:r>
              <w:rPr>
                <w:sz w:val="22"/>
                <w:szCs w:val="22"/>
              </w:rPr>
              <w:t>______________________________</w:t>
            </w:r>
            <w:r w:rsidR="00B66317">
              <w:rPr>
                <w:sz w:val="22"/>
                <w:szCs w:val="22"/>
              </w:rPr>
              <w:t>___________________________</w:t>
            </w:r>
          </w:p>
          <w:p w:rsidR="00B66317" w:rsidRDefault="00B66317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</w:t>
            </w:r>
          </w:p>
          <w:p w:rsidR="008B4B0A" w:rsidRDefault="008B4B0A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</w:p>
          <w:p w:rsidR="00290F75" w:rsidRDefault="00290F75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  <w:r w:rsidRPr="00B66317">
              <w:rPr>
                <w:sz w:val="26"/>
                <w:szCs w:val="26"/>
              </w:rPr>
              <w:t xml:space="preserve">Адрес электронной почты заявителя </w:t>
            </w:r>
            <w:r>
              <w:rPr>
                <w:sz w:val="22"/>
                <w:szCs w:val="22"/>
              </w:rPr>
              <w:t>_________________________</w:t>
            </w:r>
            <w:r w:rsidR="00B66317">
              <w:rPr>
                <w:sz w:val="22"/>
                <w:szCs w:val="22"/>
              </w:rPr>
              <w:t>__________________________</w:t>
            </w:r>
          </w:p>
          <w:p w:rsidR="00290F75" w:rsidRDefault="00290F75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</w:p>
          <w:p w:rsidR="00290F75" w:rsidRDefault="00290F75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  <w:r w:rsidRPr="00B66317">
              <w:rPr>
                <w:sz w:val="26"/>
                <w:szCs w:val="26"/>
              </w:rPr>
              <w:lastRenderedPageBreak/>
              <w:t>Телефон/факс заявителя</w:t>
            </w:r>
            <w:r>
              <w:rPr>
                <w:sz w:val="22"/>
                <w:szCs w:val="22"/>
              </w:rPr>
              <w:t xml:space="preserve"> ___________________________________</w:t>
            </w:r>
            <w:r w:rsidR="00B66317">
              <w:rPr>
                <w:sz w:val="22"/>
                <w:szCs w:val="22"/>
              </w:rPr>
              <w:t>____________________________</w:t>
            </w:r>
          </w:p>
          <w:p w:rsidR="00290F75" w:rsidRDefault="00290F75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</w:p>
          <w:p w:rsidR="00290F75" w:rsidRPr="00B66317" w:rsidRDefault="00290F75" w:rsidP="003D7282">
            <w:pPr>
              <w:tabs>
                <w:tab w:val="left" w:pos="7246"/>
              </w:tabs>
              <w:rPr>
                <w:sz w:val="26"/>
                <w:szCs w:val="26"/>
              </w:rPr>
            </w:pPr>
            <w:r w:rsidRPr="00B66317">
              <w:rPr>
                <w:sz w:val="26"/>
                <w:szCs w:val="26"/>
              </w:rPr>
              <w:t xml:space="preserve">К заявлению прилагаются следующие документы: </w:t>
            </w:r>
          </w:p>
          <w:p w:rsidR="00290F75" w:rsidRPr="00B66317" w:rsidRDefault="00290F75" w:rsidP="003D7282">
            <w:pPr>
              <w:tabs>
                <w:tab w:val="left" w:pos="7246"/>
              </w:tabs>
              <w:rPr>
                <w:sz w:val="26"/>
                <w:szCs w:val="26"/>
              </w:rPr>
            </w:pPr>
          </w:p>
          <w:p w:rsidR="00290F75" w:rsidRPr="00B66317" w:rsidRDefault="00290F75" w:rsidP="003D7282">
            <w:pPr>
              <w:tabs>
                <w:tab w:val="left" w:pos="7246"/>
              </w:tabs>
              <w:rPr>
                <w:sz w:val="26"/>
                <w:szCs w:val="26"/>
              </w:rPr>
            </w:pPr>
            <w:r w:rsidRPr="00B66317">
              <w:rPr>
                <w:sz w:val="26"/>
                <w:szCs w:val="26"/>
              </w:rPr>
              <w:t>1) _________________________________________________</w:t>
            </w:r>
            <w:r w:rsidR="00B66317">
              <w:rPr>
                <w:sz w:val="26"/>
                <w:szCs w:val="26"/>
              </w:rPr>
              <w:t>___________________</w:t>
            </w:r>
            <w:r w:rsidRPr="00B66317">
              <w:rPr>
                <w:sz w:val="26"/>
                <w:szCs w:val="26"/>
              </w:rPr>
              <w:t>на   л.</w:t>
            </w:r>
          </w:p>
          <w:p w:rsidR="008B4B0A" w:rsidRPr="00B66317" w:rsidRDefault="00290F75" w:rsidP="003D7282">
            <w:pPr>
              <w:tabs>
                <w:tab w:val="left" w:pos="7246"/>
              </w:tabs>
              <w:rPr>
                <w:sz w:val="26"/>
                <w:szCs w:val="26"/>
              </w:rPr>
            </w:pPr>
            <w:r w:rsidRPr="00B66317">
              <w:rPr>
                <w:sz w:val="26"/>
                <w:szCs w:val="26"/>
              </w:rPr>
              <w:t>2) ___________________________________________________________</w:t>
            </w:r>
            <w:r w:rsidR="00B66317">
              <w:rPr>
                <w:sz w:val="26"/>
                <w:szCs w:val="26"/>
              </w:rPr>
              <w:t>_________</w:t>
            </w:r>
            <w:r w:rsidRPr="00B66317">
              <w:rPr>
                <w:sz w:val="26"/>
                <w:szCs w:val="26"/>
              </w:rPr>
              <w:t>на   л.</w:t>
            </w:r>
          </w:p>
          <w:p w:rsidR="00290F75" w:rsidRPr="00B66317" w:rsidRDefault="00290F75" w:rsidP="003D7282">
            <w:pPr>
              <w:tabs>
                <w:tab w:val="left" w:pos="7246"/>
              </w:tabs>
              <w:rPr>
                <w:sz w:val="26"/>
                <w:szCs w:val="26"/>
              </w:rPr>
            </w:pPr>
          </w:p>
          <w:p w:rsidR="00B66317" w:rsidRDefault="00B66317" w:rsidP="003D7282">
            <w:pPr>
              <w:tabs>
                <w:tab w:val="left" w:pos="7246"/>
              </w:tabs>
              <w:rPr>
                <w:sz w:val="26"/>
                <w:szCs w:val="26"/>
              </w:rPr>
            </w:pPr>
          </w:p>
          <w:p w:rsidR="00290F75" w:rsidRDefault="00290F75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  <w:r w:rsidRPr="00B66317">
              <w:rPr>
                <w:sz w:val="26"/>
                <w:szCs w:val="26"/>
              </w:rPr>
              <w:t>Должность                                                                                                                                              Ф.И.О</w:t>
            </w:r>
            <w:r>
              <w:rPr>
                <w:sz w:val="22"/>
                <w:szCs w:val="22"/>
              </w:rPr>
              <w:t>.</w:t>
            </w:r>
          </w:p>
          <w:p w:rsidR="00290F75" w:rsidRDefault="00290F75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(подпись)</w:t>
            </w:r>
          </w:p>
          <w:p w:rsidR="00290F75" w:rsidRDefault="00290F75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</w:p>
          <w:p w:rsidR="00290F75" w:rsidRDefault="00290F75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 (при наличии)</w:t>
            </w:r>
          </w:p>
          <w:p w:rsidR="00290F75" w:rsidRDefault="00290F75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</w:p>
          <w:p w:rsidR="00290F75" w:rsidRDefault="00290F75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:rsidR="00290F75" w:rsidRPr="00290F75" w:rsidRDefault="00290F75" w:rsidP="003D7282">
            <w:pPr>
              <w:tabs>
                <w:tab w:val="left" w:pos="72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Юридическим лицам рекомендуется оформлять заявление на бланке организации. </w:t>
            </w:r>
          </w:p>
        </w:tc>
      </w:tr>
    </w:tbl>
    <w:p w:rsidR="00855CF1" w:rsidRDefault="00855CF1" w:rsidP="00290F75">
      <w:pPr>
        <w:tabs>
          <w:tab w:val="left" w:pos="7246"/>
        </w:tabs>
        <w:rPr>
          <w:sz w:val="28"/>
          <w:szCs w:val="28"/>
        </w:rPr>
        <w:sectPr w:rsidR="00855CF1" w:rsidSect="00397DDC">
          <w:pgSz w:w="11907" w:h="16840" w:code="9"/>
          <w:pgMar w:top="1134" w:right="1134" w:bottom="1134" w:left="1134" w:header="720" w:footer="720" w:gutter="0"/>
          <w:cols w:space="720"/>
          <w:docGrid w:linePitch="326"/>
        </w:sectPr>
      </w:pPr>
    </w:p>
    <w:p w:rsidR="00FB4107" w:rsidRPr="00A05F53" w:rsidRDefault="00855CF1" w:rsidP="00855CF1">
      <w:pPr>
        <w:tabs>
          <w:tab w:val="left" w:pos="5484"/>
        </w:tabs>
        <w:rPr>
          <w:sz w:val="28"/>
          <w:szCs w:val="28"/>
        </w:rPr>
      </w:pPr>
      <w:r w:rsidRPr="00A05F53">
        <w:rPr>
          <w:sz w:val="28"/>
          <w:szCs w:val="28"/>
        </w:rPr>
        <w:lastRenderedPageBreak/>
        <w:tab/>
      </w:r>
    </w:p>
    <w:tbl>
      <w:tblPr>
        <w:tblStyle w:val="aa"/>
        <w:tblW w:w="5392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</w:tblGrid>
      <w:tr w:rsidR="00FB4107" w:rsidRPr="00A05F53" w:rsidTr="00FB4107">
        <w:trPr>
          <w:trHeight w:val="3378"/>
        </w:trPr>
        <w:tc>
          <w:tcPr>
            <w:tcW w:w="5392" w:type="dxa"/>
          </w:tcPr>
          <w:p w:rsidR="00FB4107" w:rsidRPr="00A05F53" w:rsidRDefault="00F5644D" w:rsidP="00FB4107">
            <w:pPr>
              <w:widowControl/>
              <w:spacing w:line="276" w:lineRule="auto"/>
              <w:rPr>
                <w:bCs/>
                <w:sz w:val="28"/>
                <w:szCs w:val="28"/>
              </w:rPr>
            </w:pPr>
            <w:r w:rsidRPr="00A05F53">
              <w:rPr>
                <w:bCs/>
                <w:sz w:val="28"/>
                <w:szCs w:val="28"/>
              </w:rPr>
              <w:t xml:space="preserve">Приложение № </w:t>
            </w:r>
            <w:r w:rsidR="002F23FF">
              <w:rPr>
                <w:bCs/>
                <w:sz w:val="28"/>
                <w:szCs w:val="28"/>
              </w:rPr>
              <w:t>2</w:t>
            </w:r>
          </w:p>
          <w:p w:rsidR="00FB4107" w:rsidRPr="00A05F53" w:rsidRDefault="00FB4107" w:rsidP="00FB4107">
            <w:pPr>
              <w:widowControl/>
              <w:spacing w:line="276" w:lineRule="auto"/>
              <w:rPr>
                <w:bCs/>
                <w:sz w:val="28"/>
                <w:szCs w:val="28"/>
              </w:rPr>
            </w:pPr>
            <w:r w:rsidRPr="00A05F53">
              <w:rPr>
                <w:bCs/>
                <w:sz w:val="28"/>
                <w:szCs w:val="28"/>
              </w:rPr>
              <w:t>к Административному регламенту</w:t>
            </w:r>
          </w:p>
          <w:p w:rsidR="00FB4107" w:rsidRPr="00A05F53" w:rsidRDefault="002F23FF" w:rsidP="00FB4107">
            <w:pPr>
              <w:widowControl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Министерства</w:t>
            </w:r>
            <w:r w:rsidR="00FB4107" w:rsidRPr="00A05F53">
              <w:rPr>
                <w:bCs/>
                <w:sz w:val="28"/>
                <w:szCs w:val="28"/>
              </w:rPr>
              <w:t xml:space="preserve"> строительства, архитектуры и жилищно-коммунального хозяйства Республики Татарстан</w:t>
            </w:r>
            <w:r>
              <w:rPr>
                <w:bCs/>
                <w:sz w:val="28"/>
                <w:szCs w:val="28"/>
              </w:rPr>
              <w:t xml:space="preserve"> по предоставлению</w:t>
            </w:r>
            <w:r w:rsidR="00FB4107" w:rsidRPr="00A05F53">
              <w:rPr>
                <w:bCs/>
                <w:sz w:val="28"/>
                <w:szCs w:val="28"/>
              </w:rPr>
              <w:t xml:space="preserve"> государственной услу</w:t>
            </w:r>
            <w:r>
              <w:rPr>
                <w:bCs/>
                <w:sz w:val="28"/>
                <w:szCs w:val="28"/>
              </w:rPr>
              <w:t>ги по утверждению инвестиционных программ</w:t>
            </w:r>
            <w:r w:rsidR="00FB4107" w:rsidRPr="00A05F53">
              <w:rPr>
                <w:bCs/>
                <w:sz w:val="28"/>
                <w:szCs w:val="28"/>
              </w:rPr>
              <w:t xml:space="preserve"> организаций, осуществляющих регулируемые виды деятельности в сфере водоснабжения и </w:t>
            </w:r>
            <w:r w:rsidR="001F74DA">
              <w:rPr>
                <w:bCs/>
                <w:sz w:val="28"/>
                <w:szCs w:val="28"/>
              </w:rPr>
              <w:t xml:space="preserve">(или) </w:t>
            </w:r>
            <w:r w:rsidR="00FB4107" w:rsidRPr="00A05F53">
              <w:rPr>
                <w:bCs/>
                <w:sz w:val="28"/>
                <w:szCs w:val="28"/>
              </w:rPr>
              <w:t xml:space="preserve">водоотведения на территории Республики Татарстан </w:t>
            </w:r>
          </w:p>
        </w:tc>
      </w:tr>
    </w:tbl>
    <w:p w:rsidR="00FB4107" w:rsidRDefault="00FB4107" w:rsidP="00FB4107">
      <w:pPr>
        <w:rPr>
          <w:sz w:val="28"/>
          <w:szCs w:val="28"/>
        </w:rPr>
      </w:pPr>
    </w:p>
    <w:p w:rsidR="00FB4107" w:rsidRPr="008B4B0A" w:rsidRDefault="00FB4107" w:rsidP="00FB4107">
      <w:pPr>
        <w:tabs>
          <w:tab w:val="left" w:pos="7246"/>
        </w:tabs>
        <w:jc w:val="right"/>
        <w:rPr>
          <w:sz w:val="26"/>
          <w:szCs w:val="26"/>
        </w:rPr>
      </w:pPr>
      <w:r w:rsidRPr="008B4B0A">
        <w:rPr>
          <w:sz w:val="26"/>
          <w:szCs w:val="26"/>
        </w:rPr>
        <w:t>Рекомендуемая форма</w:t>
      </w:r>
    </w:p>
    <w:p w:rsidR="00FB4107" w:rsidRPr="008B4B0A" w:rsidRDefault="00FB4107" w:rsidP="00FB4107">
      <w:pPr>
        <w:tabs>
          <w:tab w:val="left" w:pos="7246"/>
        </w:tabs>
        <w:rPr>
          <w:sz w:val="26"/>
          <w:szCs w:val="26"/>
        </w:rPr>
      </w:pPr>
    </w:p>
    <w:p w:rsidR="00FB4107" w:rsidRPr="008B4B0A" w:rsidRDefault="00FB4107" w:rsidP="00FB4107">
      <w:pPr>
        <w:tabs>
          <w:tab w:val="left" w:pos="7246"/>
        </w:tabs>
        <w:rPr>
          <w:sz w:val="26"/>
          <w:szCs w:val="26"/>
        </w:rPr>
      </w:pPr>
      <w:r w:rsidRPr="008B4B0A">
        <w:rPr>
          <w:sz w:val="26"/>
          <w:szCs w:val="26"/>
        </w:rPr>
        <w:t xml:space="preserve">                                                                               Министру строительства, архитектуры</w:t>
      </w:r>
    </w:p>
    <w:p w:rsidR="00FB4107" w:rsidRPr="008B4B0A" w:rsidRDefault="00FB4107" w:rsidP="00FB4107">
      <w:pPr>
        <w:tabs>
          <w:tab w:val="left" w:pos="7246"/>
        </w:tabs>
        <w:rPr>
          <w:sz w:val="26"/>
          <w:szCs w:val="26"/>
        </w:rPr>
      </w:pPr>
      <w:r w:rsidRPr="008B4B0A">
        <w:rPr>
          <w:sz w:val="26"/>
          <w:szCs w:val="26"/>
        </w:rPr>
        <w:t xml:space="preserve">                                                                               и жилищно-коммунального хозяйства</w:t>
      </w:r>
    </w:p>
    <w:p w:rsidR="00FB4107" w:rsidRPr="008B4B0A" w:rsidRDefault="00FB4107" w:rsidP="00FB4107">
      <w:pPr>
        <w:tabs>
          <w:tab w:val="left" w:pos="7246"/>
        </w:tabs>
        <w:rPr>
          <w:sz w:val="26"/>
          <w:szCs w:val="26"/>
        </w:rPr>
      </w:pPr>
      <w:r w:rsidRPr="008B4B0A">
        <w:rPr>
          <w:sz w:val="26"/>
          <w:szCs w:val="26"/>
        </w:rPr>
        <w:t xml:space="preserve">                                                                               Республики Татарстан</w:t>
      </w:r>
    </w:p>
    <w:p w:rsidR="00FB4107" w:rsidRDefault="00FB4107" w:rsidP="00FB4107">
      <w:pPr>
        <w:tabs>
          <w:tab w:val="left" w:pos="7246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</w:t>
      </w:r>
    </w:p>
    <w:p w:rsidR="00FB4107" w:rsidRDefault="00FB4107" w:rsidP="00FB4107">
      <w:pPr>
        <w:tabs>
          <w:tab w:val="left" w:pos="7246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>(инициалы, фамилия)</w:t>
      </w:r>
      <w:r>
        <w:rPr>
          <w:sz w:val="28"/>
          <w:szCs w:val="28"/>
        </w:rPr>
        <w:t xml:space="preserve"> </w:t>
      </w:r>
    </w:p>
    <w:p w:rsidR="00FB4107" w:rsidRDefault="00FB4107" w:rsidP="00FB4107">
      <w:pPr>
        <w:tabs>
          <w:tab w:val="left" w:pos="7246"/>
        </w:tabs>
        <w:jc w:val="left"/>
        <w:rPr>
          <w:sz w:val="28"/>
          <w:szCs w:val="28"/>
        </w:rPr>
      </w:pPr>
    </w:p>
    <w:p w:rsidR="00FB4107" w:rsidRPr="008B4B0A" w:rsidRDefault="00FB4107" w:rsidP="00FB4107">
      <w:pPr>
        <w:tabs>
          <w:tab w:val="left" w:pos="7246"/>
        </w:tabs>
        <w:jc w:val="center"/>
        <w:rPr>
          <w:sz w:val="26"/>
          <w:szCs w:val="26"/>
        </w:rPr>
      </w:pPr>
    </w:p>
    <w:p w:rsidR="009276B0" w:rsidRDefault="009276B0" w:rsidP="009276B0">
      <w:pPr>
        <w:tabs>
          <w:tab w:val="left" w:pos="724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FB4107" w:rsidRPr="008B4B0A" w:rsidRDefault="009276B0" w:rsidP="009276B0">
      <w:pPr>
        <w:tabs>
          <w:tab w:val="left" w:pos="7246"/>
        </w:tabs>
        <w:ind w:left="708"/>
        <w:jc w:val="center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о</w:t>
      </w:r>
      <w:r w:rsidR="00FB4107">
        <w:rPr>
          <w:sz w:val="26"/>
          <w:szCs w:val="26"/>
        </w:rPr>
        <w:t xml:space="preserve"> внесении изменений в инвестиционную программу организаций, осуществляющих регулируемые виды деятельности в сфере водоснабжения и (или) водоотведения на территории Республики Татарстан,</w:t>
      </w:r>
    </w:p>
    <w:p w:rsidR="00FB4107" w:rsidRPr="008B4B0A" w:rsidRDefault="00FB4107" w:rsidP="00FB4107">
      <w:pPr>
        <w:tabs>
          <w:tab w:val="left" w:pos="7246"/>
        </w:tabs>
        <w:jc w:val="center"/>
        <w:rPr>
          <w:sz w:val="26"/>
          <w:szCs w:val="26"/>
        </w:rPr>
      </w:pPr>
      <w:r w:rsidRPr="008B4B0A">
        <w:rPr>
          <w:sz w:val="26"/>
          <w:szCs w:val="26"/>
        </w:rPr>
        <w:t>на __________ год(ы)</w:t>
      </w:r>
    </w:p>
    <w:p w:rsidR="00397DDC" w:rsidRDefault="00397DDC" w:rsidP="00FB4107">
      <w:pPr>
        <w:rPr>
          <w:sz w:val="28"/>
          <w:szCs w:val="28"/>
        </w:rPr>
      </w:pPr>
    </w:p>
    <w:p w:rsidR="00FB4107" w:rsidRDefault="00FB4107" w:rsidP="00FB4107">
      <w:pPr>
        <w:rPr>
          <w:sz w:val="28"/>
          <w:szCs w:val="28"/>
        </w:rPr>
      </w:pPr>
    </w:p>
    <w:p w:rsidR="00FB4107" w:rsidRDefault="00FB4107" w:rsidP="00FB410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B4107">
        <w:rPr>
          <w:sz w:val="26"/>
          <w:szCs w:val="26"/>
        </w:rPr>
        <w:t>Прошу рассмотреть прилагаемые документы и внести изменения в инвестиционную программу:</w:t>
      </w:r>
      <w:r>
        <w:rPr>
          <w:sz w:val="28"/>
          <w:szCs w:val="28"/>
        </w:rPr>
        <w:t xml:space="preserve"> ___________________________________________</w:t>
      </w:r>
    </w:p>
    <w:p w:rsidR="00FB4107" w:rsidRDefault="00FB4107" w:rsidP="00FB4107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2"/>
          <w:szCs w:val="22"/>
        </w:rPr>
        <w:t>(наименование инвестиционной программы)</w:t>
      </w:r>
    </w:p>
    <w:p w:rsidR="00FB4107" w:rsidRDefault="00FB4107" w:rsidP="00FB410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FB4107" w:rsidRDefault="00FB4107" w:rsidP="00FB4107">
      <w:pPr>
        <w:rPr>
          <w:sz w:val="22"/>
          <w:szCs w:val="22"/>
        </w:rPr>
      </w:pPr>
      <w:r w:rsidRPr="00FB4107">
        <w:rPr>
          <w:sz w:val="26"/>
          <w:szCs w:val="26"/>
        </w:rPr>
        <w:t>Утвержденную приказом Министерства строительства, архитектуры и жилищно-коммунального хозяйства Республики Татарстан</w:t>
      </w:r>
      <w:r>
        <w:rPr>
          <w:sz w:val="22"/>
          <w:szCs w:val="22"/>
        </w:rPr>
        <w:t>:_____________________________________</w:t>
      </w:r>
    </w:p>
    <w:p w:rsidR="00FB4107" w:rsidRDefault="00FB4107" w:rsidP="00FB41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(реквизиты документа)</w:t>
      </w:r>
    </w:p>
    <w:p w:rsidR="00FB4107" w:rsidRDefault="00FB4107" w:rsidP="00FB410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FB4107" w:rsidRDefault="00FB4107" w:rsidP="00FB4107">
      <w:pPr>
        <w:rPr>
          <w:sz w:val="22"/>
          <w:szCs w:val="22"/>
        </w:rPr>
      </w:pPr>
    </w:p>
    <w:p w:rsidR="00F5644D" w:rsidRPr="00FB4107" w:rsidRDefault="00FB4107" w:rsidP="00FB410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a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5644D" w:rsidRPr="00290F75" w:rsidTr="00F5644D">
        <w:tc>
          <w:tcPr>
            <w:tcW w:w="9918" w:type="dxa"/>
          </w:tcPr>
          <w:p w:rsidR="00F5644D" w:rsidRDefault="00F5644D" w:rsidP="009A227F">
            <w:pPr>
              <w:tabs>
                <w:tab w:val="left" w:pos="7246"/>
              </w:tabs>
              <w:rPr>
                <w:sz w:val="22"/>
                <w:szCs w:val="22"/>
              </w:rPr>
            </w:pPr>
            <w:r w:rsidRPr="00B66317">
              <w:rPr>
                <w:sz w:val="26"/>
                <w:szCs w:val="26"/>
              </w:rPr>
              <w:t>Почтовый адрес заявителя</w:t>
            </w:r>
            <w:r>
              <w:rPr>
                <w:sz w:val="22"/>
                <w:szCs w:val="22"/>
              </w:rPr>
              <w:t>_____________________________________________________________</w:t>
            </w:r>
          </w:p>
          <w:p w:rsidR="00F5644D" w:rsidRDefault="00F5644D" w:rsidP="009A227F">
            <w:pPr>
              <w:tabs>
                <w:tab w:val="left" w:pos="72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</w:t>
            </w:r>
          </w:p>
          <w:p w:rsidR="00F5644D" w:rsidRDefault="00F5644D" w:rsidP="009A227F">
            <w:pPr>
              <w:tabs>
                <w:tab w:val="left" w:pos="7246"/>
              </w:tabs>
              <w:rPr>
                <w:sz w:val="22"/>
                <w:szCs w:val="22"/>
              </w:rPr>
            </w:pPr>
          </w:p>
          <w:p w:rsidR="00F5644D" w:rsidRDefault="00F5644D" w:rsidP="009A227F">
            <w:pPr>
              <w:tabs>
                <w:tab w:val="left" w:pos="7246"/>
              </w:tabs>
              <w:rPr>
                <w:sz w:val="22"/>
                <w:szCs w:val="22"/>
              </w:rPr>
            </w:pPr>
            <w:r w:rsidRPr="00B66317">
              <w:rPr>
                <w:sz w:val="26"/>
                <w:szCs w:val="26"/>
              </w:rPr>
              <w:t>Юридический адрес заявителя</w:t>
            </w:r>
            <w:r>
              <w:rPr>
                <w:sz w:val="22"/>
                <w:szCs w:val="22"/>
              </w:rPr>
              <w:t>_________________________________________________________</w:t>
            </w:r>
          </w:p>
          <w:p w:rsidR="00F5644D" w:rsidRDefault="00F5644D" w:rsidP="009A227F">
            <w:pPr>
              <w:tabs>
                <w:tab w:val="left" w:pos="72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</w:t>
            </w:r>
          </w:p>
          <w:p w:rsidR="00F5644D" w:rsidRDefault="00F5644D" w:rsidP="009A227F">
            <w:pPr>
              <w:tabs>
                <w:tab w:val="left" w:pos="7246"/>
              </w:tabs>
              <w:rPr>
                <w:sz w:val="22"/>
                <w:szCs w:val="22"/>
              </w:rPr>
            </w:pPr>
          </w:p>
          <w:p w:rsidR="00F5644D" w:rsidRDefault="00F5644D" w:rsidP="009A227F">
            <w:pPr>
              <w:tabs>
                <w:tab w:val="left" w:pos="7246"/>
              </w:tabs>
              <w:rPr>
                <w:sz w:val="22"/>
                <w:szCs w:val="22"/>
              </w:rPr>
            </w:pPr>
            <w:r w:rsidRPr="00B66317">
              <w:rPr>
                <w:sz w:val="26"/>
                <w:szCs w:val="26"/>
              </w:rPr>
              <w:t xml:space="preserve">Адрес электронной почты заявителя </w:t>
            </w:r>
            <w:r>
              <w:rPr>
                <w:sz w:val="22"/>
                <w:szCs w:val="22"/>
              </w:rPr>
              <w:t>___________________________________________________</w:t>
            </w:r>
          </w:p>
          <w:p w:rsidR="00F5644D" w:rsidRDefault="00F5644D" w:rsidP="009A227F">
            <w:pPr>
              <w:tabs>
                <w:tab w:val="left" w:pos="7246"/>
              </w:tabs>
              <w:rPr>
                <w:sz w:val="22"/>
                <w:szCs w:val="22"/>
              </w:rPr>
            </w:pPr>
          </w:p>
          <w:p w:rsidR="00F5644D" w:rsidRDefault="00F5644D" w:rsidP="009A227F">
            <w:pPr>
              <w:tabs>
                <w:tab w:val="left" w:pos="7246"/>
              </w:tabs>
              <w:rPr>
                <w:sz w:val="22"/>
                <w:szCs w:val="22"/>
              </w:rPr>
            </w:pPr>
            <w:r w:rsidRPr="00B66317">
              <w:rPr>
                <w:sz w:val="26"/>
                <w:szCs w:val="26"/>
              </w:rPr>
              <w:t>Телефон/факс заявителя</w:t>
            </w:r>
            <w:r>
              <w:rPr>
                <w:sz w:val="22"/>
                <w:szCs w:val="22"/>
              </w:rPr>
              <w:t xml:space="preserve"> _______________________________________________________________</w:t>
            </w:r>
          </w:p>
          <w:p w:rsidR="00F5644D" w:rsidRDefault="00F5644D" w:rsidP="009A227F">
            <w:pPr>
              <w:tabs>
                <w:tab w:val="left" w:pos="7246"/>
              </w:tabs>
              <w:rPr>
                <w:sz w:val="22"/>
                <w:szCs w:val="22"/>
              </w:rPr>
            </w:pPr>
          </w:p>
          <w:p w:rsidR="00F5644D" w:rsidRPr="00B66317" w:rsidRDefault="00F5644D" w:rsidP="009A227F">
            <w:pPr>
              <w:tabs>
                <w:tab w:val="left" w:pos="7246"/>
              </w:tabs>
              <w:rPr>
                <w:sz w:val="26"/>
                <w:szCs w:val="26"/>
              </w:rPr>
            </w:pPr>
            <w:r w:rsidRPr="00B66317">
              <w:rPr>
                <w:sz w:val="26"/>
                <w:szCs w:val="26"/>
              </w:rPr>
              <w:t xml:space="preserve">К заявлению прилагаются следующие документы: </w:t>
            </w:r>
          </w:p>
          <w:p w:rsidR="00F5644D" w:rsidRPr="00B66317" w:rsidRDefault="00F5644D" w:rsidP="009A227F">
            <w:pPr>
              <w:tabs>
                <w:tab w:val="left" w:pos="7246"/>
              </w:tabs>
              <w:rPr>
                <w:sz w:val="26"/>
                <w:szCs w:val="26"/>
              </w:rPr>
            </w:pPr>
          </w:p>
          <w:p w:rsidR="00F5644D" w:rsidRPr="00B66317" w:rsidRDefault="00F5644D" w:rsidP="009A227F">
            <w:pPr>
              <w:tabs>
                <w:tab w:val="left" w:pos="7246"/>
              </w:tabs>
              <w:rPr>
                <w:sz w:val="26"/>
                <w:szCs w:val="26"/>
              </w:rPr>
            </w:pPr>
            <w:r w:rsidRPr="00B66317">
              <w:rPr>
                <w:sz w:val="26"/>
                <w:szCs w:val="26"/>
              </w:rPr>
              <w:t>1) _________________________________________________</w:t>
            </w:r>
            <w:r>
              <w:rPr>
                <w:sz w:val="26"/>
                <w:szCs w:val="26"/>
              </w:rPr>
              <w:t>___________________</w:t>
            </w:r>
            <w:r w:rsidRPr="00B66317">
              <w:rPr>
                <w:sz w:val="26"/>
                <w:szCs w:val="26"/>
              </w:rPr>
              <w:t>на   л.</w:t>
            </w:r>
          </w:p>
          <w:p w:rsidR="00F5644D" w:rsidRPr="00B66317" w:rsidRDefault="00F5644D" w:rsidP="009A227F">
            <w:pPr>
              <w:tabs>
                <w:tab w:val="left" w:pos="7246"/>
              </w:tabs>
              <w:rPr>
                <w:sz w:val="26"/>
                <w:szCs w:val="26"/>
              </w:rPr>
            </w:pPr>
            <w:r w:rsidRPr="00B66317">
              <w:rPr>
                <w:sz w:val="26"/>
                <w:szCs w:val="26"/>
              </w:rPr>
              <w:t>2) ___________________________________________________________</w:t>
            </w:r>
            <w:r>
              <w:rPr>
                <w:sz w:val="26"/>
                <w:szCs w:val="26"/>
              </w:rPr>
              <w:t>_________</w:t>
            </w:r>
            <w:r w:rsidRPr="00B66317">
              <w:rPr>
                <w:sz w:val="26"/>
                <w:szCs w:val="26"/>
              </w:rPr>
              <w:t>на   л.</w:t>
            </w:r>
          </w:p>
          <w:p w:rsidR="00F5644D" w:rsidRPr="00B66317" w:rsidRDefault="00F5644D" w:rsidP="009A227F">
            <w:pPr>
              <w:tabs>
                <w:tab w:val="left" w:pos="7246"/>
              </w:tabs>
              <w:rPr>
                <w:sz w:val="26"/>
                <w:szCs w:val="26"/>
              </w:rPr>
            </w:pPr>
          </w:p>
          <w:p w:rsidR="00F5644D" w:rsidRDefault="00F5644D" w:rsidP="009A227F">
            <w:pPr>
              <w:tabs>
                <w:tab w:val="left" w:pos="7246"/>
              </w:tabs>
              <w:rPr>
                <w:sz w:val="26"/>
                <w:szCs w:val="26"/>
              </w:rPr>
            </w:pPr>
          </w:p>
          <w:p w:rsidR="00F5644D" w:rsidRDefault="00F5644D" w:rsidP="009A227F">
            <w:pPr>
              <w:tabs>
                <w:tab w:val="left" w:pos="7246"/>
              </w:tabs>
              <w:rPr>
                <w:sz w:val="22"/>
                <w:szCs w:val="22"/>
              </w:rPr>
            </w:pPr>
            <w:r w:rsidRPr="00B66317">
              <w:rPr>
                <w:sz w:val="26"/>
                <w:szCs w:val="26"/>
              </w:rPr>
              <w:t>Должность                                                                                                                                              Ф.И.О</w:t>
            </w:r>
            <w:r>
              <w:rPr>
                <w:sz w:val="22"/>
                <w:szCs w:val="22"/>
              </w:rPr>
              <w:t>.</w:t>
            </w:r>
          </w:p>
          <w:p w:rsidR="00F5644D" w:rsidRDefault="00F5644D" w:rsidP="009A227F">
            <w:pPr>
              <w:tabs>
                <w:tab w:val="left" w:pos="72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(подпись)</w:t>
            </w:r>
          </w:p>
          <w:p w:rsidR="00F5644D" w:rsidRDefault="00F5644D" w:rsidP="009A227F">
            <w:pPr>
              <w:tabs>
                <w:tab w:val="left" w:pos="7246"/>
              </w:tabs>
              <w:rPr>
                <w:sz w:val="22"/>
                <w:szCs w:val="22"/>
              </w:rPr>
            </w:pPr>
          </w:p>
          <w:p w:rsidR="00F5644D" w:rsidRDefault="00F5644D" w:rsidP="009A227F">
            <w:pPr>
              <w:tabs>
                <w:tab w:val="left" w:pos="72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 (при наличии)</w:t>
            </w:r>
          </w:p>
          <w:p w:rsidR="00F5644D" w:rsidRDefault="00F5644D" w:rsidP="009A227F">
            <w:pPr>
              <w:tabs>
                <w:tab w:val="left" w:pos="7246"/>
              </w:tabs>
              <w:rPr>
                <w:sz w:val="22"/>
                <w:szCs w:val="22"/>
              </w:rPr>
            </w:pPr>
          </w:p>
          <w:p w:rsidR="00F5644D" w:rsidRDefault="00F5644D" w:rsidP="009A227F">
            <w:pPr>
              <w:tabs>
                <w:tab w:val="left" w:pos="72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:rsidR="00F5644D" w:rsidRPr="00290F75" w:rsidRDefault="00F5644D" w:rsidP="009A227F">
            <w:pPr>
              <w:tabs>
                <w:tab w:val="left" w:pos="72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Юридическим лицам рекомендуется оформлять заявление на бланке организации. </w:t>
            </w:r>
          </w:p>
        </w:tc>
      </w:tr>
    </w:tbl>
    <w:p w:rsidR="00FB4107" w:rsidRPr="00FB4107" w:rsidRDefault="00FB4107" w:rsidP="00FB4107">
      <w:pPr>
        <w:rPr>
          <w:sz w:val="22"/>
          <w:szCs w:val="22"/>
        </w:rPr>
      </w:pPr>
    </w:p>
    <w:p w:rsidR="00F5644D" w:rsidRDefault="00FB4107" w:rsidP="00FB4107">
      <w:pPr>
        <w:rPr>
          <w:sz w:val="22"/>
          <w:szCs w:val="22"/>
        </w:rPr>
        <w:sectPr w:rsidR="00F5644D" w:rsidSect="00397DDC">
          <w:pgSz w:w="11907" w:h="16840" w:code="9"/>
          <w:pgMar w:top="1134" w:right="1134" w:bottom="1134" w:left="1134" w:header="720" w:footer="720" w:gutter="0"/>
          <w:cols w:space="720"/>
          <w:docGrid w:linePitch="326"/>
        </w:sectPr>
      </w:pPr>
      <w:r>
        <w:rPr>
          <w:sz w:val="22"/>
          <w:szCs w:val="22"/>
        </w:rPr>
        <w:t xml:space="preserve"> </w:t>
      </w:r>
    </w:p>
    <w:tbl>
      <w:tblPr>
        <w:tblStyle w:val="aa"/>
        <w:tblW w:w="5392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</w:tblGrid>
      <w:tr w:rsidR="00F5644D" w:rsidRPr="008B4B0A" w:rsidTr="009A227F">
        <w:trPr>
          <w:trHeight w:val="3378"/>
        </w:trPr>
        <w:tc>
          <w:tcPr>
            <w:tcW w:w="5392" w:type="dxa"/>
          </w:tcPr>
          <w:p w:rsidR="00F5644D" w:rsidRPr="008B4B0A" w:rsidRDefault="00F5644D" w:rsidP="009A227F">
            <w:pPr>
              <w:widowControl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Приложение № </w:t>
            </w:r>
            <w:r w:rsidR="002F23FF">
              <w:rPr>
                <w:bCs/>
                <w:sz w:val="26"/>
                <w:szCs w:val="26"/>
              </w:rPr>
              <w:t>3</w:t>
            </w:r>
          </w:p>
          <w:p w:rsidR="00F5644D" w:rsidRPr="008B4B0A" w:rsidRDefault="00F5644D" w:rsidP="009A227F">
            <w:pPr>
              <w:widowControl/>
              <w:spacing w:line="276" w:lineRule="auto"/>
              <w:rPr>
                <w:bCs/>
                <w:sz w:val="26"/>
                <w:szCs w:val="26"/>
              </w:rPr>
            </w:pPr>
            <w:r w:rsidRPr="008B4B0A">
              <w:rPr>
                <w:bCs/>
                <w:sz w:val="26"/>
                <w:szCs w:val="26"/>
              </w:rPr>
              <w:t>к Административному регламенту</w:t>
            </w:r>
          </w:p>
          <w:p w:rsidR="00F5644D" w:rsidRDefault="002F23FF" w:rsidP="009A227F">
            <w:pPr>
              <w:widowControl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Министерства</w:t>
            </w:r>
            <w:r w:rsidR="00F5644D" w:rsidRPr="008B4B0A">
              <w:rPr>
                <w:bCs/>
                <w:sz w:val="26"/>
                <w:szCs w:val="26"/>
              </w:rPr>
              <w:t xml:space="preserve"> строительства, архитектуры и жилищно-коммунального хозяйства Республики Татарстан</w:t>
            </w:r>
            <w:r>
              <w:rPr>
                <w:bCs/>
                <w:sz w:val="26"/>
                <w:szCs w:val="26"/>
              </w:rPr>
              <w:t xml:space="preserve"> по предоставлению</w:t>
            </w:r>
            <w:r w:rsidR="00F5644D" w:rsidRPr="008B4B0A">
              <w:rPr>
                <w:bCs/>
                <w:sz w:val="26"/>
                <w:szCs w:val="26"/>
              </w:rPr>
              <w:t xml:space="preserve"> государственной услу</w:t>
            </w:r>
            <w:r>
              <w:rPr>
                <w:bCs/>
                <w:sz w:val="26"/>
                <w:szCs w:val="26"/>
              </w:rPr>
              <w:t>ги по утверждению инвестиционных программ</w:t>
            </w:r>
            <w:r w:rsidR="00F5644D" w:rsidRPr="008B4B0A">
              <w:rPr>
                <w:bCs/>
                <w:sz w:val="26"/>
                <w:szCs w:val="26"/>
              </w:rPr>
              <w:t xml:space="preserve"> организаций, осуществляющих регулируемые виды деятельности в сфере водоснабжения и </w:t>
            </w:r>
            <w:r w:rsidR="001F74DA">
              <w:rPr>
                <w:bCs/>
                <w:sz w:val="26"/>
                <w:szCs w:val="26"/>
              </w:rPr>
              <w:t xml:space="preserve">                 (или) </w:t>
            </w:r>
            <w:r w:rsidR="00F5644D" w:rsidRPr="008B4B0A">
              <w:rPr>
                <w:bCs/>
                <w:sz w:val="26"/>
                <w:szCs w:val="26"/>
              </w:rPr>
              <w:t xml:space="preserve">водоотведения на территории Республики Татарстан </w:t>
            </w:r>
          </w:p>
          <w:p w:rsidR="009276B0" w:rsidRPr="008B4B0A" w:rsidRDefault="009276B0" w:rsidP="009A227F">
            <w:pPr>
              <w:widowControl/>
              <w:spacing w:line="276" w:lineRule="auto"/>
              <w:rPr>
                <w:bCs/>
                <w:sz w:val="26"/>
                <w:szCs w:val="26"/>
              </w:rPr>
            </w:pPr>
          </w:p>
        </w:tc>
      </w:tr>
    </w:tbl>
    <w:p w:rsidR="009276B0" w:rsidRPr="008B4B0A" w:rsidRDefault="009276B0" w:rsidP="009276B0">
      <w:pPr>
        <w:tabs>
          <w:tab w:val="left" w:pos="7246"/>
        </w:tabs>
        <w:jc w:val="right"/>
        <w:rPr>
          <w:sz w:val="26"/>
          <w:szCs w:val="26"/>
        </w:rPr>
      </w:pPr>
      <w:r w:rsidRPr="008B4B0A">
        <w:rPr>
          <w:sz w:val="26"/>
          <w:szCs w:val="26"/>
        </w:rPr>
        <w:t>Рекомендуемая форма</w:t>
      </w:r>
    </w:p>
    <w:p w:rsidR="009276B0" w:rsidRPr="008B4B0A" w:rsidRDefault="009276B0" w:rsidP="009276B0">
      <w:pPr>
        <w:tabs>
          <w:tab w:val="left" w:pos="7246"/>
        </w:tabs>
        <w:rPr>
          <w:sz w:val="26"/>
          <w:szCs w:val="26"/>
        </w:rPr>
      </w:pPr>
    </w:p>
    <w:p w:rsidR="009276B0" w:rsidRPr="008B4B0A" w:rsidRDefault="009276B0" w:rsidP="009276B0">
      <w:pPr>
        <w:tabs>
          <w:tab w:val="left" w:pos="7246"/>
        </w:tabs>
        <w:rPr>
          <w:sz w:val="26"/>
          <w:szCs w:val="26"/>
        </w:rPr>
      </w:pPr>
      <w:r w:rsidRPr="008B4B0A">
        <w:rPr>
          <w:sz w:val="26"/>
          <w:szCs w:val="26"/>
        </w:rPr>
        <w:t xml:space="preserve">                                                                               Министру строительства, архитектуры</w:t>
      </w:r>
    </w:p>
    <w:p w:rsidR="009276B0" w:rsidRPr="008B4B0A" w:rsidRDefault="009276B0" w:rsidP="009276B0">
      <w:pPr>
        <w:tabs>
          <w:tab w:val="left" w:pos="7246"/>
        </w:tabs>
        <w:rPr>
          <w:sz w:val="26"/>
          <w:szCs w:val="26"/>
        </w:rPr>
      </w:pPr>
      <w:r w:rsidRPr="008B4B0A">
        <w:rPr>
          <w:sz w:val="26"/>
          <w:szCs w:val="26"/>
        </w:rPr>
        <w:t xml:space="preserve">                                                                               и жилищно-коммунального хозяйства</w:t>
      </w:r>
    </w:p>
    <w:p w:rsidR="009276B0" w:rsidRPr="008B4B0A" w:rsidRDefault="009276B0" w:rsidP="009276B0">
      <w:pPr>
        <w:tabs>
          <w:tab w:val="left" w:pos="7246"/>
        </w:tabs>
        <w:rPr>
          <w:sz w:val="26"/>
          <w:szCs w:val="26"/>
        </w:rPr>
      </w:pPr>
      <w:r w:rsidRPr="008B4B0A">
        <w:rPr>
          <w:sz w:val="26"/>
          <w:szCs w:val="26"/>
        </w:rPr>
        <w:t xml:space="preserve">                                                                               Республики Татарстан</w:t>
      </w:r>
    </w:p>
    <w:p w:rsidR="009276B0" w:rsidRDefault="009276B0" w:rsidP="009276B0">
      <w:pPr>
        <w:tabs>
          <w:tab w:val="left" w:pos="7246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</w:t>
      </w:r>
    </w:p>
    <w:p w:rsidR="009276B0" w:rsidRDefault="009276B0" w:rsidP="009276B0">
      <w:pPr>
        <w:tabs>
          <w:tab w:val="left" w:pos="7246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>(инициалы, фамилия)</w:t>
      </w:r>
      <w:r>
        <w:rPr>
          <w:sz w:val="28"/>
          <w:szCs w:val="28"/>
        </w:rPr>
        <w:t xml:space="preserve"> </w:t>
      </w:r>
    </w:p>
    <w:p w:rsidR="009276B0" w:rsidRDefault="009276B0" w:rsidP="009276B0">
      <w:pPr>
        <w:tabs>
          <w:tab w:val="left" w:pos="7246"/>
        </w:tabs>
        <w:jc w:val="left"/>
        <w:rPr>
          <w:sz w:val="28"/>
          <w:szCs w:val="28"/>
        </w:rPr>
      </w:pPr>
    </w:p>
    <w:p w:rsidR="009276B0" w:rsidRPr="008B4B0A" w:rsidRDefault="009276B0" w:rsidP="009276B0">
      <w:pPr>
        <w:tabs>
          <w:tab w:val="left" w:pos="7246"/>
        </w:tabs>
        <w:jc w:val="center"/>
        <w:rPr>
          <w:sz w:val="26"/>
          <w:szCs w:val="26"/>
        </w:rPr>
      </w:pPr>
    </w:p>
    <w:p w:rsidR="009276B0" w:rsidRDefault="009276B0" w:rsidP="009276B0">
      <w:pPr>
        <w:tabs>
          <w:tab w:val="left" w:pos="7246"/>
        </w:tabs>
        <w:jc w:val="center"/>
        <w:rPr>
          <w:sz w:val="26"/>
          <w:szCs w:val="26"/>
        </w:rPr>
      </w:pPr>
      <w:r w:rsidRPr="008B4B0A">
        <w:rPr>
          <w:sz w:val="26"/>
          <w:szCs w:val="26"/>
        </w:rPr>
        <w:t>Заявление</w:t>
      </w:r>
    </w:p>
    <w:p w:rsidR="009276B0" w:rsidRPr="008B4B0A" w:rsidRDefault="009276B0" w:rsidP="009276B0">
      <w:pPr>
        <w:tabs>
          <w:tab w:val="left" w:pos="724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исправлении технической ошибки </w:t>
      </w:r>
    </w:p>
    <w:p w:rsidR="009276B0" w:rsidRPr="008B4B0A" w:rsidRDefault="009276B0" w:rsidP="009276B0">
      <w:pPr>
        <w:tabs>
          <w:tab w:val="left" w:pos="7246"/>
        </w:tabs>
        <w:jc w:val="center"/>
        <w:rPr>
          <w:sz w:val="26"/>
          <w:szCs w:val="26"/>
        </w:rPr>
      </w:pPr>
    </w:p>
    <w:p w:rsidR="00FB4107" w:rsidRDefault="00FB4107" w:rsidP="009276B0">
      <w:pPr>
        <w:rPr>
          <w:sz w:val="26"/>
          <w:szCs w:val="26"/>
        </w:rPr>
      </w:pPr>
    </w:p>
    <w:p w:rsidR="009276B0" w:rsidRDefault="009276B0" w:rsidP="009276B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Сообщаю об ошибке в </w:t>
      </w:r>
      <w:r w:rsidR="00396594">
        <w:rPr>
          <w:sz w:val="26"/>
          <w:szCs w:val="26"/>
        </w:rPr>
        <w:t>приказе Министерства</w:t>
      </w:r>
      <w:r w:rsidR="0084580B">
        <w:rPr>
          <w:sz w:val="26"/>
          <w:szCs w:val="26"/>
        </w:rPr>
        <w:t xml:space="preserve"> строительства, архитектуры и жилищно-коммунального хозяйства Республики Татарстан</w:t>
      </w:r>
      <w:r w:rsidR="00396594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______ №______, допущенной при оказании государственной услуги по утверждению инвестиционной </w:t>
      </w:r>
      <w:r w:rsidR="00396594">
        <w:rPr>
          <w:sz w:val="26"/>
          <w:szCs w:val="26"/>
        </w:rPr>
        <w:t>программы организации</w:t>
      </w:r>
      <w:r>
        <w:rPr>
          <w:sz w:val="26"/>
          <w:szCs w:val="26"/>
        </w:rPr>
        <w:t xml:space="preserve">, осуществляющей регулируемые виды деятельности в сфере водоснабжения и (или) водоотведения на территории </w:t>
      </w:r>
      <w:r w:rsidR="00396594">
        <w:rPr>
          <w:sz w:val="26"/>
          <w:szCs w:val="26"/>
        </w:rPr>
        <w:t>Республики Татарстан</w:t>
      </w:r>
      <w:r w:rsidR="006405E9">
        <w:rPr>
          <w:sz w:val="26"/>
          <w:szCs w:val="26"/>
        </w:rPr>
        <w:t xml:space="preserve"> </w:t>
      </w:r>
    </w:p>
    <w:p w:rsidR="00E0539E" w:rsidRDefault="00E0539E" w:rsidP="009276B0">
      <w:pPr>
        <w:rPr>
          <w:sz w:val="26"/>
          <w:szCs w:val="26"/>
        </w:rPr>
      </w:pPr>
    </w:p>
    <w:p w:rsidR="00E0539E" w:rsidRDefault="00E0539E" w:rsidP="009276B0">
      <w:pPr>
        <w:rPr>
          <w:sz w:val="26"/>
          <w:szCs w:val="26"/>
        </w:rPr>
      </w:pPr>
    </w:p>
    <w:p w:rsidR="00E0539E" w:rsidRDefault="00E0539E" w:rsidP="009276B0">
      <w:pPr>
        <w:rPr>
          <w:sz w:val="26"/>
          <w:szCs w:val="26"/>
        </w:rPr>
      </w:pPr>
      <w:r>
        <w:rPr>
          <w:sz w:val="26"/>
          <w:szCs w:val="26"/>
        </w:rPr>
        <w:t>Записано: _________________________________________________________________</w:t>
      </w:r>
    </w:p>
    <w:p w:rsidR="00E0539E" w:rsidRDefault="00E0539E" w:rsidP="009276B0">
      <w:pPr>
        <w:rPr>
          <w:sz w:val="26"/>
          <w:szCs w:val="26"/>
        </w:rPr>
      </w:pPr>
    </w:p>
    <w:p w:rsidR="00E0539E" w:rsidRDefault="00E0539E" w:rsidP="009276B0">
      <w:pPr>
        <w:rPr>
          <w:sz w:val="26"/>
          <w:szCs w:val="26"/>
        </w:rPr>
      </w:pPr>
      <w:r>
        <w:rPr>
          <w:sz w:val="26"/>
          <w:szCs w:val="26"/>
        </w:rPr>
        <w:t>Правильные сведения: ______________________________________________________</w:t>
      </w:r>
    </w:p>
    <w:p w:rsidR="003445AE" w:rsidRDefault="003445AE" w:rsidP="009276B0">
      <w:pPr>
        <w:rPr>
          <w:sz w:val="26"/>
          <w:szCs w:val="26"/>
        </w:rPr>
      </w:pPr>
    </w:p>
    <w:p w:rsidR="003445AE" w:rsidRDefault="003445AE" w:rsidP="009276B0">
      <w:pPr>
        <w:rPr>
          <w:sz w:val="26"/>
          <w:szCs w:val="26"/>
        </w:rPr>
      </w:pPr>
      <w:r>
        <w:rPr>
          <w:sz w:val="26"/>
          <w:szCs w:val="26"/>
        </w:rPr>
        <w:tab/>
        <w:t>Прошу исправить допущенную техническую ошибку и внести соответствующие изменения в приказ, являющийся результатом оказания государственной услуги.</w:t>
      </w:r>
    </w:p>
    <w:p w:rsidR="00F450D9" w:rsidRDefault="00F450D9" w:rsidP="009276B0">
      <w:pPr>
        <w:rPr>
          <w:sz w:val="26"/>
          <w:szCs w:val="26"/>
        </w:rPr>
      </w:pPr>
    </w:p>
    <w:p w:rsidR="00F450D9" w:rsidRDefault="00F450D9" w:rsidP="009276B0">
      <w:pPr>
        <w:rPr>
          <w:sz w:val="26"/>
          <w:szCs w:val="26"/>
        </w:rPr>
      </w:pPr>
      <w:r>
        <w:rPr>
          <w:sz w:val="26"/>
          <w:szCs w:val="26"/>
        </w:rPr>
        <w:tab/>
        <w:t>Прилагаю следующие документы:</w:t>
      </w:r>
    </w:p>
    <w:p w:rsidR="00F450D9" w:rsidRDefault="00F450D9" w:rsidP="009276B0">
      <w:pPr>
        <w:rPr>
          <w:sz w:val="26"/>
          <w:szCs w:val="26"/>
        </w:rPr>
      </w:pPr>
      <w:r>
        <w:rPr>
          <w:sz w:val="26"/>
          <w:szCs w:val="26"/>
        </w:rPr>
        <w:t>1.</w:t>
      </w:r>
    </w:p>
    <w:p w:rsidR="00F450D9" w:rsidRDefault="00F450D9" w:rsidP="009276B0">
      <w:pPr>
        <w:pBdr>
          <w:top w:val="single" w:sz="12" w:space="1" w:color="auto"/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2.</w:t>
      </w:r>
    </w:p>
    <w:p w:rsidR="00F450D9" w:rsidRDefault="00F450D9" w:rsidP="009276B0">
      <w:pPr>
        <w:pBdr>
          <w:bottom w:val="single" w:sz="12" w:space="1" w:color="auto"/>
          <w:between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3.</w:t>
      </w:r>
    </w:p>
    <w:p w:rsidR="00F450D9" w:rsidRDefault="00F450D9" w:rsidP="009276B0">
      <w:pPr>
        <w:rPr>
          <w:sz w:val="26"/>
          <w:szCs w:val="26"/>
        </w:rPr>
      </w:pPr>
    </w:p>
    <w:p w:rsidR="00F450D9" w:rsidRDefault="00F450D9" w:rsidP="009276B0">
      <w:pPr>
        <w:rPr>
          <w:sz w:val="26"/>
          <w:szCs w:val="26"/>
        </w:rPr>
      </w:pPr>
      <w:r>
        <w:rPr>
          <w:sz w:val="26"/>
          <w:szCs w:val="26"/>
        </w:rPr>
        <w:tab/>
        <w:t>В случае принятия решения об отклонении заявления об исправлении технической ошибки прошу направить такое решение:</w:t>
      </w:r>
    </w:p>
    <w:p w:rsidR="00F450D9" w:rsidRDefault="00F450D9" w:rsidP="009276B0">
      <w:pPr>
        <w:rPr>
          <w:sz w:val="26"/>
          <w:szCs w:val="26"/>
        </w:rPr>
      </w:pPr>
    </w:p>
    <w:p w:rsidR="00691D15" w:rsidRDefault="00D42EC0" w:rsidP="00691D15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посредством отравления документа на электронный адрес:</w:t>
      </w:r>
      <w:r w:rsidR="00691D15">
        <w:rPr>
          <w:sz w:val="26"/>
          <w:szCs w:val="26"/>
        </w:rPr>
        <w:t xml:space="preserve"> _______________________;</w:t>
      </w:r>
    </w:p>
    <w:p w:rsidR="00691D15" w:rsidRDefault="00691D15" w:rsidP="00691D15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 виде заверенной копии на бумажном носителе почтовым отправлением по адресу: ___________________________________________________________________</w:t>
      </w:r>
    </w:p>
    <w:p w:rsidR="00F450D9" w:rsidRDefault="00691D15" w:rsidP="009276B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42EC0">
        <w:rPr>
          <w:sz w:val="26"/>
          <w:szCs w:val="26"/>
        </w:rPr>
        <w:t xml:space="preserve"> </w:t>
      </w: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p w:rsidR="00691D15" w:rsidRDefault="00691D15" w:rsidP="009276B0">
      <w:pPr>
        <w:rPr>
          <w:sz w:val="22"/>
          <w:szCs w:val="22"/>
        </w:rPr>
      </w:pPr>
    </w:p>
    <w:tbl>
      <w:tblPr>
        <w:tblStyle w:val="aa"/>
        <w:tblW w:w="5392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</w:tblGrid>
      <w:tr w:rsidR="00691D15" w:rsidRPr="008B4B0A" w:rsidTr="009A227F">
        <w:trPr>
          <w:trHeight w:val="3378"/>
        </w:trPr>
        <w:tc>
          <w:tcPr>
            <w:tcW w:w="5392" w:type="dxa"/>
          </w:tcPr>
          <w:p w:rsidR="00691D15" w:rsidRPr="008B4B0A" w:rsidRDefault="00ED4739" w:rsidP="00ED4739">
            <w:pPr>
              <w:widowControl/>
              <w:spacing w:before="240"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 (справочное)</w:t>
            </w:r>
          </w:p>
          <w:p w:rsidR="00691D15" w:rsidRPr="008B4B0A" w:rsidRDefault="00691D15" w:rsidP="009A227F">
            <w:pPr>
              <w:widowControl/>
              <w:spacing w:line="276" w:lineRule="auto"/>
              <w:rPr>
                <w:bCs/>
                <w:sz w:val="26"/>
                <w:szCs w:val="26"/>
              </w:rPr>
            </w:pPr>
            <w:r w:rsidRPr="008B4B0A">
              <w:rPr>
                <w:bCs/>
                <w:sz w:val="26"/>
                <w:szCs w:val="26"/>
              </w:rPr>
              <w:t>к Административному регламенту</w:t>
            </w:r>
          </w:p>
          <w:p w:rsidR="00691D15" w:rsidRDefault="002F23FF" w:rsidP="009A227F">
            <w:pPr>
              <w:widowControl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Министерства</w:t>
            </w:r>
            <w:r w:rsidR="00691D15" w:rsidRPr="008B4B0A">
              <w:rPr>
                <w:bCs/>
                <w:sz w:val="26"/>
                <w:szCs w:val="26"/>
              </w:rPr>
              <w:t xml:space="preserve"> строительства, архитектуры и жилищно-коммунального хозяйства Республики Татарстан</w:t>
            </w:r>
            <w:r>
              <w:rPr>
                <w:bCs/>
                <w:sz w:val="26"/>
                <w:szCs w:val="26"/>
              </w:rPr>
              <w:t xml:space="preserve"> по предоставлению</w:t>
            </w:r>
            <w:r w:rsidR="00691D15" w:rsidRPr="008B4B0A">
              <w:rPr>
                <w:bCs/>
                <w:sz w:val="26"/>
                <w:szCs w:val="26"/>
              </w:rPr>
              <w:t xml:space="preserve"> государственной услуги по утвержден</w:t>
            </w:r>
            <w:r>
              <w:rPr>
                <w:bCs/>
                <w:sz w:val="26"/>
                <w:szCs w:val="26"/>
              </w:rPr>
              <w:t>ию инвестиционных программ</w:t>
            </w:r>
            <w:r w:rsidR="00691D15" w:rsidRPr="008B4B0A">
              <w:rPr>
                <w:bCs/>
                <w:sz w:val="26"/>
                <w:szCs w:val="26"/>
              </w:rPr>
              <w:t xml:space="preserve"> организаций, осуществляющих регулируемые виды деятельности в сфере водоснабжения и</w:t>
            </w:r>
            <w:r w:rsidR="00827B71">
              <w:rPr>
                <w:bCs/>
                <w:sz w:val="26"/>
                <w:szCs w:val="26"/>
              </w:rPr>
              <w:t xml:space="preserve"> </w:t>
            </w:r>
            <w:r w:rsidR="001F74DA">
              <w:rPr>
                <w:bCs/>
                <w:sz w:val="26"/>
                <w:szCs w:val="26"/>
              </w:rPr>
              <w:t xml:space="preserve">                </w:t>
            </w:r>
            <w:r w:rsidR="00827B71">
              <w:rPr>
                <w:bCs/>
                <w:sz w:val="26"/>
                <w:szCs w:val="26"/>
              </w:rPr>
              <w:t>(или)</w:t>
            </w:r>
            <w:r w:rsidR="00691D15" w:rsidRPr="008B4B0A">
              <w:rPr>
                <w:bCs/>
                <w:sz w:val="26"/>
                <w:szCs w:val="26"/>
              </w:rPr>
              <w:t xml:space="preserve"> водоотведения на территории Республики Татарстан </w:t>
            </w:r>
          </w:p>
          <w:p w:rsidR="00691D15" w:rsidRPr="008B4B0A" w:rsidRDefault="00691D15" w:rsidP="009A227F">
            <w:pPr>
              <w:widowControl/>
              <w:spacing w:line="276" w:lineRule="auto"/>
              <w:rPr>
                <w:bCs/>
                <w:sz w:val="26"/>
                <w:szCs w:val="26"/>
              </w:rPr>
            </w:pPr>
          </w:p>
        </w:tc>
      </w:tr>
    </w:tbl>
    <w:p w:rsidR="00691D15" w:rsidRDefault="00691D15" w:rsidP="009276B0">
      <w:pPr>
        <w:rPr>
          <w:sz w:val="26"/>
          <w:szCs w:val="26"/>
        </w:rPr>
      </w:pPr>
    </w:p>
    <w:p w:rsidR="00691D15" w:rsidRDefault="00E334FF" w:rsidP="00691D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об органах власти (учреждениях) и должностных лицах, ответственных за осуществление контроля за предоставлением государственной услуги </w:t>
      </w:r>
    </w:p>
    <w:p w:rsidR="00691D15" w:rsidRDefault="00691D15" w:rsidP="00691D15">
      <w:pPr>
        <w:jc w:val="center"/>
        <w:rPr>
          <w:sz w:val="26"/>
          <w:szCs w:val="26"/>
        </w:rPr>
      </w:pPr>
    </w:p>
    <w:p w:rsidR="00691D15" w:rsidRDefault="00691D15" w:rsidP="00691D15">
      <w:pPr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строительства, архитектуры и жилищно-коммунального хозяйства Республики Татарстан</w:t>
      </w:r>
    </w:p>
    <w:p w:rsidR="00691D15" w:rsidRDefault="00691D15" w:rsidP="00691D15">
      <w:pPr>
        <w:jc w:val="center"/>
        <w:rPr>
          <w:sz w:val="26"/>
          <w:szCs w:val="26"/>
        </w:rPr>
      </w:pPr>
    </w:p>
    <w:p w:rsidR="00691D15" w:rsidRPr="00691D15" w:rsidRDefault="00691D15" w:rsidP="00691D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91D15" w:rsidRDefault="00691D15" w:rsidP="009276B0">
      <w:pPr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8"/>
        <w:gridCol w:w="1850"/>
        <w:gridCol w:w="3531"/>
      </w:tblGrid>
      <w:tr w:rsidR="00D565BC" w:rsidRPr="00D565BC" w:rsidTr="00754A49">
        <w:tc>
          <w:tcPr>
            <w:tcW w:w="4248" w:type="dxa"/>
          </w:tcPr>
          <w:p w:rsidR="00D565BC" w:rsidRPr="00D565BC" w:rsidRDefault="00754A49" w:rsidP="009A22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565BC" w:rsidRPr="00D565BC">
              <w:rPr>
                <w:sz w:val="26"/>
                <w:szCs w:val="26"/>
              </w:rPr>
              <w:t>олжность</w:t>
            </w:r>
          </w:p>
        </w:tc>
        <w:tc>
          <w:tcPr>
            <w:tcW w:w="1850" w:type="dxa"/>
          </w:tcPr>
          <w:p w:rsidR="00D565BC" w:rsidRPr="00D565BC" w:rsidRDefault="00D565BC" w:rsidP="009A227F">
            <w:pPr>
              <w:rPr>
                <w:sz w:val="26"/>
                <w:szCs w:val="26"/>
              </w:rPr>
            </w:pPr>
            <w:r w:rsidRPr="00D565BC">
              <w:rPr>
                <w:sz w:val="26"/>
                <w:szCs w:val="26"/>
              </w:rPr>
              <w:t>Телефон</w:t>
            </w:r>
          </w:p>
        </w:tc>
        <w:tc>
          <w:tcPr>
            <w:tcW w:w="3531" w:type="dxa"/>
          </w:tcPr>
          <w:p w:rsidR="00D565BC" w:rsidRPr="00D565BC" w:rsidRDefault="00D565BC" w:rsidP="009A227F">
            <w:pPr>
              <w:rPr>
                <w:sz w:val="26"/>
                <w:szCs w:val="26"/>
              </w:rPr>
            </w:pPr>
            <w:r w:rsidRPr="00D565BC">
              <w:rPr>
                <w:sz w:val="26"/>
                <w:szCs w:val="26"/>
              </w:rPr>
              <w:t>Электронный адрес</w:t>
            </w:r>
          </w:p>
        </w:tc>
      </w:tr>
      <w:tr w:rsidR="00D565BC" w:rsidRPr="00D565BC" w:rsidTr="00754A49">
        <w:tc>
          <w:tcPr>
            <w:tcW w:w="4248" w:type="dxa"/>
          </w:tcPr>
          <w:p w:rsidR="00D565BC" w:rsidRPr="00D565BC" w:rsidRDefault="00827B71" w:rsidP="00AA4E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</w:t>
            </w:r>
          </w:p>
        </w:tc>
        <w:tc>
          <w:tcPr>
            <w:tcW w:w="1850" w:type="dxa"/>
          </w:tcPr>
          <w:p w:rsidR="00D565BC" w:rsidRPr="00D565BC" w:rsidRDefault="00D565BC" w:rsidP="009A22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A4E66">
              <w:rPr>
                <w:sz w:val="26"/>
                <w:szCs w:val="26"/>
              </w:rPr>
              <w:t>31-14-02</w:t>
            </w:r>
          </w:p>
        </w:tc>
        <w:tc>
          <w:tcPr>
            <w:tcW w:w="3531" w:type="dxa"/>
          </w:tcPr>
          <w:p w:rsidR="00D565BC" w:rsidRPr="00D565BC" w:rsidRDefault="00827B71" w:rsidP="009A227F">
            <w:pPr>
              <w:rPr>
                <w:sz w:val="26"/>
                <w:szCs w:val="26"/>
                <w:lang w:val="en-US"/>
              </w:rPr>
            </w:pPr>
            <w:r w:rsidRPr="00827B71">
              <w:rPr>
                <w:sz w:val="26"/>
                <w:szCs w:val="26"/>
                <w:lang w:val="en-US"/>
              </w:rPr>
              <w:t>msagkh@tatar.ru</w:t>
            </w:r>
          </w:p>
        </w:tc>
      </w:tr>
      <w:tr w:rsidR="00D565BC" w:rsidRPr="00D565BC" w:rsidTr="00754A49">
        <w:tc>
          <w:tcPr>
            <w:tcW w:w="4248" w:type="dxa"/>
          </w:tcPr>
          <w:p w:rsidR="00D565BC" w:rsidRPr="00AA4E66" w:rsidRDefault="00AA4E66" w:rsidP="009A22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министра</w:t>
            </w:r>
          </w:p>
        </w:tc>
        <w:tc>
          <w:tcPr>
            <w:tcW w:w="1850" w:type="dxa"/>
          </w:tcPr>
          <w:p w:rsidR="00D565BC" w:rsidRPr="00D565BC" w:rsidRDefault="00AA4E66" w:rsidP="009A22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231-15-23</w:t>
            </w:r>
          </w:p>
        </w:tc>
        <w:tc>
          <w:tcPr>
            <w:tcW w:w="3531" w:type="dxa"/>
          </w:tcPr>
          <w:p w:rsidR="00D565BC" w:rsidRPr="00D565BC" w:rsidRDefault="00AA4E66" w:rsidP="009A227F">
            <w:pPr>
              <w:rPr>
                <w:sz w:val="26"/>
                <w:szCs w:val="26"/>
              </w:rPr>
            </w:pPr>
            <w:r w:rsidRPr="00AA4E66">
              <w:rPr>
                <w:sz w:val="26"/>
                <w:szCs w:val="26"/>
              </w:rPr>
              <w:t>I.Nasyrov@tatar.ru</w:t>
            </w:r>
          </w:p>
        </w:tc>
      </w:tr>
      <w:tr w:rsidR="00D565BC" w:rsidRPr="00D565BC" w:rsidTr="00754A49">
        <w:tc>
          <w:tcPr>
            <w:tcW w:w="4248" w:type="dxa"/>
          </w:tcPr>
          <w:p w:rsidR="00D565BC" w:rsidRPr="00D565BC" w:rsidRDefault="00B01A99" w:rsidP="009A22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</w:t>
            </w:r>
            <w:r w:rsidR="00AA4E66">
              <w:rPr>
                <w:sz w:val="26"/>
                <w:szCs w:val="26"/>
              </w:rPr>
              <w:t>жилищно-коммунального хозяйства</w:t>
            </w:r>
          </w:p>
        </w:tc>
        <w:tc>
          <w:tcPr>
            <w:tcW w:w="1850" w:type="dxa"/>
          </w:tcPr>
          <w:p w:rsidR="00D565BC" w:rsidRPr="00D565BC" w:rsidRDefault="00AA4E66" w:rsidP="009A22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231-14-99</w:t>
            </w:r>
          </w:p>
        </w:tc>
        <w:tc>
          <w:tcPr>
            <w:tcW w:w="3531" w:type="dxa"/>
          </w:tcPr>
          <w:p w:rsidR="00D565BC" w:rsidRPr="00D565BC" w:rsidRDefault="00AA4E66" w:rsidP="009A227F">
            <w:pPr>
              <w:rPr>
                <w:sz w:val="26"/>
                <w:szCs w:val="26"/>
              </w:rPr>
            </w:pPr>
            <w:r w:rsidRPr="00AA4E66">
              <w:rPr>
                <w:sz w:val="26"/>
                <w:szCs w:val="26"/>
              </w:rPr>
              <w:t>A.Gallyamov@tatar.ru</w:t>
            </w:r>
          </w:p>
        </w:tc>
      </w:tr>
      <w:tr w:rsidR="00D565BC" w:rsidRPr="00D565BC" w:rsidTr="00754A49">
        <w:tc>
          <w:tcPr>
            <w:tcW w:w="4248" w:type="dxa"/>
          </w:tcPr>
          <w:p w:rsidR="00D565BC" w:rsidRPr="00D565BC" w:rsidRDefault="00754A49" w:rsidP="009A22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инвестиционных программ в коммунальном хозяйстве</w:t>
            </w:r>
          </w:p>
        </w:tc>
        <w:tc>
          <w:tcPr>
            <w:tcW w:w="1850" w:type="dxa"/>
          </w:tcPr>
          <w:p w:rsidR="00D565BC" w:rsidRPr="00754A49" w:rsidRDefault="00754A49" w:rsidP="009A227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231-14-06</w:t>
            </w:r>
          </w:p>
        </w:tc>
        <w:tc>
          <w:tcPr>
            <w:tcW w:w="3531" w:type="dxa"/>
          </w:tcPr>
          <w:p w:rsidR="00D565BC" w:rsidRPr="00D565BC" w:rsidRDefault="00754A49" w:rsidP="009A227F">
            <w:pPr>
              <w:rPr>
                <w:sz w:val="26"/>
                <w:szCs w:val="26"/>
              </w:rPr>
            </w:pPr>
            <w:r w:rsidRPr="00754A49">
              <w:rPr>
                <w:sz w:val="26"/>
                <w:szCs w:val="26"/>
              </w:rPr>
              <w:t>Roza.Muhametzanova@tatar.ru</w:t>
            </w:r>
          </w:p>
        </w:tc>
      </w:tr>
    </w:tbl>
    <w:p w:rsidR="00754A49" w:rsidRDefault="00754A49" w:rsidP="009276B0">
      <w:pPr>
        <w:rPr>
          <w:sz w:val="22"/>
          <w:szCs w:val="22"/>
        </w:rPr>
      </w:pPr>
    </w:p>
    <w:p w:rsidR="00754A49" w:rsidRPr="00754A49" w:rsidRDefault="00754A49" w:rsidP="00754A49">
      <w:pPr>
        <w:tabs>
          <w:tab w:val="left" w:pos="1866"/>
        </w:tabs>
        <w:rPr>
          <w:sz w:val="26"/>
          <w:szCs w:val="26"/>
        </w:rPr>
      </w:pPr>
      <w:r>
        <w:rPr>
          <w:sz w:val="22"/>
          <w:szCs w:val="22"/>
        </w:rPr>
        <w:tab/>
      </w:r>
    </w:p>
    <w:p w:rsidR="00691D15" w:rsidRDefault="00754A49" w:rsidP="00754A49">
      <w:pPr>
        <w:tabs>
          <w:tab w:val="left" w:pos="1866"/>
        </w:tabs>
        <w:rPr>
          <w:sz w:val="26"/>
          <w:szCs w:val="26"/>
        </w:rPr>
      </w:pPr>
      <w:r>
        <w:rPr>
          <w:sz w:val="22"/>
          <w:szCs w:val="22"/>
        </w:rPr>
        <w:tab/>
      </w:r>
      <w:r w:rsidR="00E334FF">
        <w:rPr>
          <w:sz w:val="26"/>
          <w:szCs w:val="26"/>
        </w:rPr>
        <w:t xml:space="preserve">Аппарат </w:t>
      </w:r>
      <w:r>
        <w:rPr>
          <w:sz w:val="26"/>
          <w:szCs w:val="26"/>
        </w:rPr>
        <w:t>Кабинет</w:t>
      </w:r>
      <w:r w:rsidR="00E334FF">
        <w:rPr>
          <w:sz w:val="26"/>
          <w:szCs w:val="26"/>
        </w:rPr>
        <w:t>а</w:t>
      </w:r>
      <w:r>
        <w:rPr>
          <w:sz w:val="26"/>
          <w:szCs w:val="26"/>
        </w:rPr>
        <w:t xml:space="preserve"> Министров Республики Татарстан</w:t>
      </w:r>
    </w:p>
    <w:p w:rsidR="00754A49" w:rsidRDefault="00754A49" w:rsidP="00754A49">
      <w:pPr>
        <w:tabs>
          <w:tab w:val="left" w:pos="1866"/>
        </w:tabs>
        <w:rPr>
          <w:sz w:val="26"/>
          <w:szCs w:val="26"/>
        </w:rPr>
      </w:pPr>
      <w:bookmarkStart w:id="1" w:name="_GoBack"/>
      <w:bookmarkEnd w:id="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8"/>
        <w:gridCol w:w="1850"/>
        <w:gridCol w:w="3531"/>
      </w:tblGrid>
      <w:tr w:rsidR="00754A49" w:rsidRPr="00D565BC" w:rsidTr="00754A49">
        <w:tc>
          <w:tcPr>
            <w:tcW w:w="4248" w:type="dxa"/>
          </w:tcPr>
          <w:p w:rsidR="00754A49" w:rsidRPr="00D565BC" w:rsidRDefault="00754A49" w:rsidP="009A22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D565BC">
              <w:rPr>
                <w:sz w:val="26"/>
                <w:szCs w:val="26"/>
              </w:rPr>
              <w:t>олжность</w:t>
            </w:r>
          </w:p>
        </w:tc>
        <w:tc>
          <w:tcPr>
            <w:tcW w:w="1850" w:type="dxa"/>
          </w:tcPr>
          <w:p w:rsidR="00754A49" w:rsidRPr="00D565BC" w:rsidRDefault="00754A49" w:rsidP="009A227F">
            <w:pPr>
              <w:rPr>
                <w:sz w:val="26"/>
                <w:szCs w:val="26"/>
              </w:rPr>
            </w:pPr>
            <w:r w:rsidRPr="00D565BC">
              <w:rPr>
                <w:sz w:val="26"/>
                <w:szCs w:val="26"/>
              </w:rPr>
              <w:t>Телефон</w:t>
            </w:r>
          </w:p>
        </w:tc>
        <w:tc>
          <w:tcPr>
            <w:tcW w:w="3531" w:type="dxa"/>
          </w:tcPr>
          <w:p w:rsidR="00754A49" w:rsidRPr="00D565BC" w:rsidRDefault="00754A49" w:rsidP="009A227F">
            <w:pPr>
              <w:rPr>
                <w:sz w:val="26"/>
                <w:szCs w:val="26"/>
              </w:rPr>
            </w:pPr>
            <w:r w:rsidRPr="00D565BC">
              <w:rPr>
                <w:sz w:val="26"/>
                <w:szCs w:val="26"/>
              </w:rPr>
              <w:t>Электронный адрес</w:t>
            </w:r>
          </w:p>
        </w:tc>
      </w:tr>
      <w:tr w:rsidR="00754A49" w:rsidRPr="00D565BC" w:rsidTr="00754A49">
        <w:tc>
          <w:tcPr>
            <w:tcW w:w="4248" w:type="dxa"/>
          </w:tcPr>
          <w:p w:rsidR="00754A49" w:rsidRPr="00D565BC" w:rsidRDefault="00754A49" w:rsidP="009A22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жилищно-коммунального хозяйства и транспорта Управления строительства, транспорта, жилищно-коммунального и дорожного хозяйств Аппарата Кабинета Министров Республики Татарстан </w:t>
            </w:r>
          </w:p>
        </w:tc>
        <w:tc>
          <w:tcPr>
            <w:tcW w:w="1850" w:type="dxa"/>
          </w:tcPr>
          <w:p w:rsidR="00754A49" w:rsidRPr="00D565BC" w:rsidRDefault="00754A49" w:rsidP="009A22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264-76-02</w:t>
            </w:r>
          </w:p>
        </w:tc>
        <w:tc>
          <w:tcPr>
            <w:tcW w:w="3531" w:type="dxa"/>
          </w:tcPr>
          <w:p w:rsidR="00754A49" w:rsidRPr="00D565BC" w:rsidRDefault="00754A49" w:rsidP="009A227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Fail.Salihov</w:t>
            </w:r>
            <w:r w:rsidRPr="00AA4E66">
              <w:rPr>
                <w:sz w:val="26"/>
                <w:szCs w:val="26"/>
                <w:lang w:val="en-US"/>
              </w:rPr>
              <w:t>@tatar.ru</w:t>
            </w:r>
          </w:p>
        </w:tc>
      </w:tr>
    </w:tbl>
    <w:p w:rsidR="00DC6D42" w:rsidRPr="00DD0FA5" w:rsidRDefault="00DC6D42" w:rsidP="00ED4739">
      <w:pPr>
        <w:widowControl/>
        <w:autoSpaceDE w:val="0"/>
        <w:autoSpaceDN w:val="0"/>
        <w:adjustRightInd w:val="0"/>
        <w:rPr>
          <w:sz w:val="28"/>
          <w:szCs w:val="28"/>
        </w:rPr>
      </w:pPr>
    </w:p>
    <w:sectPr w:rsidR="00DC6D42" w:rsidRPr="00DD0FA5" w:rsidSect="00ED4739">
      <w:pgSz w:w="11907" w:h="16840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301" w:rsidRDefault="00BA5301" w:rsidP="00F5644D">
      <w:r>
        <w:separator/>
      </w:r>
    </w:p>
  </w:endnote>
  <w:endnote w:type="continuationSeparator" w:id="0">
    <w:p w:rsidR="00BA5301" w:rsidRDefault="00BA5301" w:rsidP="00F5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301" w:rsidRDefault="00BA5301" w:rsidP="00F5644D">
      <w:r>
        <w:separator/>
      </w:r>
    </w:p>
  </w:footnote>
  <w:footnote w:type="continuationSeparator" w:id="0">
    <w:p w:rsidR="00BA5301" w:rsidRDefault="00BA5301" w:rsidP="00F56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7"/>
    <w:multiLevelType w:val="multilevel"/>
    <w:tmpl w:val="00000016"/>
    <w:lvl w:ilvl="0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F"/>
    <w:multiLevelType w:val="multilevel"/>
    <w:tmpl w:val="0000001E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4" w15:restartNumberingAfterBreak="0">
    <w:nsid w:val="00000023"/>
    <w:multiLevelType w:val="multilevel"/>
    <w:tmpl w:val="00000022"/>
    <w:lvl w:ilvl="0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5" w15:restartNumberingAfterBreak="0">
    <w:nsid w:val="00000025"/>
    <w:multiLevelType w:val="multilevel"/>
    <w:tmpl w:val="00000024"/>
    <w:lvl w:ilvl="0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6" w15:restartNumberingAfterBreak="0">
    <w:nsid w:val="00000027"/>
    <w:multiLevelType w:val="multilevel"/>
    <w:tmpl w:val="00000026"/>
    <w:lvl w:ilvl="0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7" w15:restartNumberingAfterBreak="0">
    <w:nsid w:val="0FE91C06"/>
    <w:multiLevelType w:val="multilevel"/>
    <w:tmpl w:val="A4503E0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1CC8649E"/>
    <w:multiLevelType w:val="multilevel"/>
    <w:tmpl w:val="9084AB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FBF1A71"/>
    <w:multiLevelType w:val="multilevel"/>
    <w:tmpl w:val="28C0C7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2571B06"/>
    <w:multiLevelType w:val="hybridMultilevel"/>
    <w:tmpl w:val="181A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27CE"/>
    <w:rsid w:val="00007008"/>
    <w:rsid w:val="00012C5D"/>
    <w:rsid w:val="00027764"/>
    <w:rsid w:val="00027B5E"/>
    <w:rsid w:val="0003683D"/>
    <w:rsid w:val="00037475"/>
    <w:rsid w:val="00042F31"/>
    <w:rsid w:val="00044EB9"/>
    <w:rsid w:val="00047BC4"/>
    <w:rsid w:val="0005238D"/>
    <w:rsid w:val="0006519E"/>
    <w:rsid w:val="0007713F"/>
    <w:rsid w:val="00087DB6"/>
    <w:rsid w:val="00095471"/>
    <w:rsid w:val="000A291E"/>
    <w:rsid w:val="000A339A"/>
    <w:rsid w:val="000A3E08"/>
    <w:rsid w:val="000B08E9"/>
    <w:rsid w:val="000C219B"/>
    <w:rsid w:val="000C39B8"/>
    <w:rsid w:val="000C7070"/>
    <w:rsid w:val="000D4BA4"/>
    <w:rsid w:val="000D61EF"/>
    <w:rsid w:val="000E434E"/>
    <w:rsid w:val="000E5E32"/>
    <w:rsid w:val="000E71F1"/>
    <w:rsid w:val="000F5968"/>
    <w:rsid w:val="0010031D"/>
    <w:rsid w:val="001021E8"/>
    <w:rsid w:val="00104FE3"/>
    <w:rsid w:val="0010770E"/>
    <w:rsid w:val="00114C4F"/>
    <w:rsid w:val="00115416"/>
    <w:rsid w:val="001156E2"/>
    <w:rsid w:val="00116D07"/>
    <w:rsid w:val="00122EFB"/>
    <w:rsid w:val="0012338B"/>
    <w:rsid w:val="00123EBF"/>
    <w:rsid w:val="00124183"/>
    <w:rsid w:val="001267FA"/>
    <w:rsid w:val="001307FC"/>
    <w:rsid w:val="00135BAE"/>
    <w:rsid w:val="0014474F"/>
    <w:rsid w:val="00146BB9"/>
    <w:rsid w:val="00152354"/>
    <w:rsid w:val="00152F65"/>
    <w:rsid w:val="00153CFE"/>
    <w:rsid w:val="00155783"/>
    <w:rsid w:val="00161261"/>
    <w:rsid w:val="00162A0E"/>
    <w:rsid w:val="00174915"/>
    <w:rsid w:val="001752BA"/>
    <w:rsid w:val="00175C29"/>
    <w:rsid w:val="00177881"/>
    <w:rsid w:val="0018073A"/>
    <w:rsid w:val="0018387D"/>
    <w:rsid w:val="00184311"/>
    <w:rsid w:val="001A0945"/>
    <w:rsid w:val="001A1EF0"/>
    <w:rsid w:val="001C163F"/>
    <w:rsid w:val="001C32C6"/>
    <w:rsid w:val="001D1B90"/>
    <w:rsid w:val="001D4A26"/>
    <w:rsid w:val="001E4CCF"/>
    <w:rsid w:val="001F0BBD"/>
    <w:rsid w:val="001F377A"/>
    <w:rsid w:val="001F74DA"/>
    <w:rsid w:val="001F7B40"/>
    <w:rsid w:val="00206C96"/>
    <w:rsid w:val="002126B3"/>
    <w:rsid w:val="00215EAB"/>
    <w:rsid w:val="00221B10"/>
    <w:rsid w:val="00240F1F"/>
    <w:rsid w:val="00242D37"/>
    <w:rsid w:val="002628E0"/>
    <w:rsid w:val="00276BC7"/>
    <w:rsid w:val="00282E09"/>
    <w:rsid w:val="00290F75"/>
    <w:rsid w:val="002A06E5"/>
    <w:rsid w:val="002A5BBD"/>
    <w:rsid w:val="002B3CDF"/>
    <w:rsid w:val="002B797C"/>
    <w:rsid w:val="002C4FEB"/>
    <w:rsid w:val="002D5889"/>
    <w:rsid w:val="002E12B0"/>
    <w:rsid w:val="002F23FF"/>
    <w:rsid w:val="002F3E8F"/>
    <w:rsid w:val="002F6EC5"/>
    <w:rsid w:val="00307B63"/>
    <w:rsid w:val="00327AF9"/>
    <w:rsid w:val="0034097A"/>
    <w:rsid w:val="00340F6E"/>
    <w:rsid w:val="00343307"/>
    <w:rsid w:val="003445AE"/>
    <w:rsid w:val="00351FFE"/>
    <w:rsid w:val="00354683"/>
    <w:rsid w:val="00354C69"/>
    <w:rsid w:val="00362361"/>
    <w:rsid w:val="00366BED"/>
    <w:rsid w:val="0038734E"/>
    <w:rsid w:val="00390999"/>
    <w:rsid w:val="00390AC5"/>
    <w:rsid w:val="003962DB"/>
    <w:rsid w:val="00396594"/>
    <w:rsid w:val="00397DDC"/>
    <w:rsid w:val="003A14D5"/>
    <w:rsid w:val="003A3D01"/>
    <w:rsid w:val="003B28ED"/>
    <w:rsid w:val="003B70A3"/>
    <w:rsid w:val="003C11B8"/>
    <w:rsid w:val="003D163B"/>
    <w:rsid w:val="003D6B5D"/>
    <w:rsid w:val="003D7282"/>
    <w:rsid w:val="003E0F3D"/>
    <w:rsid w:val="003E5634"/>
    <w:rsid w:val="003F5F37"/>
    <w:rsid w:val="004049A1"/>
    <w:rsid w:val="00406294"/>
    <w:rsid w:val="00407F6B"/>
    <w:rsid w:val="00415A8C"/>
    <w:rsid w:val="00423029"/>
    <w:rsid w:val="004277E8"/>
    <w:rsid w:val="0043236A"/>
    <w:rsid w:val="00435AAD"/>
    <w:rsid w:val="00442B07"/>
    <w:rsid w:val="00456439"/>
    <w:rsid w:val="004620C9"/>
    <w:rsid w:val="00464982"/>
    <w:rsid w:val="00465532"/>
    <w:rsid w:val="00491A20"/>
    <w:rsid w:val="004A04B1"/>
    <w:rsid w:val="004A1FA2"/>
    <w:rsid w:val="004B331F"/>
    <w:rsid w:val="004B3D40"/>
    <w:rsid w:val="004B4218"/>
    <w:rsid w:val="004B7027"/>
    <w:rsid w:val="004C1212"/>
    <w:rsid w:val="004D16E7"/>
    <w:rsid w:val="004D42C4"/>
    <w:rsid w:val="004D54A7"/>
    <w:rsid w:val="004E57A8"/>
    <w:rsid w:val="004E5F93"/>
    <w:rsid w:val="004E75D2"/>
    <w:rsid w:val="004F019E"/>
    <w:rsid w:val="00502567"/>
    <w:rsid w:val="00503FC8"/>
    <w:rsid w:val="00506B71"/>
    <w:rsid w:val="005252B2"/>
    <w:rsid w:val="00526698"/>
    <w:rsid w:val="00540112"/>
    <w:rsid w:val="0054439C"/>
    <w:rsid w:val="00550763"/>
    <w:rsid w:val="0055343F"/>
    <w:rsid w:val="00561E2B"/>
    <w:rsid w:val="00570E51"/>
    <w:rsid w:val="00572986"/>
    <w:rsid w:val="00574240"/>
    <w:rsid w:val="00574805"/>
    <w:rsid w:val="00580128"/>
    <w:rsid w:val="0058399D"/>
    <w:rsid w:val="00583A5C"/>
    <w:rsid w:val="00591847"/>
    <w:rsid w:val="005A1221"/>
    <w:rsid w:val="005A6C8B"/>
    <w:rsid w:val="005B2DEA"/>
    <w:rsid w:val="005B58FD"/>
    <w:rsid w:val="005D44C8"/>
    <w:rsid w:val="005D5ADC"/>
    <w:rsid w:val="005D7558"/>
    <w:rsid w:val="005E087A"/>
    <w:rsid w:val="005F5F9B"/>
    <w:rsid w:val="005F69DE"/>
    <w:rsid w:val="00603B08"/>
    <w:rsid w:val="0061147C"/>
    <w:rsid w:val="006134B8"/>
    <w:rsid w:val="00623FA2"/>
    <w:rsid w:val="00627244"/>
    <w:rsid w:val="00631714"/>
    <w:rsid w:val="0063213E"/>
    <w:rsid w:val="006349E5"/>
    <w:rsid w:val="006405E9"/>
    <w:rsid w:val="006409DA"/>
    <w:rsid w:val="00641983"/>
    <w:rsid w:val="00643846"/>
    <w:rsid w:val="00652C06"/>
    <w:rsid w:val="00667635"/>
    <w:rsid w:val="006854F2"/>
    <w:rsid w:val="006858DF"/>
    <w:rsid w:val="00686B55"/>
    <w:rsid w:val="00691D15"/>
    <w:rsid w:val="006944ED"/>
    <w:rsid w:val="00697F89"/>
    <w:rsid w:val="006A505B"/>
    <w:rsid w:val="006B1A9A"/>
    <w:rsid w:val="006C0C2F"/>
    <w:rsid w:val="006D2C83"/>
    <w:rsid w:val="006D6FA7"/>
    <w:rsid w:val="006D7AC6"/>
    <w:rsid w:val="006E03D7"/>
    <w:rsid w:val="006E16C4"/>
    <w:rsid w:val="006E16FD"/>
    <w:rsid w:val="00705171"/>
    <w:rsid w:val="0071744E"/>
    <w:rsid w:val="00745F86"/>
    <w:rsid w:val="00750F27"/>
    <w:rsid w:val="00754A49"/>
    <w:rsid w:val="007642CA"/>
    <w:rsid w:val="00766EFB"/>
    <w:rsid w:val="00771565"/>
    <w:rsid w:val="00772015"/>
    <w:rsid w:val="00772641"/>
    <w:rsid w:val="007752B3"/>
    <w:rsid w:val="00782B7F"/>
    <w:rsid w:val="00786487"/>
    <w:rsid w:val="007971CE"/>
    <w:rsid w:val="007A00AB"/>
    <w:rsid w:val="007A6AA7"/>
    <w:rsid w:val="007B2286"/>
    <w:rsid w:val="007B6C8F"/>
    <w:rsid w:val="007C36CE"/>
    <w:rsid w:val="007C54AF"/>
    <w:rsid w:val="007D2389"/>
    <w:rsid w:val="007D259E"/>
    <w:rsid w:val="007E22B6"/>
    <w:rsid w:val="007E4FE5"/>
    <w:rsid w:val="007E5775"/>
    <w:rsid w:val="007E746B"/>
    <w:rsid w:val="007F35F5"/>
    <w:rsid w:val="007F5D02"/>
    <w:rsid w:val="007F6C38"/>
    <w:rsid w:val="008030D2"/>
    <w:rsid w:val="00814354"/>
    <w:rsid w:val="00814921"/>
    <w:rsid w:val="00815FC6"/>
    <w:rsid w:val="0082351E"/>
    <w:rsid w:val="00824505"/>
    <w:rsid w:val="00827B71"/>
    <w:rsid w:val="00831B33"/>
    <w:rsid w:val="00831D8D"/>
    <w:rsid w:val="00831FED"/>
    <w:rsid w:val="0084580B"/>
    <w:rsid w:val="00855CF1"/>
    <w:rsid w:val="00861B8D"/>
    <w:rsid w:val="008624CC"/>
    <w:rsid w:val="008644CE"/>
    <w:rsid w:val="00873D60"/>
    <w:rsid w:val="00881793"/>
    <w:rsid w:val="00887817"/>
    <w:rsid w:val="0089326D"/>
    <w:rsid w:val="008939D0"/>
    <w:rsid w:val="008A09A2"/>
    <w:rsid w:val="008A360B"/>
    <w:rsid w:val="008A3EE5"/>
    <w:rsid w:val="008B4B0A"/>
    <w:rsid w:val="008B6A2D"/>
    <w:rsid w:val="008C4E65"/>
    <w:rsid w:val="008D294C"/>
    <w:rsid w:val="008D4106"/>
    <w:rsid w:val="008D56E8"/>
    <w:rsid w:val="008D6921"/>
    <w:rsid w:val="008E557B"/>
    <w:rsid w:val="00907593"/>
    <w:rsid w:val="009103CD"/>
    <w:rsid w:val="009125A1"/>
    <w:rsid w:val="0091282A"/>
    <w:rsid w:val="0091542C"/>
    <w:rsid w:val="009276B0"/>
    <w:rsid w:val="00934598"/>
    <w:rsid w:val="00937CCD"/>
    <w:rsid w:val="00941455"/>
    <w:rsid w:val="009639F5"/>
    <w:rsid w:val="00966DB9"/>
    <w:rsid w:val="00972F35"/>
    <w:rsid w:val="009776C3"/>
    <w:rsid w:val="0098085F"/>
    <w:rsid w:val="00986E88"/>
    <w:rsid w:val="0098752B"/>
    <w:rsid w:val="009A227F"/>
    <w:rsid w:val="009A2EAC"/>
    <w:rsid w:val="009A35A3"/>
    <w:rsid w:val="009C7656"/>
    <w:rsid w:val="009D1AFB"/>
    <w:rsid w:val="009D4B51"/>
    <w:rsid w:val="009E5484"/>
    <w:rsid w:val="009E571F"/>
    <w:rsid w:val="009E7BEF"/>
    <w:rsid w:val="009F3444"/>
    <w:rsid w:val="009F5FAB"/>
    <w:rsid w:val="00A01D25"/>
    <w:rsid w:val="00A05F53"/>
    <w:rsid w:val="00A07B97"/>
    <w:rsid w:val="00A1669D"/>
    <w:rsid w:val="00A24D36"/>
    <w:rsid w:val="00A26DAE"/>
    <w:rsid w:val="00A43B41"/>
    <w:rsid w:val="00A44CC3"/>
    <w:rsid w:val="00A50C2A"/>
    <w:rsid w:val="00A53942"/>
    <w:rsid w:val="00A614AC"/>
    <w:rsid w:val="00A7522A"/>
    <w:rsid w:val="00A80C5E"/>
    <w:rsid w:val="00A81A71"/>
    <w:rsid w:val="00A83D20"/>
    <w:rsid w:val="00A8505F"/>
    <w:rsid w:val="00A87669"/>
    <w:rsid w:val="00A97446"/>
    <w:rsid w:val="00AA2AA5"/>
    <w:rsid w:val="00AA4CAD"/>
    <w:rsid w:val="00AA4E66"/>
    <w:rsid w:val="00AB1B31"/>
    <w:rsid w:val="00AB1BE1"/>
    <w:rsid w:val="00AD0C15"/>
    <w:rsid w:val="00AD6509"/>
    <w:rsid w:val="00AD756B"/>
    <w:rsid w:val="00AE35BF"/>
    <w:rsid w:val="00AF0B13"/>
    <w:rsid w:val="00AF1444"/>
    <w:rsid w:val="00B01A99"/>
    <w:rsid w:val="00B05EC9"/>
    <w:rsid w:val="00B06197"/>
    <w:rsid w:val="00B1239D"/>
    <w:rsid w:val="00B1319A"/>
    <w:rsid w:val="00B207AF"/>
    <w:rsid w:val="00B24CCB"/>
    <w:rsid w:val="00B272C5"/>
    <w:rsid w:val="00B43953"/>
    <w:rsid w:val="00B44A1E"/>
    <w:rsid w:val="00B62E38"/>
    <w:rsid w:val="00B66317"/>
    <w:rsid w:val="00B72B73"/>
    <w:rsid w:val="00B81EC3"/>
    <w:rsid w:val="00B87D1C"/>
    <w:rsid w:val="00B93CA2"/>
    <w:rsid w:val="00B95657"/>
    <w:rsid w:val="00BA151B"/>
    <w:rsid w:val="00BA5301"/>
    <w:rsid w:val="00BB043A"/>
    <w:rsid w:val="00BB25BB"/>
    <w:rsid w:val="00BB4DE5"/>
    <w:rsid w:val="00BB633D"/>
    <w:rsid w:val="00BB7371"/>
    <w:rsid w:val="00BC663A"/>
    <w:rsid w:val="00BC6944"/>
    <w:rsid w:val="00BD235B"/>
    <w:rsid w:val="00BD387D"/>
    <w:rsid w:val="00BD4189"/>
    <w:rsid w:val="00BD4C94"/>
    <w:rsid w:val="00BD538D"/>
    <w:rsid w:val="00BE23DC"/>
    <w:rsid w:val="00C22028"/>
    <w:rsid w:val="00C229D3"/>
    <w:rsid w:val="00C244ED"/>
    <w:rsid w:val="00C2653A"/>
    <w:rsid w:val="00C40A14"/>
    <w:rsid w:val="00C46520"/>
    <w:rsid w:val="00C469D7"/>
    <w:rsid w:val="00C47C72"/>
    <w:rsid w:val="00C53D57"/>
    <w:rsid w:val="00C702D0"/>
    <w:rsid w:val="00C747BF"/>
    <w:rsid w:val="00C764B4"/>
    <w:rsid w:val="00C9051A"/>
    <w:rsid w:val="00CA1581"/>
    <w:rsid w:val="00CB128B"/>
    <w:rsid w:val="00CB1FC2"/>
    <w:rsid w:val="00CC26A4"/>
    <w:rsid w:val="00CC5315"/>
    <w:rsid w:val="00CE78CB"/>
    <w:rsid w:val="00CF04A6"/>
    <w:rsid w:val="00D12671"/>
    <w:rsid w:val="00D13E84"/>
    <w:rsid w:val="00D15475"/>
    <w:rsid w:val="00D21F60"/>
    <w:rsid w:val="00D24072"/>
    <w:rsid w:val="00D25631"/>
    <w:rsid w:val="00D27171"/>
    <w:rsid w:val="00D271A4"/>
    <w:rsid w:val="00D35109"/>
    <w:rsid w:val="00D355FD"/>
    <w:rsid w:val="00D358A4"/>
    <w:rsid w:val="00D35AE4"/>
    <w:rsid w:val="00D42987"/>
    <w:rsid w:val="00D42EC0"/>
    <w:rsid w:val="00D528D1"/>
    <w:rsid w:val="00D565BC"/>
    <w:rsid w:val="00D734DE"/>
    <w:rsid w:val="00D85CDA"/>
    <w:rsid w:val="00D908A2"/>
    <w:rsid w:val="00D914A6"/>
    <w:rsid w:val="00D95327"/>
    <w:rsid w:val="00D95369"/>
    <w:rsid w:val="00DA0C4C"/>
    <w:rsid w:val="00DA1635"/>
    <w:rsid w:val="00DA3BA2"/>
    <w:rsid w:val="00DA44A0"/>
    <w:rsid w:val="00DB1B3C"/>
    <w:rsid w:val="00DB1CCB"/>
    <w:rsid w:val="00DB482A"/>
    <w:rsid w:val="00DB49C6"/>
    <w:rsid w:val="00DC6D42"/>
    <w:rsid w:val="00DD0FA5"/>
    <w:rsid w:val="00DD17AF"/>
    <w:rsid w:val="00DD3865"/>
    <w:rsid w:val="00DD7C55"/>
    <w:rsid w:val="00DE1F30"/>
    <w:rsid w:val="00DE2E08"/>
    <w:rsid w:val="00DF2959"/>
    <w:rsid w:val="00DF2C76"/>
    <w:rsid w:val="00DF40CA"/>
    <w:rsid w:val="00E0091B"/>
    <w:rsid w:val="00E00C26"/>
    <w:rsid w:val="00E048FB"/>
    <w:rsid w:val="00E0539E"/>
    <w:rsid w:val="00E15539"/>
    <w:rsid w:val="00E22086"/>
    <w:rsid w:val="00E22A77"/>
    <w:rsid w:val="00E24705"/>
    <w:rsid w:val="00E26602"/>
    <w:rsid w:val="00E2688D"/>
    <w:rsid w:val="00E274BD"/>
    <w:rsid w:val="00E334FF"/>
    <w:rsid w:val="00E46838"/>
    <w:rsid w:val="00E502FA"/>
    <w:rsid w:val="00E55FE3"/>
    <w:rsid w:val="00E569C1"/>
    <w:rsid w:val="00E76DAA"/>
    <w:rsid w:val="00E91125"/>
    <w:rsid w:val="00EA23C3"/>
    <w:rsid w:val="00EA3CC6"/>
    <w:rsid w:val="00EA4771"/>
    <w:rsid w:val="00EB209A"/>
    <w:rsid w:val="00EB4529"/>
    <w:rsid w:val="00EC3C2B"/>
    <w:rsid w:val="00EC5E2F"/>
    <w:rsid w:val="00ED0598"/>
    <w:rsid w:val="00ED20CB"/>
    <w:rsid w:val="00ED4038"/>
    <w:rsid w:val="00ED4739"/>
    <w:rsid w:val="00EF049C"/>
    <w:rsid w:val="00EF2B33"/>
    <w:rsid w:val="00EF2D0C"/>
    <w:rsid w:val="00EF5C5D"/>
    <w:rsid w:val="00F03431"/>
    <w:rsid w:val="00F11A10"/>
    <w:rsid w:val="00F15C59"/>
    <w:rsid w:val="00F317FE"/>
    <w:rsid w:val="00F31905"/>
    <w:rsid w:val="00F341CA"/>
    <w:rsid w:val="00F433DF"/>
    <w:rsid w:val="00F450D9"/>
    <w:rsid w:val="00F5644D"/>
    <w:rsid w:val="00F566D2"/>
    <w:rsid w:val="00F60E72"/>
    <w:rsid w:val="00F615C0"/>
    <w:rsid w:val="00F61964"/>
    <w:rsid w:val="00F625A9"/>
    <w:rsid w:val="00F70F8E"/>
    <w:rsid w:val="00F710F8"/>
    <w:rsid w:val="00F756EC"/>
    <w:rsid w:val="00F76CAD"/>
    <w:rsid w:val="00F84E6E"/>
    <w:rsid w:val="00F86967"/>
    <w:rsid w:val="00F86BDD"/>
    <w:rsid w:val="00F86C21"/>
    <w:rsid w:val="00F86FC8"/>
    <w:rsid w:val="00FA305D"/>
    <w:rsid w:val="00FA7CA4"/>
    <w:rsid w:val="00FB29E4"/>
    <w:rsid w:val="00FB36A1"/>
    <w:rsid w:val="00FB4107"/>
    <w:rsid w:val="00FC2779"/>
    <w:rsid w:val="00FC49AB"/>
    <w:rsid w:val="00FD3284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CF67B-68A2-4228-8DCE-F5EFB233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B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C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C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List 2"/>
    <w:basedOn w:val="a"/>
    <w:uiPriority w:val="99"/>
    <w:semiHidden/>
    <w:unhideWhenUsed/>
    <w:rsid w:val="00631714"/>
    <w:pPr>
      <w:ind w:left="566" w:hanging="283"/>
      <w:contextualSpacing/>
    </w:pPr>
  </w:style>
  <w:style w:type="paragraph" w:styleId="a5">
    <w:name w:val="List Paragraph"/>
    <w:basedOn w:val="a"/>
    <w:uiPriority w:val="34"/>
    <w:qFormat/>
    <w:rsid w:val="004C12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2B3CDF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B3CD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2B3CDF"/>
    <w:pPr>
      <w:widowControl/>
      <w:spacing w:after="120"/>
      <w:jc w:val="left"/>
    </w:pPr>
  </w:style>
  <w:style w:type="character" w:customStyle="1" w:styleId="a7">
    <w:name w:val="Основной текст Знак"/>
    <w:basedOn w:val="a0"/>
    <w:link w:val="a6"/>
    <w:uiPriority w:val="99"/>
    <w:rsid w:val="002B3C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link w:val="a9"/>
    <w:uiPriority w:val="1"/>
    <w:locked/>
    <w:rsid w:val="002B3CDF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2B3C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11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16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4439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564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6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564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64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8D89-7CF3-4E0E-867C-0DE74220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31</Pages>
  <Words>9282</Words>
  <Characters>52912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62070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Ахмадуллина</cp:lastModifiedBy>
  <cp:revision>60</cp:revision>
  <cp:lastPrinted>2021-07-29T06:28:00Z</cp:lastPrinted>
  <dcterms:created xsi:type="dcterms:W3CDTF">2021-07-09T12:00:00Z</dcterms:created>
  <dcterms:modified xsi:type="dcterms:W3CDTF">2021-08-13T06:37:00Z</dcterms:modified>
</cp:coreProperties>
</file>